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9bf6" w14:textId="7e69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3 тамыздағы N 1176 және 2002 жылғы 5 сәуірдегі N 407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13 қазандағы N 1589 Қаулысы. Күші жойылды - Қазақстан Республикасы Үкіметінің 2024 жылғы 20 қарашадағы № 971 қаулысымен</w:t>
      </w:r>
    </w:p>
    <w:p>
      <w:pPr>
        <w:spacing w:after="0"/>
        <w:ind w:left="0"/>
        <w:jc w:val="both"/>
      </w:pPr>
      <w:r>
        <w:rPr>
          <w:rFonts w:ascii="Times New Roman"/>
          <w:b w:val="false"/>
          <w:i w:val="false"/>
          <w:color w:val="ff0000"/>
          <w:sz w:val="28"/>
        </w:rPr>
        <w:t xml:space="preserve">
      Ескерту. Күші жойылды - ҚР Үкіметінің 20.11.2024 </w:t>
      </w:r>
      <w:r>
        <w:rPr>
          <w:rFonts w:ascii="Times New Roman"/>
          <w:b w:val="false"/>
          <w:i w:val="false"/>
          <w:color w:val="ff0000"/>
          <w:sz w:val="28"/>
        </w:rPr>
        <w:t>№ 971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31.12.2020 </w:t>
      </w:r>
      <w:r>
        <w:rPr>
          <w:rFonts w:ascii="Times New Roman"/>
          <w:b w:val="false"/>
          <w:i w:val="false"/>
          <w:color w:val="000000"/>
          <w:sz w:val="28"/>
        </w:rPr>
        <w:t>№ 960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"Күзет қызметі туралы" Қазақстан Республикасының Заңын іске асыру жөніндегі шаралар туралы" Қазақстан Республикасы Үкіметінің 2002 жылғы 5 сәуірдегі N 407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1-тармақтың 2) тармақшасындағы "үлгілері" деген сөзден кейін ";" белгісі қойылып, мынадай мазмұндағы 3) тармақшамен толықтырылсын:</w:t>
      </w:r>
    </w:p>
    <w:bookmarkEnd w:id="3"/>
    <w:p>
      <w:pPr>
        <w:spacing w:after="0"/>
        <w:ind w:left="0"/>
        <w:jc w:val="both"/>
      </w:pPr>
      <w:r>
        <w:rPr>
          <w:rFonts w:ascii="Times New Roman"/>
          <w:b w:val="false"/>
          <w:i w:val="false"/>
          <w:color w:val="000000"/>
          <w:sz w:val="28"/>
        </w:rPr>
        <w:t>
      "3) күзетшіні мамандандырылған оқу орталықтарында (күзетшіні арнайы оқыту курсында) арнайы даярлау мазмұны, бағдарламасы және біліктілік талаптары";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Жеке күзет ұйымының, жеке кәсіпкер мен заңды тұлғаның күзет бөлімшесінің, мемлекеттік органның ведомстволық күзет бөлімшесінің қызметкерлері санының мынадай нормативтері:</w:t>
      </w:r>
    </w:p>
    <w:p>
      <w:pPr>
        <w:spacing w:after="0"/>
        <w:ind w:left="0"/>
        <w:jc w:val="both"/>
      </w:pPr>
      <w:r>
        <w:rPr>
          <w:rFonts w:ascii="Times New Roman"/>
          <w:b w:val="false"/>
          <w:i w:val="false"/>
          <w:color w:val="000000"/>
          <w:sz w:val="28"/>
        </w:rPr>
        <w:t>
      1) стационарлық объектілерді күзету кезінде:</w:t>
      </w:r>
    </w:p>
    <w:p>
      <w:pPr>
        <w:spacing w:after="0"/>
        <w:ind w:left="0"/>
        <w:jc w:val="both"/>
      </w:pPr>
      <w:r>
        <w:rPr>
          <w:rFonts w:ascii="Times New Roman"/>
          <w:b w:val="false"/>
          <w:i w:val="false"/>
          <w:color w:val="000000"/>
          <w:sz w:val="28"/>
        </w:rPr>
        <w:t>
      бір тәуліктік күзет постына 4,5 күзетшісі аспайтын штат бірліктен;</w:t>
      </w:r>
    </w:p>
    <w:p>
      <w:pPr>
        <w:spacing w:after="0"/>
        <w:ind w:left="0"/>
        <w:jc w:val="both"/>
      </w:pPr>
      <w:r>
        <w:rPr>
          <w:rFonts w:ascii="Times New Roman"/>
          <w:b w:val="false"/>
          <w:i w:val="false"/>
          <w:color w:val="000000"/>
          <w:sz w:val="28"/>
        </w:rPr>
        <w:t>
      он екі сағаттық бір күзет постына 2,25-тен аспайтын штат күзет бірлігі;</w:t>
      </w:r>
    </w:p>
    <w:p>
      <w:pPr>
        <w:spacing w:after="0"/>
        <w:ind w:left="0"/>
        <w:jc w:val="both"/>
      </w:pPr>
      <w:r>
        <w:rPr>
          <w:rFonts w:ascii="Times New Roman"/>
          <w:b w:val="false"/>
          <w:i w:val="false"/>
          <w:color w:val="000000"/>
          <w:sz w:val="28"/>
        </w:rPr>
        <w:t>
      сегіз сағаттық бір күзет постына 1,5-тен аспайтын штат күзет бірлігі;</w:t>
      </w:r>
    </w:p>
    <w:p>
      <w:pPr>
        <w:spacing w:after="0"/>
        <w:ind w:left="0"/>
        <w:jc w:val="both"/>
      </w:pPr>
      <w:r>
        <w:rPr>
          <w:rFonts w:ascii="Times New Roman"/>
          <w:b w:val="false"/>
          <w:i w:val="false"/>
          <w:color w:val="000000"/>
          <w:sz w:val="28"/>
        </w:rPr>
        <w:t>
      күзетілетін объектілерден түсетін шақыруларға қызмет көрсететін жеке күзет ұйымының бір тәуліктік ұтқыр тобына (жедел ден қою тобына) 13,5-тен аспайтын штат күзет бірлігі;</w:t>
      </w:r>
    </w:p>
    <w:p>
      <w:pPr>
        <w:spacing w:after="0"/>
        <w:ind w:left="0"/>
        <w:jc w:val="both"/>
      </w:pPr>
      <w:r>
        <w:rPr>
          <w:rFonts w:ascii="Times New Roman"/>
          <w:b w:val="false"/>
          <w:i w:val="false"/>
          <w:color w:val="000000"/>
          <w:sz w:val="28"/>
        </w:rPr>
        <w:t>
      2) магистральдық құбырларды күзету кезінде:</w:t>
      </w:r>
    </w:p>
    <w:p>
      <w:pPr>
        <w:spacing w:after="0"/>
        <w:ind w:left="0"/>
        <w:jc w:val="both"/>
      </w:pPr>
      <w:r>
        <w:rPr>
          <w:rFonts w:ascii="Times New Roman"/>
          <w:b w:val="false"/>
          <w:i w:val="false"/>
          <w:color w:val="000000"/>
          <w:sz w:val="28"/>
        </w:rPr>
        <w:t>
      айланып өтетін жолдарды, жер бедерінің күрделілігін, трасса жолының бойын, елді мекендерден алыстықты, желілік бөлігін техникалық құралдармен қорғауды, ауданға төнетін қауіп пен криминалдық қауіп-қатерді талдауды ескере отырып, магистральдық мұнай құбырының желілік бөлігінің 40 - 80 километріне бір тәуліктік ұтқыр топ;</w:t>
      </w:r>
    </w:p>
    <w:p>
      <w:pPr>
        <w:spacing w:after="0"/>
        <w:ind w:left="0"/>
        <w:jc w:val="both"/>
      </w:pPr>
      <w:r>
        <w:rPr>
          <w:rFonts w:ascii="Times New Roman"/>
          <w:b w:val="false"/>
          <w:i w:val="false"/>
          <w:color w:val="000000"/>
          <w:sz w:val="28"/>
        </w:rPr>
        <w:t>
      күзетілетін магистральді газ құбырының желілік бөлігі трассасының 100 - 160 километріне бір тәуліктік ұтқыр топ бекітілсін;</w:t>
      </w:r>
    </w:p>
    <w:p>
      <w:pPr>
        <w:spacing w:after="0"/>
        <w:ind w:left="0"/>
        <w:jc w:val="both"/>
      </w:pPr>
      <w:r>
        <w:rPr>
          <w:rFonts w:ascii="Times New Roman"/>
          <w:b w:val="false"/>
          <w:i w:val="false"/>
          <w:color w:val="000000"/>
          <w:sz w:val="28"/>
        </w:rPr>
        <w:t>
      3) темір жол және автомобиль көлігімен тасымалданатын жүктерді күзету кезінде күзетшілердің саны стационарлық объектілерді күзету үшін орнатылған нормативтер шегінде шарт талаптарымен белгіленеді.";</w:t>
      </w:r>
    </w:p>
    <w:bookmarkStart w:name="z8" w:id="4"/>
    <w:p>
      <w:pPr>
        <w:spacing w:after="0"/>
        <w:ind w:left="0"/>
        <w:jc w:val="both"/>
      </w:pPr>
      <w:r>
        <w:rPr>
          <w:rFonts w:ascii="Times New Roman"/>
          <w:b w:val="false"/>
          <w:i w:val="false"/>
          <w:color w:val="000000"/>
          <w:sz w:val="28"/>
        </w:rPr>
        <w:t>
      көрсетілген қаулымен бекітілген мемлекеттік органдардың күзет бөлімшелері және ведомстволық күзет бөлімшелері пайдаланатын арнайы қорғау құралдары мен арнайы техникалық құралдардың тізбесінде:</w:t>
      </w:r>
    </w:p>
    <w:bookmarkEnd w:id="4"/>
    <w:bookmarkStart w:name="z9" w:id="5"/>
    <w:p>
      <w:pPr>
        <w:spacing w:after="0"/>
        <w:ind w:left="0"/>
        <w:jc w:val="both"/>
      </w:pPr>
      <w:r>
        <w:rPr>
          <w:rFonts w:ascii="Times New Roman"/>
          <w:b w:val="false"/>
          <w:i w:val="false"/>
          <w:color w:val="000000"/>
          <w:sz w:val="28"/>
        </w:rPr>
        <w:t>
      1-тармақ мынадай мазмұндағы 5) тармақшамен толықтырылсын:</w:t>
      </w:r>
    </w:p>
    <w:bookmarkEnd w:id="5"/>
    <w:p>
      <w:pPr>
        <w:spacing w:after="0"/>
        <w:ind w:left="0"/>
        <w:jc w:val="both"/>
      </w:pPr>
      <w:r>
        <w:rPr>
          <w:rFonts w:ascii="Times New Roman"/>
          <w:b w:val="false"/>
          <w:i w:val="false"/>
          <w:color w:val="000000"/>
          <w:sz w:val="28"/>
        </w:rPr>
        <w:t>
      "5) қол кісендері.";</w:t>
      </w:r>
    </w:p>
    <w:bookmarkStart w:name="z10" w:id="6"/>
    <w:p>
      <w:pPr>
        <w:spacing w:after="0"/>
        <w:ind w:left="0"/>
        <w:jc w:val="both"/>
      </w:pPr>
      <w:r>
        <w:rPr>
          <w:rFonts w:ascii="Times New Roman"/>
          <w:b w:val="false"/>
          <w:i w:val="false"/>
          <w:color w:val="000000"/>
          <w:sz w:val="28"/>
        </w:rPr>
        <w:t>
      ескертпеде:</w:t>
      </w:r>
    </w:p>
    <w:bookmarkEnd w:id="6"/>
    <w:bookmarkStart w:name="z11" w:id="7"/>
    <w:p>
      <w:pPr>
        <w:spacing w:after="0"/>
        <w:ind w:left="0"/>
        <w:jc w:val="both"/>
      </w:pPr>
      <w:r>
        <w:rPr>
          <w:rFonts w:ascii="Times New Roman"/>
          <w:b w:val="false"/>
          <w:i w:val="false"/>
          <w:color w:val="000000"/>
          <w:sz w:val="28"/>
        </w:rPr>
        <w:t>
      2-тармақ алынып тасталсын;</w:t>
      </w:r>
    </w:p>
    <w:bookmarkEnd w:id="7"/>
    <w:bookmarkStart w:name="z12" w:id="8"/>
    <w:p>
      <w:pPr>
        <w:spacing w:after="0"/>
        <w:ind w:left="0"/>
        <w:jc w:val="both"/>
      </w:pPr>
      <w:r>
        <w:rPr>
          <w:rFonts w:ascii="Times New Roman"/>
          <w:b w:val="false"/>
          <w:i w:val="false"/>
          <w:color w:val="000000"/>
          <w:sz w:val="28"/>
        </w:rPr>
        <w:t>
      осы қаулының қосымшасына сәйкес қосымшамен толықтырылсын.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31.12.2020 </w:t>
      </w:r>
      <w:r>
        <w:rPr>
          <w:rFonts w:ascii="Times New Roman"/>
          <w:b w:val="false"/>
          <w:i w:val="false"/>
          <w:color w:val="000000"/>
          <w:sz w:val="28"/>
        </w:rPr>
        <w:t>№ 960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Осы қаулы ресми жарияланғаннан кейін отыз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13 қазандағы</w:t>
            </w:r>
            <w:r>
              <w:br/>
            </w:r>
            <w:r>
              <w:rPr>
                <w:rFonts w:ascii="Times New Roman"/>
                <w:b w:val="false"/>
                <w:i w:val="false"/>
                <w:color w:val="000000"/>
                <w:sz w:val="20"/>
              </w:rPr>
              <w:t>N 1589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5 сәуірдегі</w:t>
            </w:r>
            <w:r>
              <w:br/>
            </w:r>
            <w:r>
              <w:rPr>
                <w:rFonts w:ascii="Times New Roman"/>
                <w:b w:val="false"/>
                <w:i w:val="false"/>
                <w:color w:val="000000"/>
                <w:sz w:val="20"/>
              </w:rPr>
              <w:t>N 407 қаулысымен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Күзетшіні мамандандырылған оқу орталықтарында арнайы даярлау</w:t>
      </w:r>
      <w:r>
        <w:br/>
      </w:r>
      <w:r>
        <w:rPr>
          <w:rFonts w:ascii="Times New Roman"/>
          <w:b/>
          <w:i w:val="false"/>
          <w:color w:val="000000"/>
        </w:rPr>
        <w:t>мазмұны, бағдарламасы және біліктілік талаптары</w:t>
      </w:r>
    </w:p>
    <w:bookmarkEnd w:id="10"/>
    <w:bookmarkStart w:name="z15" w:id="11"/>
    <w:p>
      <w:pPr>
        <w:spacing w:after="0"/>
        <w:ind w:left="0"/>
        <w:jc w:val="both"/>
      </w:pPr>
      <w:r>
        <w:rPr>
          <w:rFonts w:ascii="Times New Roman"/>
          <w:b w:val="false"/>
          <w:i w:val="false"/>
          <w:color w:val="000000"/>
          <w:sz w:val="28"/>
        </w:rPr>
        <w:t>
      Күзетші, басшы лауазымдарындағы жеке күзетшілерді, күзет қызметі субъектілерінің қызметкерлерін даярлау және қайта даярлау Қазақстан Республикасының Үкіметі белгілейтін және мынадай біліктілік талаптарына сай келетін мамандандырылған оқу орталықтарында жүргізіледі:</w:t>
      </w:r>
    </w:p>
    <w:bookmarkEnd w:id="11"/>
    <w:bookmarkStart w:name="z16" w:id="12"/>
    <w:p>
      <w:pPr>
        <w:spacing w:after="0"/>
        <w:ind w:left="0"/>
        <w:jc w:val="both"/>
      </w:pPr>
      <w:r>
        <w:rPr>
          <w:rFonts w:ascii="Times New Roman"/>
          <w:b w:val="false"/>
          <w:i w:val="false"/>
          <w:color w:val="000000"/>
          <w:sz w:val="28"/>
        </w:rPr>
        <w:t>
      сабақтар өткізу үшін санитарлық нормаларға сәйкес келетін үй-жайлардың болуы;</w:t>
      </w:r>
    </w:p>
    <w:bookmarkEnd w:id="12"/>
    <w:bookmarkStart w:name="z17" w:id="13"/>
    <w:p>
      <w:pPr>
        <w:spacing w:after="0"/>
        <w:ind w:left="0"/>
        <w:jc w:val="both"/>
      </w:pPr>
      <w:r>
        <w:rPr>
          <w:rFonts w:ascii="Times New Roman"/>
          <w:b w:val="false"/>
          <w:i w:val="false"/>
          <w:color w:val="000000"/>
          <w:sz w:val="28"/>
        </w:rPr>
        <w:t>
      оқыту бағдарламасында көзделген арнайы және техникалық құралдардың болуы;</w:t>
      </w:r>
    </w:p>
    <w:bookmarkEnd w:id="13"/>
    <w:bookmarkStart w:name="z18" w:id="14"/>
    <w:p>
      <w:pPr>
        <w:spacing w:after="0"/>
        <w:ind w:left="0"/>
        <w:jc w:val="both"/>
      </w:pPr>
      <w:r>
        <w:rPr>
          <w:rFonts w:ascii="Times New Roman"/>
          <w:b w:val="false"/>
          <w:i w:val="false"/>
          <w:color w:val="000000"/>
          <w:sz w:val="28"/>
        </w:rPr>
        <w:t>
      атыс даярлығы бойынша сабақтар өткізу үшін арнайы жабдықталған атыс тирінің болуы;</w:t>
      </w:r>
    </w:p>
    <w:bookmarkEnd w:id="14"/>
    <w:bookmarkStart w:name="z19" w:id="15"/>
    <w:p>
      <w:pPr>
        <w:spacing w:after="0"/>
        <w:ind w:left="0"/>
        <w:jc w:val="both"/>
      </w:pPr>
      <w:r>
        <w:rPr>
          <w:rFonts w:ascii="Times New Roman"/>
          <w:b w:val="false"/>
          <w:i w:val="false"/>
          <w:color w:val="000000"/>
          <w:sz w:val="28"/>
        </w:rPr>
        <w:t>
      оқытылатын пәнге сәйкес біліктілігі мен білім беру деңгейі бар оқытушылар құрамының болуы.</w:t>
      </w:r>
    </w:p>
    <w:bookmarkEnd w:id="15"/>
    <w:bookmarkStart w:name="z20" w:id="16"/>
    <w:p>
      <w:pPr>
        <w:spacing w:after="0"/>
        <w:ind w:left="0"/>
        <w:jc w:val="both"/>
      </w:pPr>
      <w:r>
        <w:rPr>
          <w:rFonts w:ascii="Times New Roman"/>
          <w:b w:val="false"/>
          <w:i w:val="false"/>
          <w:color w:val="000000"/>
          <w:sz w:val="28"/>
        </w:rPr>
        <w:t>
      Бір оқыту курсының ұзақтығы өзінің функцияларын ішкі және сыртқы посттарда атқаратын жеке күзетшілер, күзетшілер және жеке күзет ұйымының, жеке кәсіпкерлер мен заңды тұлғалардың күзет бөлімшесінің, мемлекеттік органдардың ведомстволық күзет бөлімшесінің басшылары үшін 99 оқу сағатын, жеке адамдардың өмірі мен денсаулығын қорғауды жүзеге асыратын күзетшілер үшін - 146 оқу сағатын құрайды.</w:t>
      </w:r>
    </w:p>
    <w:bookmarkEnd w:id="16"/>
    <w:bookmarkStart w:name="z21" w:id="17"/>
    <w:p>
      <w:pPr>
        <w:spacing w:after="0"/>
        <w:ind w:left="0"/>
        <w:jc w:val="both"/>
      </w:pPr>
      <w:r>
        <w:rPr>
          <w:rFonts w:ascii="Times New Roman"/>
          <w:b w:val="false"/>
          <w:i w:val="false"/>
          <w:color w:val="000000"/>
          <w:sz w:val="28"/>
        </w:rPr>
        <w:t>
      Өзінің функцияларын ішкі және сыртқы посттарда атқаратын күзетшілерді арнайы оқыту курсының бағдарламасына мынадай пәндер енгізіледі:</w:t>
      </w:r>
    </w:p>
    <w:bookmarkEnd w:id="17"/>
    <w:bookmarkStart w:name="z22" w:id="18"/>
    <w:p>
      <w:pPr>
        <w:spacing w:after="0"/>
        <w:ind w:left="0"/>
        <w:jc w:val="both"/>
      </w:pPr>
      <w:r>
        <w:rPr>
          <w:rFonts w:ascii="Times New Roman"/>
          <w:b w:val="false"/>
          <w:i w:val="false"/>
          <w:color w:val="000000"/>
          <w:sz w:val="28"/>
        </w:rPr>
        <w:t>
      құқықтық білім негіздері - 10 сағат;</w:t>
      </w:r>
    </w:p>
    <w:bookmarkEnd w:id="18"/>
    <w:bookmarkStart w:name="z23" w:id="19"/>
    <w:p>
      <w:pPr>
        <w:spacing w:after="0"/>
        <w:ind w:left="0"/>
        <w:jc w:val="both"/>
      </w:pPr>
      <w:r>
        <w:rPr>
          <w:rFonts w:ascii="Times New Roman"/>
          <w:b w:val="false"/>
          <w:i w:val="false"/>
          <w:color w:val="000000"/>
          <w:sz w:val="28"/>
        </w:rPr>
        <w:t>
      қызметтік даярлық - 19 сағат;</w:t>
      </w:r>
    </w:p>
    <w:bookmarkEnd w:id="19"/>
    <w:bookmarkStart w:name="z24" w:id="20"/>
    <w:p>
      <w:pPr>
        <w:spacing w:after="0"/>
        <w:ind w:left="0"/>
        <w:jc w:val="both"/>
      </w:pPr>
      <w:r>
        <w:rPr>
          <w:rFonts w:ascii="Times New Roman"/>
          <w:b w:val="false"/>
          <w:i w:val="false"/>
          <w:color w:val="000000"/>
          <w:sz w:val="28"/>
        </w:rPr>
        <w:t>
      арнайы техника және байланыс негіздері - 4 сағат;</w:t>
      </w:r>
    </w:p>
    <w:bookmarkEnd w:id="20"/>
    <w:bookmarkStart w:name="z25" w:id="21"/>
    <w:p>
      <w:pPr>
        <w:spacing w:after="0"/>
        <w:ind w:left="0"/>
        <w:jc w:val="both"/>
      </w:pPr>
      <w:r>
        <w:rPr>
          <w:rFonts w:ascii="Times New Roman"/>
          <w:b w:val="false"/>
          <w:i w:val="false"/>
          <w:color w:val="000000"/>
          <w:sz w:val="28"/>
        </w:rPr>
        <w:t>
      криминалистика - 8 сағат;</w:t>
      </w:r>
    </w:p>
    <w:bookmarkEnd w:id="21"/>
    <w:bookmarkStart w:name="z26" w:id="22"/>
    <w:p>
      <w:pPr>
        <w:spacing w:after="0"/>
        <w:ind w:left="0"/>
        <w:jc w:val="both"/>
      </w:pPr>
      <w:r>
        <w:rPr>
          <w:rFonts w:ascii="Times New Roman"/>
          <w:b w:val="false"/>
          <w:i w:val="false"/>
          <w:color w:val="000000"/>
          <w:sz w:val="28"/>
        </w:rPr>
        <w:t>
      атыс даярлығы - 24 сағат;</w:t>
      </w:r>
    </w:p>
    <w:bookmarkEnd w:id="22"/>
    <w:bookmarkStart w:name="z27" w:id="23"/>
    <w:p>
      <w:pPr>
        <w:spacing w:after="0"/>
        <w:ind w:left="0"/>
        <w:jc w:val="both"/>
      </w:pPr>
      <w:r>
        <w:rPr>
          <w:rFonts w:ascii="Times New Roman"/>
          <w:b w:val="false"/>
          <w:i w:val="false"/>
          <w:color w:val="000000"/>
          <w:sz w:val="28"/>
        </w:rPr>
        <w:t>
      арнайы дене шынықтыру даярлығы - 20 сағат;</w:t>
      </w:r>
    </w:p>
    <w:bookmarkEnd w:id="23"/>
    <w:bookmarkStart w:name="z28" w:id="24"/>
    <w:p>
      <w:pPr>
        <w:spacing w:after="0"/>
        <w:ind w:left="0"/>
        <w:jc w:val="both"/>
      </w:pPr>
      <w:r>
        <w:rPr>
          <w:rFonts w:ascii="Times New Roman"/>
          <w:b w:val="false"/>
          <w:i w:val="false"/>
          <w:color w:val="000000"/>
          <w:sz w:val="28"/>
        </w:rPr>
        <w:t>
      медициналық даярлық - 4 сағат;</w:t>
      </w:r>
    </w:p>
    <w:bookmarkEnd w:id="24"/>
    <w:bookmarkStart w:name="z29" w:id="25"/>
    <w:p>
      <w:pPr>
        <w:spacing w:after="0"/>
        <w:ind w:left="0"/>
        <w:jc w:val="both"/>
      </w:pPr>
      <w:r>
        <w:rPr>
          <w:rFonts w:ascii="Times New Roman"/>
          <w:b w:val="false"/>
          <w:i w:val="false"/>
          <w:color w:val="000000"/>
          <w:sz w:val="28"/>
        </w:rPr>
        <w:t>
      терроризмге қарсы даярлық - 10 сағат.</w:t>
      </w:r>
    </w:p>
    <w:bookmarkEnd w:id="25"/>
    <w:bookmarkStart w:name="z30" w:id="26"/>
    <w:p>
      <w:pPr>
        <w:spacing w:after="0"/>
        <w:ind w:left="0"/>
        <w:jc w:val="left"/>
      </w:pPr>
      <w:r>
        <w:rPr>
          <w:rFonts w:ascii="Times New Roman"/>
          <w:b/>
          <w:i w:val="false"/>
          <w:color w:val="000000"/>
        </w:rPr>
        <w:t xml:space="preserve"> Өзінің функцияларын ішкі және сыртқы посттарда</w:t>
      </w:r>
      <w:r>
        <w:br/>
      </w:r>
      <w:r>
        <w:rPr>
          <w:rFonts w:ascii="Times New Roman"/>
          <w:b/>
          <w:i w:val="false"/>
          <w:color w:val="000000"/>
        </w:rPr>
        <w:t>атқаратын күзетшілерді даярлаудың оқу жоспары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білім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және байланыс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дене шынықтыру даярлығы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Құқықтық білім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ұғымы және оның құрамы. Қылмыстық жаза ұғымы және оның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қорғаныс. Қол сұғушылық жасаған адамды ұстау. Аса қажеттілік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ұғымы.</w:t>
            </w:r>
          </w:p>
          <w:p>
            <w:pPr>
              <w:spacing w:after="20"/>
              <w:ind w:left="20"/>
              <w:jc w:val="both"/>
            </w:pPr>
            <w:r>
              <w:rPr>
                <w:rFonts w:ascii="Times New Roman"/>
                <w:b w:val="false"/>
                <w:i w:val="false"/>
                <w:color w:val="000000"/>
                <w:sz w:val="20"/>
              </w:rPr>
              <w:t>
Әкімшілік жауапкершілік және оның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қаруды және арнайы құралдарды қолданудың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қызметтері қызметшілерінің өкілеттіктерін асыра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Қызметтік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күзет қызметін ұйымдастыру, оның міндеттері мен негізгі бағыттары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тәртіпті қорғау және қоғамдық қауіпсіздікті қамтамасыз ету саласында құқық қорғау органдарымен өзара іс-қимыл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қызметкерлерінің құқықтары мен міндеттері. Күзет қызметкерлерінің құқықтық жағдайы, әлеуметтік қорғалуы мен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объектілердегі өткізу және объектішілік режимді ұйымдастыру және жүзеге асыру. Тексеру жүргізудің негіздері мен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қызметкерлерінің өрт шыққан жағдайдағы іс-қимылдары. Құтқару қызметтерін шақыру және оларды объектіге кіргізу тәртібі. Өрт сөндірудің бастапқы құралдарымен жұмыс істеу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күзетілетін объектілерде, айналып өтетін постыларда және ұтқыр топтарда қызмет өткеру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ұйымдастыру және оны өткерудің ерекшеліктері:</w:t>
            </w:r>
          </w:p>
          <w:p>
            <w:pPr>
              <w:spacing w:after="20"/>
              <w:ind w:left="20"/>
              <w:jc w:val="both"/>
            </w:pPr>
            <w:r>
              <w:rPr>
                <w:rFonts w:ascii="Times New Roman"/>
                <w:b w:val="false"/>
                <w:i w:val="false"/>
                <w:color w:val="000000"/>
                <w:sz w:val="20"/>
              </w:rPr>
              <w:t>
а) банктерде және басқа да зор материалдық құндылықтар сақталатын орындарда;</w:t>
            </w:r>
          </w:p>
          <w:p>
            <w:pPr>
              <w:spacing w:after="20"/>
              <w:ind w:left="20"/>
              <w:jc w:val="both"/>
            </w:pPr>
            <w:r>
              <w:rPr>
                <w:rFonts w:ascii="Times New Roman"/>
                <w:b w:val="false"/>
                <w:i w:val="false"/>
                <w:color w:val="000000"/>
                <w:sz w:val="20"/>
              </w:rPr>
              <w:t>
б) сауда мекемелерінде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болған жерді күзетуді ұйымдастыру. Іздерді және заттай айғақтарды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Қысылтаяң жағдайлар. Жағдайға баға беру психологиясы. Қысылтаяң жағдайдың дамуын болжау. Өзін-өзі ұстай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мәдениет және әдеп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Арнайы техника мен байланыс құралдарының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белгі беру құралдарының мақсаты, оларды объектілерде орналастыру орындары. Бөтен адамдар кірген жағдайда іске қосылу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ОБП және дербес белгі беру құралдары арқылы объектілердің күзетілуін ұйымдастыру ерекшеліктері. Көп шепті белгі беру құралдарын құру жолымен аса маңызды объектілерді қорғау қағидаттары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Күзетте қолданылатын сымды және радиобайланыс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Күзет-өрт дабылы құралдарының объектілердің күзетін қамтамасыз етудегі рөлі мен маңызы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Криминалистика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болған жерді тексеру әдістемесі, қылмыскердің іздерін, оның ішінде саусақ іздерін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қолдан жасау, фотосуретті ауыстыру белгілері және оларды анықтау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Сөзбен сипаттау портретін іздестіру мақсатында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Атыс даярлығы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негіздері. Баллистика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арнайы құралдарды қолданудың құқықтық негіздері мен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қаруының мақсаты, ұрыстағы ерекшелігі,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қаруының материалдық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Қарумен атыс жүргізу кезіндегі қауіпсіздік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Қарудан оқ ату тәсілдері мен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қаруды ұстау кезіндегі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Тапаншадан, автоматтан және винчестерден оқ атуға арналған жаттығуларды орындау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қаруды теориялық жағынан және оның материалдық базасын білу жөніндегі сынақ. Практикалық атыстар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Арнайы дене шынықтыру даярлығы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 тәсілдерін, белсенді қорғаныс құралдарын және қол кісендерін қолданудың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 тәсілдерін, белсенді қорғаныс құралдарын, қол кісендерін қолданудың негіздері мен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 тәсілдерін қолданушы қызметкерлердің құқықтары мен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тексеру тәсілдері.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 элементтері бар соққылар және ондай соққылардан қорғану. Резеңке таяқпен соғу және қорғану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қапсырып-құшақтап ұстаулардан босау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қарумен немесе қару ретінде пайдаланылатын басқа да заттармен қаруланған адамның соққы беруінен қорғану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Қарумен қауіп төндіруден қорғану және қылмыскерді қауіпсіздендіру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Қылмыскердің босатылуы, оны ұстау және ілесіп жүру кезінде әріптесіне көмектесу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тапсырумен бақылау сабақтары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Медициналық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Жарақаттанулар, буынның шығуы, бас сүйек-ми жарақаттары, сынулар кезіндегі дәрігерге дейінгі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оның түрлері мен белгілері. Жараны таңу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қаруынан жаралану және басқа да ауыр дене жарақаттарын алған кезде алғашқы медициналық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тіршілігі мен өлімінің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Терроризмге қарсы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азаматтық іс-қимылдың құқықтық және ұйымдастырушылық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жарылғыш құрылғылар (ҚЖҚ), олардың элементтері және әрекет ету қағидаты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алдын алу іс-шаралары. Жарылғыш құрылғы қою туралы дабыл алған кездегі іс-әрекет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заттардың болуына аумақты, көлік құралдарын, ғимараттар мен үй-жайларды тексеру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Жеке күзет ұйымдарының, жеке кәсіпкерлер мен заңды тұлғалардың күзет бөлімшелерінің, мемлекеттік органдардың ведомстволық күзет бөлімшелерінің басшыларын арнайы оқыту курсының бағдарламасына мынадай пәндер енгізіледі:</w:t>
      </w:r>
    </w:p>
    <w:bookmarkEnd w:id="27"/>
    <w:bookmarkStart w:name="z32" w:id="28"/>
    <w:p>
      <w:pPr>
        <w:spacing w:after="0"/>
        <w:ind w:left="0"/>
        <w:jc w:val="both"/>
      </w:pPr>
      <w:r>
        <w:rPr>
          <w:rFonts w:ascii="Times New Roman"/>
          <w:b w:val="false"/>
          <w:i w:val="false"/>
          <w:color w:val="000000"/>
          <w:sz w:val="28"/>
        </w:rPr>
        <w:t>
      құқықтық білім негіздері - 32 сағат;</w:t>
      </w:r>
    </w:p>
    <w:bookmarkEnd w:id="28"/>
    <w:bookmarkStart w:name="z33" w:id="29"/>
    <w:p>
      <w:pPr>
        <w:spacing w:after="0"/>
        <w:ind w:left="0"/>
        <w:jc w:val="both"/>
      </w:pPr>
      <w:r>
        <w:rPr>
          <w:rFonts w:ascii="Times New Roman"/>
          <w:b w:val="false"/>
          <w:i w:val="false"/>
          <w:color w:val="000000"/>
          <w:sz w:val="28"/>
        </w:rPr>
        <w:t>
      жеке күзет ұйымының, бөлімшенің жұмысын ұйымдастыру негіздері - 39 сағат;</w:t>
      </w:r>
    </w:p>
    <w:bookmarkEnd w:id="29"/>
    <w:bookmarkStart w:name="z34" w:id="30"/>
    <w:p>
      <w:pPr>
        <w:spacing w:after="0"/>
        <w:ind w:left="0"/>
        <w:jc w:val="both"/>
      </w:pPr>
      <w:r>
        <w:rPr>
          <w:rFonts w:ascii="Times New Roman"/>
          <w:b w:val="false"/>
          <w:i w:val="false"/>
          <w:color w:val="000000"/>
          <w:sz w:val="28"/>
        </w:rPr>
        <w:t>
      жеке күзет ұйымының, бөлімшесінің қызметкерлерін кәсіби даярлау негіздері - 12 сағат;</w:t>
      </w:r>
    </w:p>
    <w:bookmarkEnd w:id="30"/>
    <w:bookmarkStart w:name="z35" w:id="31"/>
    <w:p>
      <w:pPr>
        <w:spacing w:after="0"/>
        <w:ind w:left="0"/>
        <w:jc w:val="both"/>
      </w:pPr>
      <w:r>
        <w:rPr>
          <w:rFonts w:ascii="Times New Roman"/>
          <w:b w:val="false"/>
          <w:i w:val="false"/>
          <w:color w:val="000000"/>
          <w:sz w:val="28"/>
        </w:rPr>
        <w:t>
      психологиялық даярлық - 6 сағат;</w:t>
      </w:r>
    </w:p>
    <w:bookmarkEnd w:id="31"/>
    <w:bookmarkStart w:name="z36" w:id="32"/>
    <w:p>
      <w:pPr>
        <w:spacing w:after="0"/>
        <w:ind w:left="0"/>
        <w:jc w:val="both"/>
      </w:pPr>
      <w:r>
        <w:rPr>
          <w:rFonts w:ascii="Times New Roman"/>
          <w:b w:val="false"/>
          <w:i w:val="false"/>
          <w:color w:val="000000"/>
          <w:sz w:val="28"/>
        </w:rPr>
        <w:t>
      терроризмге қарсы даярлық - 10 сағат.</w:t>
      </w:r>
    </w:p>
    <w:bookmarkEnd w:id="32"/>
    <w:bookmarkStart w:name="z37" w:id="33"/>
    <w:p>
      <w:pPr>
        <w:spacing w:after="0"/>
        <w:ind w:left="0"/>
        <w:jc w:val="left"/>
      </w:pPr>
      <w:r>
        <w:rPr>
          <w:rFonts w:ascii="Times New Roman"/>
          <w:b/>
          <w:i w:val="false"/>
          <w:color w:val="000000"/>
        </w:rPr>
        <w:t xml:space="preserve"> Жеке күзет ұйымдарының, жеке кәсіпкерлер мен заңды тұлғалардың</w:t>
      </w:r>
      <w:r>
        <w:br/>
      </w:r>
      <w:r>
        <w:rPr>
          <w:rFonts w:ascii="Times New Roman"/>
          <w:b/>
          <w:i w:val="false"/>
          <w:color w:val="000000"/>
        </w:rPr>
        <w:t>күзет бөлімшелерінің, мемлекеттік органдардың ведомстволық</w:t>
      </w:r>
      <w:r>
        <w:br/>
      </w:r>
      <w:r>
        <w:rPr>
          <w:rFonts w:ascii="Times New Roman"/>
          <w:b/>
          <w:i w:val="false"/>
          <w:color w:val="000000"/>
        </w:rPr>
        <w:t>күзет бөлімшесінің басшыларын даярлаудың оқу жоспары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білім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жеке күзет бөлімшесінің жұмысын ұйымдастыру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күзет бөлімшесінің қызметкерлерін кәсіби даярлау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Құқықтық білім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күзет қызметін реттейтін заңнамалық және нормативтік құқықтық актілері. Күзет қызметінің құқықтық негіздері, міндеттері және қағидаттары. Күзет қызметін жүзеге асыратын субъектілердің құқықтары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жекелеген қару түрлерінің айналымын реттейтін заңнамалық және нормативтік құқықтық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заңнамасының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күзет бөлімшесінің қызметкерлері қолданатын мәжбүрлеу шараларының құқықтық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күзет бөлімшесінің кәсіби қызметіне қатысты қылмыстық заңнаманың негіздері. Қылмыстық құқық бойынша қылмыстық әрекетке жатпайтын мән-жайлар.</w:t>
            </w:r>
          </w:p>
          <w:p>
            <w:pPr>
              <w:spacing w:after="20"/>
              <w:ind w:left="20"/>
              <w:jc w:val="both"/>
            </w:pPr>
            <w:r>
              <w:rPr>
                <w:rFonts w:ascii="Times New Roman"/>
                <w:b w:val="false"/>
                <w:i w:val="false"/>
                <w:color w:val="000000"/>
                <w:sz w:val="20"/>
              </w:rPr>
              <w:t>
Күзетшілердің дене күшін, арнайы құралдар мен қару қолдануының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Қылмыстың ұғымы және құрамы. Жеке тұлғаға, меншікке және қоғамдық қауіпсіздікке қарсы қылмыстар. (</w:t>
            </w:r>
            <w:r>
              <w:rPr>
                <w:rFonts w:ascii="Times New Roman"/>
                <w:b w:val="false"/>
                <w:i w:val="false"/>
                <w:color w:val="000000"/>
                <w:sz w:val="20"/>
              </w:rPr>
              <w:t>Конституция</w:t>
            </w:r>
            <w:r>
              <w:rPr>
                <w:rFonts w:ascii="Times New Roman"/>
                <w:b w:val="false"/>
                <w:i w:val="false"/>
                <w:color w:val="000000"/>
                <w:sz w:val="20"/>
              </w:rPr>
              <w:t xml:space="preserve">, </w:t>
            </w:r>
            <w:r>
              <w:rPr>
                <w:rFonts w:ascii="Times New Roman"/>
                <w:b w:val="false"/>
                <w:i w:val="false"/>
                <w:color w:val="000000"/>
                <w:sz w:val="20"/>
              </w:rPr>
              <w:t>Қылмыстық кодекс</w:t>
            </w:r>
            <w:r>
              <w:rPr>
                <w:rFonts w:ascii="Times New Roman"/>
                <w:b w:val="false"/>
                <w:i w:val="false"/>
                <w:color w:val="000000"/>
                <w:sz w:val="20"/>
              </w:rPr>
              <w:t xml:space="preserve">, </w:t>
            </w:r>
            <w:r>
              <w:rPr>
                <w:rFonts w:ascii="Times New Roman"/>
                <w:b w:val="false"/>
                <w:i w:val="false"/>
                <w:color w:val="000000"/>
                <w:sz w:val="20"/>
              </w:rPr>
              <w:t>Азаматтық кодекс</w:t>
            </w:r>
            <w:r>
              <w:rPr>
                <w:rFonts w:ascii="Times New Roman"/>
                <w:b w:val="false"/>
                <w:i w:val="false"/>
                <w:color w:val="000000"/>
                <w:sz w:val="20"/>
              </w:rPr>
              <w:t xml:space="preserve">, Әкімшілік құқық бұзушылық туралы </w:t>
            </w:r>
            <w:r>
              <w:rPr>
                <w:rFonts w:ascii="Times New Roman"/>
                <w:b w:val="false"/>
                <w:i w:val="false"/>
                <w:color w:val="000000"/>
                <w:sz w:val="20"/>
              </w:rPr>
              <w:t>кодекс</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аса маңызды мемлекеттік объектілері мен тіршілікті қамтамасыз ету объектілерінің қауіпсіздік жүйелерімен жарақталуы және инженерлік-техникалық нығайтылуы жөніндегі техникалық талаптарды белгілейтін мемлекеттік нормативтер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Жеке күзет ұйымының, жеке күзет бөлімшесінің жұмысын ұйымдастыру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ұйымдарының, бөлімшелерінің қызметі туралы жалпы ережелер. Объектілер, оларды іздеу, жіктеу, күзетуге қабылдау.</w:t>
            </w:r>
          </w:p>
          <w:p>
            <w:pPr>
              <w:spacing w:after="20"/>
              <w:ind w:left="20"/>
              <w:jc w:val="both"/>
            </w:pPr>
            <w:r>
              <w:rPr>
                <w:rFonts w:ascii="Times New Roman"/>
                <w:b w:val="false"/>
                <w:i w:val="false"/>
                <w:color w:val="000000"/>
                <w:sz w:val="20"/>
              </w:rPr>
              <w:t>
Шарттарды әзірлеу және жасасу.</w:t>
            </w:r>
          </w:p>
          <w:p>
            <w:pPr>
              <w:spacing w:after="20"/>
              <w:ind w:left="20"/>
              <w:jc w:val="both"/>
            </w:pPr>
            <w:r>
              <w:rPr>
                <w:rFonts w:ascii="Times New Roman"/>
                <w:b w:val="false"/>
                <w:i w:val="false"/>
                <w:color w:val="000000"/>
                <w:sz w:val="20"/>
              </w:rPr>
              <w:t>
Күзетілетін объектіге құжаттама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қызметін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мақсаттағы объектілерді күзету және оларда кезекшілік атқару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Кадрлармен жұмысты ұйымдастыру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бөлімшесінің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ұйымдарының құқықтық тәртіпті қорғау және қоғамдық қауіпсіздікті қамтамасыз ету саласындағы құқық қорғау органдарымен өзара іс-қимылы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ұйымдарындағы, бөлімшелеріндегі бухгалтерлік есептің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қызметтерінің маркетингі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Жеке күзет ұйымының, күзет бөлімшесінің қызметкерлерін кәсіби даярлау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арнайы даярлық ұйымдастыру және өткізу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даярлығын ұйымдастыру және өткізу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даярлықты ұйымдастыру және өткізу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Террорға қарсы даярлықты ұйымдастыру және өткізу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Психологиялық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қарым-қатынастар құру психологиясы: басшы-бағынысты. Бағыныстылардың психотиптері.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мәдениет және әдеп. Сыртқы келбетінің рөлі, маңызы және жүріс-тұрыс әдеті. Өндірістегі қақтығыс жағдайларды шешу. "Қиын" бағыныстыларға психологиялық ықпал ету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қысылтаяң жағдайдағы мінез-құлқы. Қысылтаяң жағдайдың ұғымы. Қысылтаяң жағдайдағы іс-әрекеттерге психологиялық дайындық. Психоэмоционалдық қобалжуды басу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Терроризмге қарсы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азаматтық іс-қимылдың құқықтық және ұйымдастырушылық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жарылғыш құрылғылар (ҚЖҚ), олардың элементтері және әрекет ету қағидаттары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алдын алу іс-шаралары. Жарылғыш құрылғы қою туралы дабыл алған кездегі әрекет ету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заттардың болуына аумақты, көлік құралдарын, ғимараттар мен үй-жайларды тексеру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Жеке адамдардың өмірі мен денсаулығын қорғауды жүзеге асыратын күзетшілерді арнайы оқыту курсының бағдарламасына мынадай пәндер енгізіледі:</w:t>
      </w:r>
    </w:p>
    <w:bookmarkEnd w:id="34"/>
    <w:bookmarkStart w:name="z39" w:id="35"/>
    <w:p>
      <w:pPr>
        <w:spacing w:after="0"/>
        <w:ind w:left="0"/>
        <w:jc w:val="both"/>
      </w:pPr>
      <w:r>
        <w:rPr>
          <w:rFonts w:ascii="Times New Roman"/>
          <w:b w:val="false"/>
          <w:i w:val="false"/>
          <w:color w:val="000000"/>
          <w:sz w:val="28"/>
        </w:rPr>
        <w:t>
      құқықтық білім негіздері - 10 сағат;</w:t>
      </w:r>
    </w:p>
    <w:bookmarkEnd w:id="35"/>
    <w:bookmarkStart w:name="z40" w:id="36"/>
    <w:p>
      <w:pPr>
        <w:spacing w:after="0"/>
        <w:ind w:left="0"/>
        <w:jc w:val="both"/>
      </w:pPr>
      <w:r>
        <w:rPr>
          <w:rFonts w:ascii="Times New Roman"/>
          <w:b w:val="false"/>
          <w:i w:val="false"/>
          <w:color w:val="000000"/>
          <w:sz w:val="28"/>
        </w:rPr>
        <w:t>
      арнайы-тактикалық (оның ішінде терроризмге қарсы) даярлық - 36 сағат;</w:t>
      </w:r>
    </w:p>
    <w:bookmarkEnd w:id="36"/>
    <w:bookmarkStart w:name="z41" w:id="37"/>
    <w:p>
      <w:pPr>
        <w:spacing w:after="0"/>
        <w:ind w:left="0"/>
        <w:jc w:val="both"/>
      </w:pPr>
      <w:r>
        <w:rPr>
          <w:rFonts w:ascii="Times New Roman"/>
          <w:b w:val="false"/>
          <w:i w:val="false"/>
          <w:color w:val="000000"/>
          <w:sz w:val="28"/>
        </w:rPr>
        <w:t>
      арнайы техника және байланыс негіздері - 4 сағат;</w:t>
      </w:r>
    </w:p>
    <w:bookmarkEnd w:id="37"/>
    <w:bookmarkStart w:name="z42" w:id="38"/>
    <w:p>
      <w:pPr>
        <w:spacing w:after="0"/>
        <w:ind w:left="0"/>
        <w:jc w:val="both"/>
      </w:pPr>
      <w:r>
        <w:rPr>
          <w:rFonts w:ascii="Times New Roman"/>
          <w:b w:val="false"/>
          <w:i w:val="false"/>
          <w:color w:val="000000"/>
          <w:sz w:val="28"/>
        </w:rPr>
        <w:t>
      криминалистика — 4 сағат;</w:t>
      </w:r>
    </w:p>
    <w:bookmarkEnd w:id="38"/>
    <w:bookmarkStart w:name="z43" w:id="39"/>
    <w:p>
      <w:pPr>
        <w:spacing w:after="0"/>
        <w:ind w:left="0"/>
        <w:jc w:val="both"/>
      </w:pPr>
      <w:r>
        <w:rPr>
          <w:rFonts w:ascii="Times New Roman"/>
          <w:b w:val="false"/>
          <w:i w:val="false"/>
          <w:color w:val="000000"/>
          <w:sz w:val="28"/>
        </w:rPr>
        <w:t>
      атыс даярлығы - 34 сағат;</w:t>
      </w:r>
    </w:p>
    <w:bookmarkEnd w:id="39"/>
    <w:bookmarkStart w:name="z44" w:id="40"/>
    <w:p>
      <w:pPr>
        <w:spacing w:after="0"/>
        <w:ind w:left="0"/>
        <w:jc w:val="both"/>
      </w:pPr>
      <w:r>
        <w:rPr>
          <w:rFonts w:ascii="Times New Roman"/>
          <w:b w:val="false"/>
          <w:i w:val="false"/>
          <w:color w:val="000000"/>
          <w:sz w:val="28"/>
        </w:rPr>
        <w:t>
      арнайы дене шынықтыру даярлығы - 34 сағат;</w:t>
      </w:r>
    </w:p>
    <w:bookmarkEnd w:id="40"/>
    <w:bookmarkStart w:name="z45" w:id="41"/>
    <w:p>
      <w:pPr>
        <w:spacing w:after="0"/>
        <w:ind w:left="0"/>
        <w:jc w:val="both"/>
      </w:pPr>
      <w:r>
        <w:rPr>
          <w:rFonts w:ascii="Times New Roman"/>
          <w:b w:val="false"/>
          <w:i w:val="false"/>
          <w:color w:val="000000"/>
          <w:sz w:val="28"/>
        </w:rPr>
        <w:t>
      медициналық даярлық - 4 сағат;</w:t>
      </w:r>
    </w:p>
    <w:bookmarkEnd w:id="41"/>
    <w:bookmarkStart w:name="z46" w:id="42"/>
    <w:p>
      <w:pPr>
        <w:spacing w:after="0"/>
        <w:ind w:left="0"/>
        <w:jc w:val="both"/>
      </w:pPr>
      <w:r>
        <w:rPr>
          <w:rFonts w:ascii="Times New Roman"/>
          <w:b w:val="false"/>
          <w:i w:val="false"/>
          <w:color w:val="000000"/>
          <w:sz w:val="28"/>
        </w:rPr>
        <w:t>
      кәсіби-қолданбалы тренингтер - 12 сағат;</w:t>
      </w:r>
    </w:p>
    <w:bookmarkEnd w:id="42"/>
    <w:bookmarkStart w:name="z47" w:id="43"/>
    <w:p>
      <w:pPr>
        <w:spacing w:after="0"/>
        <w:ind w:left="0"/>
        <w:jc w:val="both"/>
      </w:pPr>
      <w:r>
        <w:rPr>
          <w:rFonts w:ascii="Times New Roman"/>
          <w:b w:val="false"/>
          <w:i w:val="false"/>
          <w:color w:val="000000"/>
          <w:sz w:val="28"/>
        </w:rPr>
        <w:t>
      кешенді оқыту - 8 сағат.</w:t>
      </w:r>
    </w:p>
    <w:bookmarkEnd w:id="43"/>
    <w:bookmarkStart w:name="z48" w:id="44"/>
    <w:p>
      <w:pPr>
        <w:spacing w:after="0"/>
        <w:ind w:left="0"/>
        <w:jc w:val="left"/>
      </w:pPr>
      <w:r>
        <w:rPr>
          <w:rFonts w:ascii="Times New Roman"/>
          <w:b/>
          <w:i w:val="false"/>
          <w:color w:val="000000"/>
        </w:rPr>
        <w:t xml:space="preserve"> Жеке адамдардың өмірі мен денсаулығын қорғауды жүзеге асыратын</w:t>
      </w:r>
      <w:r>
        <w:br/>
      </w:r>
      <w:r>
        <w:rPr>
          <w:rFonts w:ascii="Times New Roman"/>
          <w:b/>
          <w:i w:val="false"/>
          <w:color w:val="000000"/>
        </w:rPr>
        <w:t>күзетшілерді даярлаудың оқу жоспары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білім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Арнайы-тактикалық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және байланыс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дене шынықтыру даярлығы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Кәсіби-қолданбалы тренингтер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Құқықтық білім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ұғымы және оның құрамы.</w:t>
            </w:r>
          </w:p>
          <w:p>
            <w:pPr>
              <w:spacing w:after="20"/>
              <w:ind w:left="20"/>
              <w:jc w:val="both"/>
            </w:pPr>
            <w:r>
              <w:rPr>
                <w:rFonts w:ascii="Times New Roman"/>
                <w:b w:val="false"/>
                <w:i w:val="false"/>
                <w:color w:val="000000"/>
                <w:sz w:val="20"/>
              </w:rPr>
              <w:t>
Қылмыстық жаза ұғымы және оның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қорғаныс. Қол сұғушылық жасаған адамды ұстау. Аса қажеттілік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ұғымы. Әкімшілік жауапкершілік және оның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күшін, арнайы құралдарды, атыс қаруын қолданудың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Оққағардың өкілеттігін асыра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Арнайы-тактикалық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қауіпсіздігі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күзет операцияларын өткізу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пайдалана отырып, арнайы күзет операцияларын өткізу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Минаға қарсы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адамды бақылауды анықтау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адамды қорғаудың негізгі әдістері мен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Арнайы техника және байланыс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қызметінде қолданылатын техникалық құралдардың жалпы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қызметінде пайдаланылатын сымды және радиобайланыс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Криминалистика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сыртқы белгілері бойынша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құжаттардың белгілері және оларды анықтау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Атыс даярлығы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оқ-дәрілерді пайдалану кезіндегі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Тапаншадан оқ ату тәсілдері мен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нысана бойынша тапаншадан оқ 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уақытта пайда болатын нысана бойынша тапаншадан оқ 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Нысаналар тобы бойынша тапаншадан оқ 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кезінде тапаншадан оқ 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Қозғалатын нысана бойынша тапаншадан оқ 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Автомобильден оқ 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Топтастыру жаттығуын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Арнаулы дене шынықтыру даярлығы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күшін қолдану. Қоян-қолтық ұрыс тәсілдерінің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тоңқалаң асу және аударылу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соққы беру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соққы беруден қорғану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Аяқпен соққы беру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Аяқпен соққы беруден қорғану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Ауыртатын тәсілдер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Қапсырып-құшақтап ұстаулардан босау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Қарусыздандыру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жағдайларда қоян-қолтық ұрыс жүргізу тактикасы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тапсырумен бақылау сабақтары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Медициналық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Жарақаттанулар, буынның шығуы, бас сүйек-ми жарақаттары, сынулар кезіндегі дәрігерге дейінгі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оның түрлері мен белгілері. Жараны таңу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қаруынан жаралану және басқа да ауыр дене жарақаттарын алған кезде алғашқы медициналық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өмірі мен өлімінің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Кәсіби-қолданбалы тренингтер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зерделеу әдістері. Аномалдық жеке тұлғаларды анықтау әдістемесі. Олармен психологиялық байланыс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Терроризмнің психологиялық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Күзетшінің қысылтаяң жағдайдағы мінез-құлқы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жағдайларға психикалық қасиеттерін - санасын, зейінін, байқағыштығын, психикалық реакциясының шапшаңдығын, креативтігін (шығармашылық жол) жетілдіру жөніндегі әлеуметтік-психологиялық қатынас тренингі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Күзетшілердің біліктілігін арттыру жыл сайын лауазымда үзіліссіз жұмыс өтілі болған жағдайда және бір жылдан артық өтілі үзілген жағдайда жұмысқа қайта қабылдаған кезде жүргізіледі. Бұл ретте біліктілікті арттырудың ұзақтығы ішкі және сыртқы посттарда қызмет өткеретін күзетшілер үшін - 36 оқу сағатын, азаматтардың өмірі мен денсаулығын қорғауды жүзеге асыратын күзетшілер үшін - 72 оқу сағатын құрайды. Жеке күзет ұйымының, жеке кәсіпкерлер мен заңды тұлғалардың күзет бөлімшелерінің, мемлекеттік органдардың ведомстволық күзет бөлімшелерінің басшылары лауазымда үзіліссіз жұмыс өтілі болған жағдайда екі жылда бір рет ұзақтығы 19 оқу сағат біліктілігін арттырудан өтеді.</w:t>
      </w:r>
    </w:p>
    <w:bookmarkEnd w:id="45"/>
    <w:bookmarkStart w:name="z50" w:id="46"/>
    <w:p>
      <w:pPr>
        <w:spacing w:after="0"/>
        <w:ind w:left="0"/>
        <w:jc w:val="both"/>
      </w:pPr>
      <w:r>
        <w:rPr>
          <w:rFonts w:ascii="Times New Roman"/>
          <w:b w:val="false"/>
          <w:i w:val="false"/>
          <w:color w:val="000000"/>
          <w:sz w:val="28"/>
        </w:rPr>
        <w:t>
      Өзінің функцияларын ішкі және сыртқы посттарда атқаратын күзетшілердің біліктілігін арттыру арнайы курсының бағдарламасына мынадай пәндер енгізіледі:</w:t>
      </w:r>
    </w:p>
    <w:bookmarkEnd w:id="46"/>
    <w:bookmarkStart w:name="z51" w:id="47"/>
    <w:p>
      <w:pPr>
        <w:spacing w:after="0"/>
        <w:ind w:left="0"/>
        <w:jc w:val="both"/>
      </w:pPr>
      <w:r>
        <w:rPr>
          <w:rFonts w:ascii="Times New Roman"/>
          <w:b w:val="false"/>
          <w:i w:val="false"/>
          <w:color w:val="000000"/>
          <w:sz w:val="28"/>
        </w:rPr>
        <w:t>
      құқықтық даярлық - 8 сағат;</w:t>
      </w:r>
    </w:p>
    <w:bookmarkEnd w:id="47"/>
    <w:bookmarkStart w:name="z52" w:id="48"/>
    <w:p>
      <w:pPr>
        <w:spacing w:after="0"/>
        <w:ind w:left="0"/>
        <w:jc w:val="both"/>
      </w:pPr>
      <w:r>
        <w:rPr>
          <w:rFonts w:ascii="Times New Roman"/>
          <w:b w:val="false"/>
          <w:i w:val="false"/>
          <w:color w:val="000000"/>
          <w:sz w:val="28"/>
        </w:rPr>
        <w:t>
      қызметтік даярлық - 14 сағат;</w:t>
      </w:r>
    </w:p>
    <w:bookmarkEnd w:id="48"/>
    <w:bookmarkStart w:name="z53" w:id="49"/>
    <w:p>
      <w:pPr>
        <w:spacing w:after="0"/>
        <w:ind w:left="0"/>
        <w:jc w:val="both"/>
      </w:pPr>
      <w:r>
        <w:rPr>
          <w:rFonts w:ascii="Times New Roman"/>
          <w:b w:val="false"/>
          <w:i w:val="false"/>
          <w:color w:val="000000"/>
          <w:sz w:val="28"/>
        </w:rPr>
        <w:t>
      криминалистика - 4 сағат;</w:t>
      </w:r>
    </w:p>
    <w:bookmarkEnd w:id="49"/>
    <w:bookmarkStart w:name="z54" w:id="50"/>
    <w:p>
      <w:pPr>
        <w:spacing w:after="0"/>
        <w:ind w:left="0"/>
        <w:jc w:val="both"/>
      </w:pPr>
      <w:r>
        <w:rPr>
          <w:rFonts w:ascii="Times New Roman"/>
          <w:b w:val="false"/>
          <w:i w:val="false"/>
          <w:color w:val="000000"/>
          <w:sz w:val="28"/>
        </w:rPr>
        <w:t>
      атыс даярлығы - 6 сағат;</w:t>
      </w:r>
    </w:p>
    <w:bookmarkEnd w:id="50"/>
    <w:bookmarkStart w:name="z55" w:id="51"/>
    <w:p>
      <w:pPr>
        <w:spacing w:after="0"/>
        <w:ind w:left="0"/>
        <w:jc w:val="both"/>
      </w:pPr>
      <w:r>
        <w:rPr>
          <w:rFonts w:ascii="Times New Roman"/>
          <w:b w:val="false"/>
          <w:i w:val="false"/>
          <w:color w:val="000000"/>
          <w:sz w:val="28"/>
        </w:rPr>
        <w:t>
      медициналық даярлық - 2 сағат;</w:t>
      </w:r>
    </w:p>
    <w:bookmarkEnd w:id="51"/>
    <w:bookmarkStart w:name="z56" w:id="52"/>
    <w:p>
      <w:pPr>
        <w:spacing w:after="0"/>
        <w:ind w:left="0"/>
        <w:jc w:val="both"/>
      </w:pPr>
      <w:r>
        <w:rPr>
          <w:rFonts w:ascii="Times New Roman"/>
          <w:b w:val="false"/>
          <w:i w:val="false"/>
          <w:color w:val="000000"/>
          <w:sz w:val="28"/>
        </w:rPr>
        <w:t>
      терроризмге қарсы даярлық - 2 сағат.</w:t>
      </w:r>
    </w:p>
    <w:bookmarkEnd w:id="52"/>
    <w:bookmarkStart w:name="z57" w:id="53"/>
    <w:p>
      <w:pPr>
        <w:spacing w:after="0"/>
        <w:ind w:left="0"/>
        <w:jc w:val="left"/>
      </w:pPr>
      <w:r>
        <w:rPr>
          <w:rFonts w:ascii="Times New Roman"/>
          <w:b/>
          <w:i w:val="false"/>
          <w:color w:val="000000"/>
        </w:rPr>
        <w:t xml:space="preserve"> Өзінің функцияларын ішкі және сыртқы посттарда атқаратын</w:t>
      </w:r>
      <w:r>
        <w:br/>
      </w:r>
      <w:r>
        <w:rPr>
          <w:rFonts w:ascii="Times New Roman"/>
          <w:b/>
          <w:i w:val="false"/>
          <w:color w:val="000000"/>
        </w:rPr>
        <w:t>күзетшілердің біліктілігін арттырудың оқу жоспары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Құқықтық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ұғымы және оның құрамы. Жеке тұлғаға, меншікке және қоғамдық қауіпсіздікке қарсы қылмыстар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бойынша әрекеттің қылмыстылығын болдырмайтын мән-жайлар. Күзет қызметкерлерінің дене күшін, арнайы құралдар мен қару қолдануының құқықтық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заңнамасының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Қызметтік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кезіндегі күзетшілердің құқықтары. Күзетшілерге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объектілердегі күзет-режимдік іс-шаралардың мазмұны. Өткізу режимі. Құқық қорғау органдарымен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Күзет қызметкерінің қысылтаяң жағдайлардағы іс-әрекет тактикасы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және көруді дамыту, адамдармен психологиялық байланыс орнату және жеке адамның психодиагностикасы, өзін-өзі психологиялық дайындау және қысылтаяң жағдайлардан шығу жөніндегі психотренингтер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Криминалистика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болған жерді тексеру.</w:t>
            </w:r>
          </w:p>
          <w:p>
            <w:pPr>
              <w:spacing w:after="20"/>
              <w:ind w:left="20"/>
              <w:jc w:val="both"/>
            </w:pPr>
            <w:r>
              <w:rPr>
                <w:rFonts w:ascii="Times New Roman"/>
                <w:b w:val="false"/>
                <w:i w:val="false"/>
                <w:color w:val="000000"/>
                <w:sz w:val="20"/>
              </w:rPr>
              <w:t>
Қылмыстың іздерін сақтау. Адамды сыртқы белгілері бойынша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құжаттардың белгілері және оларды анықтау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Атыс даярлығы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оқ-дәрілерді және арнайы құралдарды пайдалану кезіндегі қауіпсіздік шаралары. Ататын қарудың материалдық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Ататын қарудан қозғалмайтын, пайда болатын және қозғалатын нысана бойынша оқ 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Медициналық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Күзетшілерді жеке медициналық қамтамасыз ету құралдары және оларды пайдалану ережелері. Таңғыш қалақ, бұраулар және таңғыштар тарту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кеткенде, кеуде және іш жарақаттанғанда, соғылғанда, шыққанда, сынғанда, күйгенде, үсіп қалғанда, электр-зақымдарда, естен танған жағдайда, жылу және күн өткен кездегі алғашқы медициналық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Терроризмге қарсы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жарылғыш құрылғылар (ҚЖҚ), олардың элементтері және әрекет ету қағидаты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заттардың болуына аумақты, көлік құралдарын, ғимараттар мен үй-жайларды тексеру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Жеке күзет ұйымының, жеке кәсіпкерлер мен заңды тұлғалардың күзет бөлімшелері, мемлекеттік органдардың ведомстволық күзет бөлімшелері басшыларының біліктілігін арттыру арнайы курсының бағдарламасына мынадай пәндер кіргізіледі:</w:t>
      </w:r>
    </w:p>
    <w:bookmarkEnd w:id="54"/>
    <w:bookmarkStart w:name="z59" w:id="55"/>
    <w:p>
      <w:pPr>
        <w:spacing w:after="0"/>
        <w:ind w:left="0"/>
        <w:jc w:val="both"/>
      </w:pPr>
      <w:r>
        <w:rPr>
          <w:rFonts w:ascii="Times New Roman"/>
          <w:b w:val="false"/>
          <w:i w:val="false"/>
          <w:color w:val="000000"/>
          <w:sz w:val="28"/>
        </w:rPr>
        <w:t>
      құқықтық даярлық - 4 сағат;</w:t>
      </w:r>
    </w:p>
    <w:bookmarkEnd w:id="55"/>
    <w:bookmarkStart w:name="z60" w:id="56"/>
    <w:p>
      <w:pPr>
        <w:spacing w:after="0"/>
        <w:ind w:left="0"/>
        <w:jc w:val="both"/>
      </w:pPr>
      <w:r>
        <w:rPr>
          <w:rFonts w:ascii="Times New Roman"/>
          <w:b w:val="false"/>
          <w:i w:val="false"/>
          <w:color w:val="000000"/>
          <w:sz w:val="28"/>
        </w:rPr>
        <w:t>
      жеке күзет ұйымының, бөлімшенің жұмысын ұйымдастыру - 7 сағат;</w:t>
      </w:r>
    </w:p>
    <w:bookmarkEnd w:id="56"/>
    <w:bookmarkStart w:name="z61" w:id="57"/>
    <w:p>
      <w:pPr>
        <w:spacing w:after="0"/>
        <w:ind w:left="0"/>
        <w:jc w:val="both"/>
      </w:pPr>
      <w:r>
        <w:rPr>
          <w:rFonts w:ascii="Times New Roman"/>
          <w:b w:val="false"/>
          <w:i w:val="false"/>
          <w:color w:val="000000"/>
          <w:sz w:val="28"/>
        </w:rPr>
        <w:t>
      жеке күзет ұйымының, бөлімшенің қызметкерлерін кәсіби даярлау — 4 сағат;</w:t>
      </w:r>
    </w:p>
    <w:bookmarkEnd w:id="57"/>
    <w:bookmarkStart w:name="z62" w:id="58"/>
    <w:p>
      <w:pPr>
        <w:spacing w:after="0"/>
        <w:ind w:left="0"/>
        <w:jc w:val="both"/>
      </w:pPr>
      <w:r>
        <w:rPr>
          <w:rFonts w:ascii="Times New Roman"/>
          <w:b w:val="false"/>
          <w:i w:val="false"/>
          <w:color w:val="000000"/>
          <w:sz w:val="28"/>
        </w:rPr>
        <w:t>
      психологиялық даярлық - 2 сағат;</w:t>
      </w:r>
    </w:p>
    <w:bookmarkEnd w:id="58"/>
    <w:bookmarkStart w:name="z63" w:id="59"/>
    <w:p>
      <w:pPr>
        <w:spacing w:after="0"/>
        <w:ind w:left="0"/>
        <w:jc w:val="both"/>
      </w:pPr>
      <w:r>
        <w:rPr>
          <w:rFonts w:ascii="Times New Roman"/>
          <w:b w:val="false"/>
          <w:i w:val="false"/>
          <w:color w:val="000000"/>
          <w:sz w:val="28"/>
        </w:rPr>
        <w:t>
      терроризмге қарсы даярлық - 2 сағат.</w:t>
      </w:r>
    </w:p>
    <w:bookmarkEnd w:id="59"/>
    <w:bookmarkStart w:name="z64" w:id="60"/>
    <w:p>
      <w:pPr>
        <w:spacing w:after="0"/>
        <w:ind w:left="0"/>
        <w:jc w:val="left"/>
      </w:pPr>
      <w:r>
        <w:rPr>
          <w:rFonts w:ascii="Times New Roman"/>
          <w:b/>
          <w:i w:val="false"/>
          <w:color w:val="000000"/>
        </w:rPr>
        <w:t xml:space="preserve"> Жеке күзет ұйымдары, жеке кәсіпкерлер мен заңды тұлғалардың</w:t>
      </w:r>
      <w:r>
        <w:br/>
      </w:r>
      <w:r>
        <w:rPr>
          <w:rFonts w:ascii="Times New Roman"/>
          <w:b/>
          <w:i w:val="false"/>
          <w:color w:val="000000"/>
        </w:rPr>
        <w:t>күзет бөлімшелері, мемлекеттік органдардың ведомстволық күзет</w:t>
      </w:r>
      <w:r>
        <w:br/>
      </w:r>
      <w:r>
        <w:rPr>
          <w:rFonts w:ascii="Times New Roman"/>
          <w:b/>
          <w:i w:val="false"/>
          <w:color w:val="000000"/>
        </w:rPr>
        <w:t>бөлімшелері басшыларының біліктілігін арттырудың оқу жоспары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жеке күзет бөлімшесінің жұмысын ұйымдастыру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күзет бөлімшесінің қызметкерлерін кәсіби даярлау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Құқықтық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өткізу кезінде күзет қызметі субъектілерінің жұмысын ұйымдастыруды реттейтін нормативтік құқықтық құжаттарға енгізілген өзгерістер мен толықтыруларды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сипаттағы міндеттерді шешу жөніндегі ахуалдық тренинг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Жеке күзет ұйымының, жеке күзет бөлімшесінің жұмысын ұйымдастыру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қызметін басқаруды жетілдіру. Кадрлармен жұмысты ұйымдастыру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тәртіпті қорғау және қоғамдық қауіпсіздікті қамтамасыз ету саласында құқық қорғау органдарымен өзара іс-қимыл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ұйымдарындағы бухгалтерлік есептің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қызметтерінің маркетингі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Жеке күзет ұйымының, күзет бөлімшесінің қызметкерлерін кәсіби даярлау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арнайы даярлықты ұйымдастыру және өткізу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даярлығын ұйымдастыру және өткізу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Психологиялық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қарым-қатынастар құру психологиясы: басшы-бағынысты. Бағыныстылардың психотиптері.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мәдениет және әдеп. Сыртқы келбетінің рөлімен, жүріс-тұрыс әдеті. Өндірістегі қақтығыс жағдайларды шешу. "Қиын" бағыныстыларға психологиялық әсер ету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Терроризмге қарсы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жарылғыш құрылғылар (ҚЖҚ), олардың элементтері және әрекет ету қағидаты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қызметінің алдын алу іс-шаралары. Жарылғыш құрылғы қою туралы дабыл алған кездегі әрекет ету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Жеке адамдардың өмірі мен денсаулығын қорғауды жүзеге асыратын күзетшілердің біліктілігін арттыру арнайы курсының бағдарламасына мынадай пәндер енгізіледі:</w:t>
      </w:r>
    </w:p>
    <w:bookmarkEnd w:id="61"/>
    <w:bookmarkStart w:name="z66" w:id="62"/>
    <w:p>
      <w:pPr>
        <w:spacing w:after="0"/>
        <w:ind w:left="0"/>
        <w:jc w:val="both"/>
      </w:pPr>
      <w:r>
        <w:rPr>
          <w:rFonts w:ascii="Times New Roman"/>
          <w:b w:val="false"/>
          <w:i w:val="false"/>
          <w:color w:val="000000"/>
          <w:sz w:val="28"/>
        </w:rPr>
        <w:t>
      құқықтық даярлық - 4 сағат;</w:t>
      </w:r>
    </w:p>
    <w:bookmarkEnd w:id="62"/>
    <w:bookmarkStart w:name="z67" w:id="63"/>
    <w:p>
      <w:pPr>
        <w:spacing w:after="0"/>
        <w:ind w:left="0"/>
        <w:jc w:val="both"/>
      </w:pPr>
      <w:r>
        <w:rPr>
          <w:rFonts w:ascii="Times New Roman"/>
          <w:b w:val="false"/>
          <w:i w:val="false"/>
          <w:color w:val="000000"/>
          <w:sz w:val="28"/>
        </w:rPr>
        <w:t>
      арнайы-тактикалық (оның ішінде терроризмге қарсы) даярлық - 18 сағат;</w:t>
      </w:r>
    </w:p>
    <w:bookmarkEnd w:id="63"/>
    <w:bookmarkStart w:name="z68" w:id="64"/>
    <w:p>
      <w:pPr>
        <w:spacing w:after="0"/>
        <w:ind w:left="0"/>
        <w:jc w:val="both"/>
      </w:pPr>
      <w:r>
        <w:rPr>
          <w:rFonts w:ascii="Times New Roman"/>
          <w:b w:val="false"/>
          <w:i w:val="false"/>
          <w:color w:val="000000"/>
          <w:sz w:val="28"/>
        </w:rPr>
        <w:t>
      атыс даярлығы - 18 сағат;</w:t>
      </w:r>
    </w:p>
    <w:bookmarkEnd w:id="64"/>
    <w:bookmarkStart w:name="z69" w:id="65"/>
    <w:p>
      <w:pPr>
        <w:spacing w:after="0"/>
        <w:ind w:left="0"/>
        <w:jc w:val="both"/>
      </w:pPr>
      <w:r>
        <w:rPr>
          <w:rFonts w:ascii="Times New Roman"/>
          <w:b w:val="false"/>
          <w:i w:val="false"/>
          <w:color w:val="000000"/>
          <w:sz w:val="28"/>
        </w:rPr>
        <w:t>
      арнайы дене шынықтыру даярлығы - 18 сағат;</w:t>
      </w:r>
    </w:p>
    <w:bookmarkEnd w:id="65"/>
    <w:bookmarkStart w:name="z70" w:id="66"/>
    <w:p>
      <w:pPr>
        <w:spacing w:after="0"/>
        <w:ind w:left="0"/>
        <w:jc w:val="both"/>
      </w:pPr>
      <w:r>
        <w:rPr>
          <w:rFonts w:ascii="Times New Roman"/>
          <w:b w:val="false"/>
          <w:i w:val="false"/>
          <w:color w:val="000000"/>
          <w:sz w:val="28"/>
        </w:rPr>
        <w:t>
      медициналық даярлық - 2 сағат;</w:t>
      </w:r>
    </w:p>
    <w:bookmarkEnd w:id="66"/>
    <w:bookmarkStart w:name="z71" w:id="67"/>
    <w:p>
      <w:pPr>
        <w:spacing w:after="0"/>
        <w:ind w:left="0"/>
        <w:jc w:val="both"/>
      </w:pPr>
      <w:r>
        <w:rPr>
          <w:rFonts w:ascii="Times New Roman"/>
          <w:b w:val="false"/>
          <w:i w:val="false"/>
          <w:color w:val="000000"/>
          <w:sz w:val="28"/>
        </w:rPr>
        <w:t>
      кәсіби-қолданбалы тренингтер — 6 сағат;</w:t>
      </w:r>
    </w:p>
    <w:bookmarkEnd w:id="67"/>
    <w:bookmarkStart w:name="z72" w:id="68"/>
    <w:p>
      <w:pPr>
        <w:spacing w:after="0"/>
        <w:ind w:left="0"/>
        <w:jc w:val="both"/>
      </w:pPr>
      <w:r>
        <w:rPr>
          <w:rFonts w:ascii="Times New Roman"/>
          <w:b w:val="false"/>
          <w:i w:val="false"/>
          <w:color w:val="000000"/>
          <w:sz w:val="28"/>
        </w:rPr>
        <w:t>
      кешенді оқыту - 6 сағат.</w:t>
      </w:r>
    </w:p>
    <w:bookmarkEnd w:id="68"/>
    <w:bookmarkStart w:name="z73" w:id="69"/>
    <w:p>
      <w:pPr>
        <w:spacing w:after="0"/>
        <w:ind w:left="0"/>
        <w:jc w:val="left"/>
      </w:pPr>
      <w:r>
        <w:rPr>
          <w:rFonts w:ascii="Times New Roman"/>
          <w:b/>
          <w:i w:val="false"/>
          <w:color w:val="000000"/>
        </w:rPr>
        <w:t xml:space="preserve"> Жеке адамдардың өмірі мен денсаулығын қорғауды жүзеге</w:t>
      </w:r>
      <w:r>
        <w:br/>
      </w:r>
      <w:r>
        <w:rPr>
          <w:rFonts w:ascii="Times New Roman"/>
          <w:b/>
          <w:i w:val="false"/>
          <w:color w:val="000000"/>
        </w:rPr>
        <w:t>асыратын күзетшілер біліктілігін арттырудың оқу жоспары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Арнайы-тактикалық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дене шынықтыру даярлығы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Кәсіби-қолданбалы тренингтер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Құқықтық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қорғаныс. Қол сұғушылық жасаған адамды ұстау. Аса қажеттілік. Әкімшілік құқық бұзушылық ұғымы. Әкімшілік жауапкершілік және оның негіздері.</w:t>
            </w:r>
          </w:p>
          <w:p>
            <w:pPr>
              <w:spacing w:after="20"/>
              <w:ind w:left="20"/>
              <w:jc w:val="both"/>
            </w:pPr>
            <w:r>
              <w:rPr>
                <w:rFonts w:ascii="Times New Roman"/>
                <w:b w:val="false"/>
                <w:i w:val="false"/>
                <w:color w:val="000000"/>
                <w:sz w:val="20"/>
              </w:rPr>
              <w:t>
Күзет қызметін жүзеге асыратын субъектілердің құқығы. Оққағардың өз өкілеттігін асыра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Мәселелерді шешудегі ахуалдық тренинг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Арнайы-тактикалық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Минаға қарсы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адамды байқауды анықтау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адамды қорғау тәсілдерінің тактикасын және техникасын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Атыс даярлығы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оқ-дәрілерді пайдалану кезіндегі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Тапаншадан оқ ату тәсілдері мен ережелері техникасын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нысана бойынша тапаншадан оқ ату техникасын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уақытта пайда болатын нысана бойынша тапаншадан оқ 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Нысаналар тобы бойынша тапаншадан оқ 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кезінде тапаншадан оқ 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Қозғалатын нысана бойынша тапаншадан оқ 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Автомобильден оқ 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Сыныптамалық жаттығуды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Арнайы дене шынықтыру даярлығы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тоңқалаң асу және аударылу техникасын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аяқпен соққы беру техникасын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аяқпен соққы беруден қорғану техникасын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Лақтырулар техникасын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Ауыртатын тәсілдерді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Қапсырып-құшақтап ұстаулардан босау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Қарусыздандыру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жағдайларда қоян-қолтық ұрыс жүргізу тактикасы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тапсырумен бақылау сабақтары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Медициналық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Күзетшілерді жеке медициналық қамтамасыз ету құралдары және оларды пайдалану ережелері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кеткенде, кеуде және іш жарақаттанғанда, соғылғанда, шыққанда, сынғанда, күйгенде, үсіп қалғанда, электро-зақымдарда, естен танған жағдайда, жылу және күн өткенде, жануарлар, жыландар, улы жәндіктер шаққанда, әртүрлі уланулар кезіндегі алғашқы медициналық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Кәсіби-қолданбалы тренингтер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зерделеу әдістері. Ауытқушылығы бар жеке тұлғаларды анықтау әдістемесі. Олармен психологиялық байланыс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Терроризмнің психологиялық аспектілері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Күзетшінің қысылтаяң жағдайдағы мінез-құлқы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жағдайларға психикалық қасиеттерін - санасын, зейінін, байқағыштығын, психикалық реакциясының шапшаңдығын, креативтігін (шығармашылық тәсіл) жетілдіру жөніндегі әлеуметтік-психологиялық қатынас тренингі (практикалық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Даярлау және біліктілікті арттыру жөніндегі курс аяқталғаннан кейін оқу орталығында өткен тақырыптар бойынша емтихандар өткізіледі. Емтихандарды құрамында кемінде 3 адам бар комиссия өткізеді, оның төрағасы барлық күзет қызметі субъектілерінің бірыңғай есебін жүргізетін бөлімшенің уәкілетті органының өкілі болып табылады.</w:t>
      </w:r>
    </w:p>
    <w:bookmarkEnd w:id="70"/>
    <w:bookmarkStart w:name="z75" w:id="71"/>
    <w:p>
      <w:pPr>
        <w:spacing w:after="0"/>
        <w:ind w:left="0"/>
        <w:jc w:val="both"/>
      </w:pPr>
      <w:r>
        <w:rPr>
          <w:rFonts w:ascii="Times New Roman"/>
          <w:b w:val="false"/>
          <w:i w:val="false"/>
          <w:color w:val="000000"/>
          <w:sz w:val="28"/>
        </w:rPr>
        <w:t>
      Білім алушылардың емтиханды қайта тапсыруы емтиханды алғаш тапсырудан кейін кемінде 2 аптадан соң өткізілуі мүмкін.</w:t>
      </w:r>
    </w:p>
    <w:bookmarkEnd w:id="71"/>
    <w:bookmarkStart w:name="z76" w:id="72"/>
    <w:p>
      <w:pPr>
        <w:spacing w:after="0"/>
        <w:ind w:left="0"/>
        <w:jc w:val="both"/>
      </w:pPr>
      <w:r>
        <w:rPr>
          <w:rFonts w:ascii="Times New Roman"/>
          <w:b w:val="false"/>
          <w:i w:val="false"/>
          <w:color w:val="000000"/>
          <w:sz w:val="28"/>
        </w:rPr>
        <w:t>
      Емтихандарды жақсы тапсырған адамдарға мамандандырылған оқу орталығының басшысы және тексеру комиссиясының барлық мүшелері қол қойған оқу орталығының біліктілікті беру/растау туралы куәлігі беріледі.</w:t>
      </w:r>
    </w:p>
    <w:bookmarkEnd w:id="72"/>
    <w:bookmarkStart w:name="z77" w:id="73"/>
    <w:p>
      <w:pPr>
        <w:spacing w:after="0"/>
        <w:ind w:left="0"/>
        <w:jc w:val="left"/>
      </w:pPr>
      <w:r>
        <w:rPr>
          <w:rFonts w:ascii="Times New Roman"/>
          <w:b/>
          <w:i w:val="false"/>
          <w:color w:val="000000"/>
        </w:rPr>
        <w:t xml:space="preserve">  Өзінің функцияларын ішкі және сыртқы посттарда атқаратын</w:t>
      </w:r>
      <w:r>
        <w:br/>
      </w:r>
      <w:r>
        <w:rPr>
          <w:rFonts w:ascii="Times New Roman"/>
          <w:b/>
          <w:i w:val="false"/>
          <w:color w:val="000000"/>
        </w:rPr>
        <w:t>күзетшілердің даярлау/біліктілікті арттыру курсын</w:t>
      </w:r>
      <w:r>
        <w:br/>
      </w:r>
      <w:r>
        <w:rPr>
          <w:rFonts w:ascii="Times New Roman"/>
          <w:b/>
          <w:i w:val="false"/>
          <w:color w:val="000000"/>
        </w:rPr>
        <w:t>бітіргені туралы куәліктің үлгісі</w:t>
      </w:r>
    </w:p>
    <w:bookmarkEnd w:id="73"/>
    <w:p>
      <w:pPr>
        <w:spacing w:after="0"/>
        <w:ind w:left="0"/>
        <w:jc w:val="both"/>
      </w:pPr>
      <w:r>
        <w:rPr>
          <w:rFonts w:ascii="Times New Roman"/>
          <w:b w:val="false"/>
          <w:i w:val="false"/>
          <w:color w:val="000000"/>
          <w:sz w:val="28"/>
        </w:rPr>
        <w:t>
            Мамандандырылған оқу орталығының атауы: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Мекен-жайы: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N _____ КУӘЛІК</w:t>
      </w:r>
    </w:p>
    <w:p>
      <w:pPr>
        <w:spacing w:after="0"/>
        <w:ind w:left="0"/>
        <w:jc w:val="both"/>
      </w:pPr>
      <w:r>
        <w:rPr>
          <w:rFonts w:ascii="Times New Roman"/>
          <w:b w:val="false"/>
          <w:i w:val="false"/>
          <w:color w:val="000000"/>
          <w:sz w:val="28"/>
        </w:rPr>
        <w:t>
            Осы куәлік _______________________________________</w:t>
      </w:r>
    </w:p>
    <w:p>
      <w:pPr>
        <w:spacing w:after="0"/>
        <w:ind w:left="0"/>
        <w:jc w:val="both"/>
      </w:pPr>
      <w:r>
        <w:rPr>
          <w:rFonts w:ascii="Times New Roman"/>
          <w:b w:val="false"/>
          <w:i w:val="false"/>
          <w:color w:val="000000"/>
          <w:sz w:val="28"/>
        </w:rPr>
        <w:t>
            _________________________________ берілді, яғни ол</w:t>
      </w:r>
    </w:p>
    <w:p>
      <w:pPr>
        <w:spacing w:after="0"/>
        <w:ind w:left="0"/>
        <w:jc w:val="both"/>
      </w:pPr>
      <w:r>
        <w:rPr>
          <w:rFonts w:ascii="Times New Roman"/>
          <w:b w:val="false"/>
          <w:i w:val="false"/>
          <w:color w:val="000000"/>
          <w:sz w:val="28"/>
        </w:rPr>
        <w:t>
            200__ жылғы "__" __________________________ бастап</w:t>
      </w:r>
    </w:p>
    <w:p>
      <w:pPr>
        <w:spacing w:after="0"/>
        <w:ind w:left="0"/>
        <w:jc w:val="both"/>
      </w:pPr>
      <w:r>
        <w:rPr>
          <w:rFonts w:ascii="Times New Roman"/>
          <w:b w:val="false"/>
          <w:i w:val="false"/>
          <w:color w:val="000000"/>
          <w:sz w:val="28"/>
        </w:rPr>
        <w:t>
            200__ жылғы "__" _______ аралығында _______________</w:t>
      </w:r>
    </w:p>
    <w:p>
      <w:pPr>
        <w:spacing w:after="0"/>
        <w:ind w:left="0"/>
        <w:jc w:val="both"/>
      </w:pPr>
      <w:r>
        <w:rPr>
          <w:rFonts w:ascii="Times New Roman"/>
          <w:b w:val="false"/>
          <w:i w:val="false"/>
          <w:color w:val="000000"/>
          <w:sz w:val="28"/>
        </w:rPr>
        <w:t>
            ____________________________________________ оқыған</w:t>
      </w:r>
    </w:p>
    <w:p>
      <w:pPr>
        <w:spacing w:after="0"/>
        <w:ind w:left="0"/>
        <w:jc w:val="both"/>
      </w:pPr>
      <w:r>
        <w:rPr>
          <w:rFonts w:ascii="Times New Roman"/>
          <w:b w:val="false"/>
          <w:i w:val="false"/>
          <w:color w:val="000000"/>
          <w:sz w:val="28"/>
        </w:rPr>
        <w:t>
            (арнайы оқу орталығының атауы)</w:t>
      </w:r>
    </w:p>
    <w:p>
      <w:pPr>
        <w:spacing w:after="0"/>
        <w:ind w:left="0"/>
        <w:jc w:val="both"/>
      </w:pPr>
      <w:r>
        <w:rPr>
          <w:rFonts w:ascii="Times New Roman"/>
          <w:b w:val="false"/>
          <w:i w:val="false"/>
          <w:color w:val="000000"/>
          <w:sz w:val="28"/>
        </w:rPr>
        <w:t>
            Оқу орталығы комиссиясының 200__ жылғы "__" ______</w:t>
      </w:r>
    </w:p>
    <w:p>
      <w:pPr>
        <w:spacing w:after="0"/>
        <w:ind w:left="0"/>
        <w:jc w:val="both"/>
      </w:pPr>
      <w:r>
        <w:rPr>
          <w:rFonts w:ascii="Times New Roman"/>
          <w:b w:val="false"/>
          <w:i w:val="false"/>
          <w:color w:val="000000"/>
          <w:sz w:val="28"/>
        </w:rPr>
        <w:t>
            N___шешімімен "Күзетші" мамандығы берілді/расталды</w:t>
      </w:r>
    </w:p>
    <w:p>
      <w:pPr>
        <w:spacing w:after="0"/>
        <w:ind w:left="0"/>
        <w:jc w:val="both"/>
      </w:pPr>
      <w:r>
        <w:rPr>
          <w:rFonts w:ascii="Times New Roman"/>
          <w:b w:val="false"/>
          <w:i w:val="false"/>
          <w:color w:val="000000"/>
          <w:sz w:val="28"/>
        </w:rPr>
        <w:t>
            Комиссия төрағасы ________________________________</w:t>
      </w:r>
    </w:p>
    <w:p>
      <w:pPr>
        <w:spacing w:after="0"/>
        <w:ind w:left="0"/>
        <w:jc w:val="both"/>
      </w:pPr>
      <w:r>
        <w:rPr>
          <w:rFonts w:ascii="Times New Roman"/>
          <w:b w:val="false"/>
          <w:i w:val="false"/>
          <w:color w:val="000000"/>
          <w:sz w:val="28"/>
        </w:rPr>
        <w:t>
            Директор _________________________________________</w:t>
      </w:r>
    </w:p>
    <w:p>
      <w:pPr>
        <w:spacing w:after="0"/>
        <w:ind w:left="0"/>
        <w:jc w:val="both"/>
      </w:pPr>
      <w:r>
        <w:rPr>
          <w:rFonts w:ascii="Times New Roman"/>
          <w:b w:val="false"/>
          <w:i w:val="false"/>
          <w:color w:val="000000"/>
          <w:sz w:val="28"/>
        </w:rPr>
        <w:t>
            Комиссия мүшесі 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200__ жылғы "__" ________________ Тіркеу N _______</w:t>
      </w:r>
    </w:p>
    <w:bookmarkStart w:name="z78" w:id="74"/>
    <w:p>
      <w:pPr>
        <w:spacing w:after="0"/>
        <w:ind w:left="0"/>
        <w:jc w:val="left"/>
      </w:pPr>
      <w:r>
        <w:rPr>
          <w:rFonts w:ascii="Times New Roman"/>
          <w:b/>
          <w:i w:val="false"/>
          <w:color w:val="000000"/>
        </w:rPr>
        <w:t xml:space="preserve">  Жеке күзет ұйымдары мен күзет бөлімшелері басшыларының</w:t>
      </w:r>
      <w:r>
        <w:br/>
      </w:r>
      <w:r>
        <w:rPr>
          <w:rFonts w:ascii="Times New Roman"/>
          <w:b/>
          <w:i w:val="false"/>
          <w:color w:val="000000"/>
        </w:rPr>
        <w:t>даярлау/біліктілікті арттыру курсын бітіргені туралы</w:t>
      </w:r>
      <w:r>
        <w:br/>
      </w:r>
      <w:r>
        <w:rPr>
          <w:rFonts w:ascii="Times New Roman"/>
          <w:b/>
          <w:i w:val="false"/>
          <w:color w:val="000000"/>
        </w:rPr>
        <w:t>куәліктің үлгісі</w:t>
      </w:r>
    </w:p>
    <w:bookmarkEnd w:id="74"/>
    <w:p>
      <w:pPr>
        <w:spacing w:after="0"/>
        <w:ind w:left="0"/>
        <w:jc w:val="both"/>
      </w:pPr>
      <w:r>
        <w:rPr>
          <w:rFonts w:ascii="Times New Roman"/>
          <w:b w:val="false"/>
          <w:i w:val="false"/>
          <w:color w:val="000000"/>
          <w:sz w:val="28"/>
        </w:rPr>
        <w:t>
            Мамандандырылған оқу орталығының атауы: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fs24N ____ КУӘЛІК</w:t>
      </w:r>
    </w:p>
    <w:p>
      <w:pPr>
        <w:spacing w:after="0"/>
        <w:ind w:left="0"/>
        <w:jc w:val="both"/>
      </w:pPr>
      <w:r>
        <w:rPr>
          <w:rFonts w:ascii="Times New Roman"/>
          <w:b w:val="false"/>
          <w:i w:val="false"/>
          <w:color w:val="000000"/>
          <w:sz w:val="28"/>
        </w:rPr>
        <w:t>
            Осы куәлік _________________________________________</w:t>
      </w:r>
    </w:p>
    <w:p>
      <w:pPr>
        <w:spacing w:after="0"/>
        <w:ind w:left="0"/>
        <w:jc w:val="both"/>
      </w:pPr>
      <w:r>
        <w:rPr>
          <w:rFonts w:ascii="Times New Roman"/>
          <w:b w:val="false"/>
          <w:i w:val="false"/>
          <w:color w:val="000000"/>
          <w:sz w:val="28"/>
        </w:rPr>
        <w:t>
            ___________________________________ берілді, яғни ол</w:t>
      </w:r>
    </w:p>
    <w:p>
      <w:pPr>
        <w:spacing w:after="0"/>
        <w:ind w:left="0"/>
        <w:jc w:val="both"/>
      </w:pPr>
      <w:r>
        <w:rPr>
          <w:rFonts w:ascii="Times New Roman"/>
          <w:b w:val="false"/>
          <w:i w:val="false"/>
          <w:color w:val="000000"/>
          <w:sz w:val="28"/>
        </w:rPr>
        <w:t>
            200__ жылғы "__" __________________________ бастап</w:t>
      </w:r>
    </w:p>
    <w:p>
      <w:pPr>
        <w:spacing w:after="0"/>
        <w:ind w:left="0"/>
        <w:jc w:val="both"/>
      </w:pPr>
      <w:r>
        <w:rPr>
          <w:rFonts w:ascii="Times New Roman"/>
          <w:b w:val="false"/>
          <w:i w:val="false"/>
          <w:color w:val="000000"/>
          <w:sz w:val="28"/>
        </w:rPr>
        <w:t>
            200__ жылғы "__" _________ аралығында ____________</w:t>
      </w:r>
    </w:p>
    <w:p>
      <w:pPr>
        <w:spacing w:after="0"/>
        <w:ind w:left="0"/>
        <w:jc w:val="both"/>
      </w:pPr>
      <w:r>
        <w:rPr>
          <w:rFonts w:ascii="Times New Roman"/>
          <w:b w:val="false"/>
          <w:i w:val="false"/>
          <w:color w:val="000000"/>
          <w:sz w:val="28"/>
        </w:rPr>
        <w:t>
            _____________________________________________ оқыған</w:t>
      </w:r>
    </w:p>
    <w:p>
      <w:pPr>
        <w:spacing w:after="0"/>
        <w:ind w:left="0"/>
        <w:jc w:val="both"/>
      </w:pPr>
      <w:r>
        <w:rPr>
          <w:rFonts w:ascii="Times New Roman"/>
          <w:b w:val="false"/>
          <w:i w:val="false"/>
          <w:color w:val="000000"/>
          <w:sz w:val="28"/>
        </w:rPr>
        <w:t>
            (мамандандырылған оқу орталығының атауы)</w:t>
      </w:r>
    </w:p>
    <w:p>
      <w:pPr>
        <w:spacing w:after="0"/>
        <w:ind w:left="0"/>
        <w:jc w:val="both"/>
      </w:pPr>
      <w:r>
        <w:rPr>
          <w:rFonts w:ascii="Times New Roman"/>
          <w:b w:val="false"/>
          <w:i w:val="false"/>
          <w:color w:val="000000"/>
          <w:sz w:val="28"/>
        </w:rPr>
        <w:t>
            Оқу орталығы комиссиясының 200__ жылғы "__" ______</w:t>
      </w:r>
    </w:p>
    <w:p>
      <w:pPr>
        <w:spacing w:after="0"/>
        <w:ind w:left="0"/>
        <w:jc w:val="both"/>
      </w:pPr>
      <w:r>
        <w:rPr>
          <w:rFonts w:ascii="Times New Roman"/>
          <w:b w:val="false"/>
          <w:i w:val="false"/>
          <w:color w:val="000000"/>
          <w:sz w:val="28"/>
        </w:rPr>
        <w:t>
            N _______ шешімімен "Жеке күзет ұйымының, күзет</w:t>
      </w:r>
    </w:p>
    <w:p>
      <w:pPr>
        <w:spacing w:after="0"/>
        <w:ind w:left="0"/>
        <w:jc w:val="both"/>
      </w:pPr>
      <w:r>
        <w:rPr>
          <w:rFonts w:ascii="Times New Roman"/>
          <w:b w:val="false"/>
          <w:i w:val="false"/>
          <w:color w:val="000000"/>
          <w:sz w:val="28"/>
        </w:rPr>
        <w:t>
            бөлімшесінің басшысы" біліктілігі берілді/расталды</w:t>
      </w:r>
    </w:p>
    <w:p>
      <w:pPr>
        <w:spacing w:after="0"/>
        <w:ind w:left="0"/>
        <w:jc w:val="both"/>
      </w:pPr>
      <w:r>
        <w:rPr>
          <w:rFonts w:ascii="Times New Roman"/>
          <w:b w:val="false"/>
          <w:i w:val="false"/>
          <w:color w:val="000000"/>
          <w:sz w:val="28"/>
        </w:rPr>
        <w:t>
            Комиссия төрағасы ________________________________</w:t>
      </w:r>
    </w:p>
    <w:p>
      <w:pPr>
        <w:spacing w:after="0"/>
        <w:ind w:left="0"/>
        <w:jc w:val="both"/>
      </w:pPr>
      <w:r>
        <w:rPr>
          <w:rFonts w:ascii="Times New Roman"/>
          <w:b w:val="false"/>
          <w:i w:val="false"/>
          <w:color w:val="000000"/>
          <w:sz w:val="28"/>
        </w:rPr>
        <w:t>
            Директор _________________________________________</w:t>
      </w:r>
    </w:p>
    <w:p>
      <w:pPr>
        <w:spacing w:after="0"/>
        <w:ind w:left="0"/>
        <w:jc w:val="both"/>
      </w:pPr>
      <w:r>
        <w:rPr>
          <w:rFonts w:ascii="Times New Roman"/>
          <w:b w:val="false"/>
          <w:i w:val="false"/>
          <w:color w:val="000000"/>
          <w:sz w:val="28"/>
        </w:rPr>
        <w:t>
            Комиссия мүшесі 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200__ жылғы "__" _____________ Тіркеу N __________</w:t>
      </w:r>
    </w:p>
    <w:bookmarkStart w:name="z79" w:id="75"/>
    <w:p>
      <w:pPr>
        <w:spacing w:after="0"/>
        <w:ind w:left="0"/>
        <w:jc w:val="left"/>
      </w:pPr>
      <w:r>
        <w:rPr>
          <w:rFonts w:ascii="Times New Roman"/>
          <w:b/>
          <w:i w:val="false"/>
          <w:color w:val="000000"/>
        </w:rPr>
        <w:t xml:space="preserve"> Жеке адамдардың өмірі мен денсаулығын қорғауды жүзеге</w:t>
      </w:r>
      <w:r>
        <w:br/>
      </w:r>
      <w:r>
        <w:rPr>
          <w:rFonts w:ascii="Times New Roman"/>
          <w:b/>
          <w:i w:val="false"/>
          <w:color w:val="000000"/>
        </w:rPr>
        <w:t>асыратын күзетшілердің даярлау/біліктілікті арттыру</w:t>
      </w:r>
      <w:r>
        <w:br/>
      </w:r>
      <w:r>
        <w:rPr>
          <w:rFonts w:ascii="Times New Roman"/>
          <w:b/>
          <w:i w:val="false"/>
          <w:color w:val="000000"/>
        </w:rPr>
        <w:t>курсын бітіргені туралы куәліктің үлгісі</w:t>
      </w:r>
    </w:p>
    <w:bookmarkEnd w:id="75"/>
    <w:p>
      <w:pPr>
        <w:spacing w:after="0"/>
        <w:ind w:left="0"/>
        <w:jc w:val="both"/>
      </w:pPr>
      <w:r>
        <w:rPr>
          <w:rFonts w:ascii="Times New Roman"/>
          <w:b w:val="false"/>
          <w:i w:val="false"/>
          <w:color w:val="000000"/>
          <w:sz w:val="28"/>
        </w:rPr>
        <w:t>
            Мамандандырылған оқу орталығының атауы: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Мекен-жайы: ________________________________________</w:t>
      </w:r>
    </w:p>
    <w:p>
      <w:pPr>
        <w:spacing w:after="0"/>
        <w:ind w:left="0"/>
        <w:jc w:val="both"/>
      </w:pPr>
      <w:r>
        <w:rPr>
          <w:rFonts w:ascii="Times New Roman"/>
          <w:b w:val="false"/>
          <w:i w:val="false"/>
          <w:color w:val="000000"/>
          <w:sz w:val="28"/>
        </w:rPr>
        <w:t>
                                fs24N ____ КУӘЛІК</w:t>
      </w:r>
    </w:p>
    <w:p>
      <w:pPr>
        <w:spacing w:after="0"/>
        <w:ind w:left="0"/>
        <w:jc w:val="both"/>
      </w:pPr>
      <w:r>
        <w:rPr>
          <w:rFonts w:ascii="Times New Roman"/>
          <w:b w:val="false"/>
          <w:i w:val="false"/>
          <w:color w:val="000000"/>
          <w:sz w:val="28"/>
        </w:rPr>
        <w:t>
            Осы куәлік _________________________________________</w:t>
      </w:r>
    </w:p>
    <w:p>
      <w:pPr>
        <w:spacing w:after="0"/>
        <w:ind w:left="0"/>
        <w:jc w:val="both"/>
      </w:pPr>
      <w:r>
        <w:rPr>
          <w:rFonts w:ascii="Times New Roman"/>
          <w:b w:val="false"/>
          <w:i w:val="false"/>
          <w:color w:val="000000"/>
          <w:sz w:val="28"/>
        </w:rPr>
        <w:t>
            ___________________________________ берілді, яғни ол</w:t>
      </w:r>
    </w:p>
    <w:p>
      <w:pPr>
        <w:spacing w:after="0"/>
        <w:ind w:left="0"/>
        <w:jc w:val="both"/>
      </w:pPr>
      <w:r>
        <w:rPr>
          <w:rFonts w:ascii="Times New Roman"/>
          <w:b w:val="false"/>
          <w:i w:val="false"/>
          <w:color w:val="000000"/>
          <w:sz w:val="28"/>
        </w:rPr>
        <w:t>
            200__ жылғы "__" __________________________ бастап</w:t>
      </w:r>
    </w:p>
    <w:p>
      <w:pPr>
        <w:spacing w:after="0"/>
        <w:ind w:left="0"/>
        <w:jc w:val="both"/>
      </w:pPr>
      <w:r>
        <w:rPr>
          <w:rFonts w:ascii="Times New Roman"/>
          <w:b w:val="false"/>
          <w:i w:val="false"/>
          <w:color w:val="000000"/>
          <w:sz w:val="28"/>
        </w:rPr>
        <w:t>
            200__ жылғы "__" _________ аралығында ____________</w:t>
      </w:r>
    </w:p>
    <w:p>
      <w:pPr>
        <w:spacing w:after="0"/>
        <w:ind w:left="0"/>
        <w:jc w:val="both"/>
      </w:pPr>
      <w:r>
        <w:rPr>
          <w:rFonts w:ascii="Times New Roman"/>
          <w:b w:val="false"/>
          <w:i w:val="false"/>
          <w:color w:val="000000"/>
          <w:sz w:val="28"/>
        </w:rPr>
        <w:t>
            ______________________________________________ оқыған</w:t>
      </w:r>
    </w:p>
    <w:p>
      <w:pPr>
        <w:spacing w:after="0"/>
        <w:ind w:left="0"/>
        <w:jc w:val="both"/>
      </w:pPr>
      <w:r>
        <w:rPr>
          <w:rFonts w:ascii="Times New Roman"/>
          <w:b w:val="false"/>
          <w:i w:val="false"/>
          <w:color w:val="000000"/>
          <w:sz w:val="28"/>
        </w:rPr>
        <w:t>
            (мамандандырылған оқу орталығының атауы)</w:t>
      </w:r>
    </w:p>
    <w:p>
      <w:pPr>
        <w:spacing w:after="0"/>
        <w:ind w:left="0"/>
        <w:jc w:val="both"/>
      </w:pPr>
      <w:r>
        <w:rPr>
          <w:rFonts w:ascii="Times New Roman"/>
          <w:b w:val="false"/>
          <w:i w:val="false"/>
          <w:color w:val="000000"/>
          <w:sz w:val="28"/>
        </w:rPr>
        <w:t>
            Оқу орталығы комиссиясының 200__ жылғы "__" ______</w:t>
      </w:r>
    </w:p>
    <w:p>
      <w:pPr>
        <w:spacing w:after="0"/>
        <w:ind w:left="0"/>
        <w:jc w:val="both"/>
      </w:pPr>
      <w:r>
        <w:rPr>
          <w:rFonts w:ascii="Times New Roman"/>
          <w:b w:val="false"/>
          <w:i w:val="false"/>
          <w:color w:val="000000"/>
          <w:sz w:val="28"/>
        </w:rPr>
        <w:t>
            N _______ шешімімен "Жеке адамның өмірі мен денсаулығын</w:t>
      </w:r>
    </w:p>
    <w:p>
      <w:pPr>
        <w:spacing w:after="0"/>
        <w:ind w:left="0"/>
        <w:jc w:val="both"/>
      </w:pPr>
      <w:r>
        <w:rPr>
          <w:rFonts w:ascii="Times New Roman"/>
          <w:b w:val="false"/>
          <w:i w:val="false"/>
          <w:color w:val="000000"/>
          <w:sz w:val="28"/>
        </w:rPr>
        <w:t>
            қорғау жөніндегі күзетші" біліктілігі берілді/расталды</w:t>
      </w:r>
    </w:p>
    <w:p>
      <w:pPr>
        <w:spacing w:after="0"/>
        <w:ind w:left="0"/>
        <w:jc w:val="both"/>
      </w:pPr>
      <w:r>
        <w:rPr>
          <w:rFonts w:ascii="Times New Roman"/>
          <w:b w:val="false"/>
          <w:i w:val="false"/>
          <w:color w:val="000000"/>
          <w:sz w:val="28"/>
        </w:rPr>
        <w:t>
            Комиссия төрағасы ________________________________</w:t>
      </w:r>
    </w:p>
    <w:p>
      <w:pPr>
        <w:spacing w:after="0"/>
        <w:ind w:left="0"/>
        <w:jc w:val="both"/>
      </w:pPr>
      <w:r>
        <w:rPr>
          <w:rFonts w:ascii="Times New Roman"/>
          <w:b w:val="false"/>
          <w:i w:val="false"/>
          <w:color w:val="000000"/>
          <w:sz w:val="28"/>
        </w:rPr>
        <w:t>
            Директор _________________________________________</w:t>
      </w:r>
    </w:p>
    <w:p>
      <w:pPr>
        <w:spacing w:after="0"/>
        <w:ind w:left="0"/>
        <w:jc w:val="both"/>
      </w:pPr>
      <w:r>
        <w:rPr>
          <w:rFonts w:ascii="Times New Roman"/>
          <w:b w:val="false"/>
          <w:i w:val="false"/>
          <w:color w:val="000000"/>
          <w:sz w:val="28"/>
        </w:rPr>
        <w:t>
            Комиссия мүшесі 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200__ жылғы "__" _____________ Тіркеу N __________</w:t>
      </w:r>
    </w:p>
    <w:bookmarkStart w:name="z80" w:id="7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6"/>
    <w:p>
      <w:pPr>
        <w:spacing w:after="0"/>
        <w:ind w:left="0"/>
        <w:jc w:val="both"/>
      </w:pPr>
      <w:r>
        <w:rPr>
          <w:rFonts w:ascii="Times New Roman"/>
          <w:b w:val="false"/>
          <w:i w:val="false"/>
          <w:color w:val="000000"/>
          <w:sz w:val="28"/>
        </w:rPr>
        <w:t>
      даярлау/біліктілікті арттыру курсын бітіргені туралы куәлік баспаханалық офсеттік тәсілмен дайындалады, түсі жасыл, көлемі 115х75 мм болады. Куәлікті дайындау кезінде мемлекеттік нышандарды пайдалануға тыйым салынады, куәліктердің саны мен қорғалу дәрежесі Қазақстан Республикасы ІІМ-мен келісіледі.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