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d88d" w14:textId="aeed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теңіз көлігін дамытудың 2006-2012 жылдарға арналған бағдарламасын іске асыру жөніндегі 2009-2012 жылдарға арналған (II кезең)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13 қазандағы N 1587 Қаулысы. Күші жойылды - Қазақстан Республикасы Үкіметінің 2010 жылғы 30 қыркүйектегі N 1006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2010.09.30 </w:t>
      </w:r>
      <w:r>
        <w:rPr>
          <w:rFonts w:ascii="Times New Roman"/>
          <w:b w:val="false"/>
          <w:i w:val="false"/>
          <w:color w:val="ff0000"/>
          <w:sz w:val="28"/>
        </w:rPr>
        <w:t>N 1006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теңіз көлігін дамытудың 2006 - 2012 жылдарға арналған бағдарламасын бекіту туралы" Қазақстан Республикасы Үкіметінің 2006 жылғы 26 қыркүйектегі N 916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теңіз көлігін дамытудың 2006 - 2012 жылдарға арналған бағдарламасын іске асыру жөніндегі 2009 - 2012 жылдарға арналған (II кезең) іс-шаралар жоспары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теңіз көлігін дамытудың 2006 - 2012 жылдарға арналған бағдарламасын (бұдан әрі - Бағдарлама) іске асыру жөніндегі Іс-шаралар жоспарын орындауға жауапты орталық атқарушы органдар мен мүдделі ұйымдар: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іске асыру жөнінде шаралар қабылдасын;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жыл сайын, 10 қаңтарға және 10 шілдеге Қазақстан Республикасы Көлік және коммуникация министрлігіне Бағдарламаның іске асырылу барысы туралы ақпарат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Көлік және коммуникация министрлігі жыл сайын, 25 қаңтарға және 25 шілдеге Қазақстан Республикасының Үкіметіне Бағдарламаның іске асырылу барысы туралы ақпарат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1587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теңіз көлігін дамытудың 2006 - 2012</w:t>
      </w:r>
      <w:r>
        <w:br/>
      </w:r>
      <w:r>
        <w:rPr>
          <w:rFonts w:ascii="Times New Roman"/>
          <w:b/>
          <w:i w:val="false"/>
          <w:color w:val="000000"/>
        </w:rPr>
        <w:t>
жылдарға арналған бағдарламасын іске асыру жөніндегі</w:t>
      </w:r>
      <w:r>
        <w:br/>
      </w:r>
      <w:r>
        <w:rPr>
          <w:rFonts w:ascii="Times New Roman"/>
          <w:b/>
          <w:i w:val="false"/>
          <w:color w:val="000000"/>
        </w:rPr>
        <w:t>
2009 - 2012 жылдарға арналған (II кезең) 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2173"/>
        <w:gridCol w:w="1781"/>
        <w:gridCol w:w="1901"/>
        <w:gridCol w:w="2216"/>
        <w:gridCol w:w="2150"/>
        <w:gridCol w:w="2233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  (іске асыруға) жауаптылар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(іске асыру) мерзімі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Болжамды шығыстар млн. теңге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сауда флотын дамыту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"ҚТКФ" ҰТКК" АҚ (келісім бойынша)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25 қаңтарға, 25 шілдеге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2006 - 2012 жж. - 14839,0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ж. - 4671,0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- 6633,0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операцияларын қолдау флоттарын салу және сатып aлу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"ҚТКФ" ҰТКК" АҚ (келісім бойынша)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25 қаңтарға, 25 шілдеге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2006 - 2012 жж. - 8587,0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- 7036,0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 жөндеу өндірісін құру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"ҚТКФ" ҰТКК" АҚ (келісім бойынша)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25 қаңтарға, 25 шілдеге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2009 - 2010 жж. - 624,0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ж. - 465,0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көлігі қажеттілігінің кадрлық қамтамасыз ету жүйесін құру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Үкіметіне ақпарат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БҒМ, "ҚТКФ" ӨТКК" АҚ (келісім бойынша)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25 қаңтарға, 25 шілдеге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2006 - 2012 жж. - 238,39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ж.- 33,6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ж.- 57,0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ж.- 57,0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ж.- 57,0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тыс қаражат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коммуникация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"АХТСП" РМК       - "Ақтау халықаралық теңіз сауда порты"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республикалық мемлекеттік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"ҚТКФ" ҰТКК" АҚ   - "Қазтеңізкөлікфлоты" ұлттық теңіз 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қатынасы компаниясы" акционерлік қоғамы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