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e7b4" w14:textId="c1ae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7 қазандағы N 1545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сот актілерін орындау үшін Қазақстан Республикасы Қаржы министрлігіне 2009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25087330,23 теңге (жиырма бес миллион сексен жеті мың үш жүз отыз теңге жиырма үш тиын)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заңнамада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7 қазандағы </w:t>
      </w:r>
      <w:r>
        <w:br/>
      </w:r>
      <w:r>
        <w:rPr>
          <w:rFonts w:ascii="Times New Roman"/>
          <w:b w:val="false"/>
          <w:i w:val="false"/>
          <w:color w:val="000000"/>
          <w:sz w:val="28"/>
        </w:rPr>
        <w:t xml:space="preserve">
N 1545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Орындауға жататын сот шешімдерінің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5823"/>
        <w:gridCol w:w="3485"/>
        <w:gridCol w:w="1784"/>
        <w:gridCol w:w="1770"/>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 органының атауы және шешімнің күні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Талапкер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кірісіне мемлекеттік бажды шегергендегі сома (теңге)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мемлекеттік баж (теңге)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аудандық сотының 2006 жылғы 30 наурыздағы шешімі, Алматы облысы Жамбыл аудандық сотының 2008 жылғы 12 желтоқсандағы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А.Ж. Әбжапаров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Іле аудандық сотының 2006 жылғы 5 шілдедегі шешімі, Алматы облыстық соты қадағалау алқасының 2009 жылғы 21 мамырдағы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 Мамұратова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қалалық сотының 2007 жылғы 2 қыркүйектегі шешімі, Маңғыстау облыстық соты азаматтық істер жөніндегі алқасының 2007 жылғы 13 қарашадағы қаулысы, Маңғыстау облысы Жаңаөзен қалалық сотының 2008 жылғы 1 желтоқсандағы ұйғарымы, Маңғыстау облыстық соты азаматтық істер жөніндегі алқасының 2009 жылғы 14 сәуірдегі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 Мұханбедиев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қалалық сотының 2007 жылғы 18 қыркүйектегі шешімі, Ақтөбе облыстық соты азаматтық істер жөніндегі алқасының 2007 жылғы 31 қазандағы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Ж.Т. Құлжанов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 қалалық сотының 2008 жылғы 4 сәуірдегі шешімі, Атырау қалалық соты азаматтық істер жөніндегі алқасының 2008 жылғы 14 сәуірдегі қаулысы, Атырау қалалық соты азаматтық істер жөніндегі алқасының 2008 жылғы 28 қазандағы қаулысы, Қазақстан Республикасы Жоғарғы Соты қадағалау алқасының 2009 жылғы 26 наурыздағы қаулысы, Қазақстан Республикасы Жоғарғы Соты қадағалау алқасының 2009 жылғы 15 сәуірдегі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Ж.К. Төлепқалиев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1945229,73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қалалық сотының 2008 жылғы 24 шілдедегі шешімі, </w:t>
            </w:r>
            <w:r>
              <w:rPr>
                <w:rFonts w:ascii="Times New Roman"/>
                <w:b w:val="false"/>
                <w:i w:val="false"/>
                <w:color w:val="000000"/>
                <w:sz w:val="20"/>
              </w:rPr>
              <w:t>Ақтөбе облыстық соты азаматтық істер жөніндегі алқасының 2008 жылғы 24 қыркүйектегі қаулысы, Ақтөбе облыстық соты қадағалау алқасының 2008 жылғы 20 қарашадағы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Т.Т. Қарамырзиев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Жезқазған қалалық сотының 2008 жылғы 29 шілдедегі шешімі, Жезқазған қалалық сотының 2008 жылғы 30 шілдедегі ұйғарымы, Қарағанды облыстық соты азаматтық істер жөніндегі алқасының 2008 жылғы 24 қыркүйектегі қаулысы, Қарағанды облыстық соты қадағалау алқасының 2009 жылғы 16 наурыздағы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 Әбілов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қаласының N 2 сотының 2008 жылғы 11 қыркүйектегі шешімі, Солтүстік Қазақстан облыстық соты азаматтық істер жөніндегі алқасының 2008 жылғы 15 қазандағы қаулысы, Солтүстік Қазақстан облыстық соты қадағалау алқасының 2009 жылғы 24 ақпандағы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Г.К. Сейпілова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Тараз қалалық сотының 2001 жылғы 6 ақпандағы шешімі, </w:t>
            </w:r>
            <w:r>
              <w:rPr>
                <w:rFonts w:ascii="Times New Roman"/>
                <w:b w:val="false"/>
                <w:i w:val="false"/>
                <w:color w:val="000000"/>
                <w:sz w:val="20"/>
              </w:rPr>
              <w:t>Жамбыл облысы Тараз қалалық сотының 2005 жылғы 28 қарашадағы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В.Я. Куртукова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14769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Ленин аудандық сотының 1992 жылғы 25 маусымдағы шешімі, Алматы қаласы Жетісу аудандық сотының 2004 жылғы 14 шілдедегі ұйғарымы, Алматы қаласы Жетісу аудандық сотының 2005 жылғы 24 ақпандағы ұйғарымы, Алматы қаласы Жетісу аудандық сотының 2005 жылғы 12 тамыздағы ұйғарымы, Алматы қалалық соты азаматтық істер жөніндегі алқасының 2007 жылғы 19 қазандағы қаулысы, Алматы қаласы Жетісу аудандық сотының 2008 жылғы 21 тамыздағы ұйғарымы, Алматы қаласы Жетісу аудандық сотының 2008 жылғы 29 желтоқсандағы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И.В. Подерин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12016672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қалалық сотының 2008 жылғы 4 мамырдағы шешімі, </w:t>
            </w:r>
            <w:r>
              <w:rPr>
                <w:rFonts w:ascii="Times New Roman"/>
                <w:b w:val="false"/>
                <w:i w:val="false"/>
                <w:color w:val="000000"/>
                <w:sz w:val="20"/>
              </w:rPr>
              <w:t>Шығыс Қазақстан облысы азаматтық істер жөніндегі алқасының 2008 жылғы 17 маусымдағы қаулысы, Шығыс Қазақстан облыстық соты қадағалау алқасының 2008 жылғы 19 қарашадағы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 Асқаров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100584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қаласының N 2 сотының 2008 жылғы 23 қазандағы шешімі, Солтүстік Қазақстан облыстық соты азаматтық істер жөніндегі алқасының 2008 жылғы 10 желтоқсандағы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 Гусельников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330584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 N 2 сотының 2008 жылғы 23 қазандағы шешімі, Солтүстік Қазақстан облыстық соты азаматтық істер жөніндегі алқасының 2008 жылғы 10 желтоқсандағы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И.Г. Вульф</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151848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N 2 сотының 2009 жылғы 15 қаңтардағы ұйғарымы, </w:t>
            </w:r>
            <w:r>
              <w:rPr>
                <w:rFonts w:ascii="Times New Roman"/>
                <w:b w:val="false"/>
                <w:i w:val="false"/>
                <w:color w:val="000000"/>
                <w:sz w:val="20"/>
              </w:rPr>
              <w:t>Батыс Қазақстан облыстық соты азаматтық істер жөніндегі алқасының 2009 жылғы 3 наурыздағы қаулысы, Батыс Қазақстан облысы Орал қаласы N 2 сотының 2009 жылғы 29 сәуірдегі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Е.Ж. Мансұров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қалалық сотының 2009 жылғы 22 қаңтардағы шешімі, </w:t>
            </w:r>
            <w:r>
              <w:rPr>
                <w:rFonts w:ascii="Times New Roman"/>
                <w:b w:val="false"/>
                <w:i w:val="false"/>
                <w:color w:val="000000"/>
                <w:sz w:val="20"/>
              </w:rPr>
              <w:t>Шығыс Қазақстан облыстық соты азаматтық істер жөніндегі алқасының 2009 жылғы 26 ақпандағы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Ж.Н. Айтжанова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қалалық сотының 2001 жылғы 8 қазандағы шешімі, </w:t>
            </w:r>
            <w:r>
              <w:rPr>
                <w:rFonts w:ascii="Times New Roman"/>
                <w:b w:val="false"/>
                <w:i w:val="false"/>
                <w:color w:val="000000"/>
                <w:sz w:val="20"/>
              </w:rPr>
              <w:t xml:space="preserve">Шығыс Қазақстан облысы Өскемен қалалық сотының 2005 жылғы 7 ақпандағы ұйғарымы, </w:t>
            </w:r>
            <w:r>
              <w:rPr>
                <w:rFonts w:ascii="Times New Roman"/>
                <w:b w:val="false"/>
                <w:i w:val="false"/>
                <w:color w:val="000000"/>
                <w:sz w:val="20"/>
              </w:rPr>
              <w:t>Шығыс Қазақстан облысы Өскемен қалалық сотының 2008 жылғы 28 ақпандағы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Р.Т. Дәулетханов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256236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 сотының 2008 жылғы 5 желтоқсандағы шешімі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И.В. Бондаренко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400584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Медеу аудандық сотының 2008 жылғы 10 шілдедегі шешімі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Ж.Б. Мүсәпіров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Медеу аудандық сотының 2008 жылғы 10 шілдедегі шешімі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 Жұмашев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683140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Медеу аудандық сотының 2008 жылғы 10 шілдедегі шешімі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С.М. Сарыпбеков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485700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Медеу аудандық сотының 2008 жылғы 10 шілдедегі шешімі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 Оспанқұлов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Есіл аудандық сотының 2009 жылғы 5 наурыздағы шешімі, </w:t>
            </w:r>
            <w:r>
              <w:rPr>
                <w:rFonts w:ascii="Times New Roman"/>
                <w:b w:val="false"/>
                <w:i w:val="false"/>
                <w:color w:val="000000"/>
                <w:sz w:val="20"/>
              </w:rPr>
              <w:t>Ақмола облыстық соты азаматтық істер жөніндегі алқасының 2009 жылғы 14 сәуірдегі қаулысы, Ақмола облысы Есіл аудандық сотының 2009 жылғы 5 маусымдағы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 Аманжолов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420346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Қамысты аудандық сотының 2008 жылғы 9 желтоқсандағы шешімі, </w:t>
            </w:r>
            <w:r>
              <w:rPr>
                <w:rFonts w:ascii="Times New Roman"/>
                <w:b w:val="false"/>
                <w:i w:val="false"/>
                <w:color w:val="000000"/>
                <w:sz w:val="20"/>
              </w:rPr>
              <w:t>Қостанай облыстық соты азаматтық істер жөніндегі алқасының 2009 жылғы 11 ақпандағы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З.И. Балшықбаев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Алмалы аудандық сотының 1997 жылғы 14 тамыздағы шешімі, </w:t>
            </w:r>
            <w:r>
              <w:rPr>
                <w:rFonts w:ascii="Times New Roman"/>
                <w:b w:val="false"/>
                <w:i w:val="false"/>
                <w:color w:val="000000"/>
                <w:sz w:val="20"/>
              </w:rPr>
              <w:t xml:space="preserve">Алматы қаласы Алмалы аудандық сотының 2002 жылғы 8 наурыздағы ұйғарымы, </w:t>
            </w:r>
            <w:r>
              <w:rPr>
                <w:rFonts w:ascii="Times New Roman"/>
                <w:b w:val="false"/>
                <w:i w:val="false"/>
                <w:color w:val="000000"/>
                <w:sz w:val="20"/>
              </w:rPr>
              <w:t xml:space="preserve">Алматы қалалық сотының азаматтық істер жөніндегі қадағалау алқасының 2004 жылғы 23 ақпандағы қаулысы, </w:t>
            </w:r>
            <w:r>
              <w:rPr>
                <w:rFonts w:ascii="Times New Roman"/>
                <w:b w:val="false"/>
                <w:i w:val="false"/>
                <w:color w:val="000000"/>
                <w:sz w:val="20"/>
              </w:rPr>
              <w:t>Астана қаласы Сарыарқа аудандық сотының 2007 жылғы 14 қыркүйектегі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Е.И. Пак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сәуірден бастап маусымды қоса алғандағы кезең ішінде - 17280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 Астана қаласы азаматтық істер жөніндегі алқасының 2003 жылғы 9 желтоқсандағы қаулысы, Астана қаласы сотының қадағалау алқасының 2005 жылғы 30 маусымдағы қаулысы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Ф.М. Кәрімов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сәуірден бастап маусымды қоса алғандағы кезең ішінде - 93732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Алмалы аудандық сотының 1997 жылғы 10 қыркүйектегі шешімі, </w:t>
            </w:r>
            <w:r>
              <w:rPr>
                <w:rFonts w:ascii="Times New Roman"/>
                <w:b w:val="false"/>
                <w:i w:val="false"/>
                <w:color w:val="000000"/>
                <w:sz w:val="20"/>
              </w:rPr>
              <w:t xml:space="preserve">Алматы қаласы Алмалы аудандық сотының 2002 жылғы 11 сәуірдегі ұйғарымы, </w:t>
            </w:r>
            <w:r>
              <w:rPr>
                <w:rFonts w:ascii="Times New Roman"/>
                <w:b w:val="false"/>
                <w:i w:val="false"/>
                <w:color w:val="000000"/>
                <w:sz w:val="20"/>
              </w:rPr>
              <w:t xml:space="preserve">Астана қаласы Алматы аудандық сотының 2003 жылғы 24 желтоқсандағы ұйғарымы, </w:t>
            </w:r>
            <w:r>
              <w:rPr>
                <w:rFonts w:ascii="Times New Roman"/>
                <w:b w:val="false"/>
                <w:i w:val="false"/>
                <w:color w:val="000000"/>
                <w:sz w:val="20"/>
              </w:rPr>
              <w:t>Астана қаласы Алматы аудандық сотының 2005 жылғы 10 маусымдағы ұйғарымы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Ю.И. Литвиненко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сәуірден бастап маусымды қоса алғандағы кезең ішінде - 13333,50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25085669,23                      1661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сомасы:                                 25087330, 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