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dc3f" w14:textId="300d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 келісім-шарт агенттігі"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 қазандағы N 1521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"Мүлікті жеке меншіктен мемлекеттік меншікке ерікті және өтеусіз беру ережесін бекіту туралы" Қазақстан Республикасы Үкіметінің 2007 жылғы 29 желтоқсандағы N 1371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"ҚазМұнайГаз" ұлттық компаниясы" акционерлік қоғамының (бұдан әрі - "ҚазМұнайГаз" ҰК" АҚ) "Қазақстандық келісім-шарт агенттігі" акционерлік қоғамының (бұдан әрі - Қоғам) "ҚазМұнайГаз" ҰҚ" АҚ-ға тиесілі Қоғамның орналастырылған акцияларының жалпы санының 50 (елу) пайызын құрайтын қарапайым акцияларының саны 46553 (қырық алты мың бес жүз елу үш) акциялар пакетін республикалық меншікке өтеусіз беру туралы ұсынысымен келісілсін.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1-тармағын іске асыру жөніндегі қажетті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мүлікті иелену және пайдалану құқығын Қазақстан Республикасы Индустрия және сауда министрлігіне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сауда министрлігі" деген бөлім мынадай мазмұндағы реттік нөмірі 237-34-жолмен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"237-34. "Қазақстандық келісім-шарт агенттігі" 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