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cd837" w14:textId="5dcd8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Төтенше жағдайлар министрлігінің кейбір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 қазандағы N 1514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Төтенше жағдайлар министрлігі Алматы қаласының Төтенше жағдайлар департаменті Алатау ауданының Төтенше жағдайлар бөлімі - мемлекеттік мекемесі (бұдан әрі - Мекеме)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Төтенше жағдайлар министрлігі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Мекеме туралы ережені бекітсін және оны әділет органдарында тіркеуді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қаулыдан туындайтын өзге де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Мекемені қаржыландыру Қазақстан Республикасы Төтенше жағдайлар министрлігіне тиісті кезеңге арналған республикалық бюджетте көзделген қаражат есебінен және шегінде жүзеге асырылады деп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15.08.2014 </w:t>
      </w:r>
      <w:r>
        <w:rPr>
          <w:rFonts w:ascii="Times New Roman"/>
          <w:b w:val="false"/>
          <w:i w:val="false"/>
          <w:color w:val="000000"/>
          <w:sz w:val="28"/>
        </w:rPr>
        <w:t>N 938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