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d5332" w14:textId="0ed53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2001 жылғы 15 қазандағы N 1328 және 2005 жылғы 27 маусымдағы N 635 қаулыларына толықтырулар мен өзгерістер енгізу және Қазақстан Республикасы Үкіметінің кейбір шешімдерінің күші жойылды деп тану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29 қыркүйектегі N 1468 Қаулысы. Күші жойылды - Қазақстан Республикасы Үкіметінің 2017 жылғы 20 қарашадағы № 759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Үкіметінің 20.11.2017 </w:t>
      </w:r>
      <w:r>
        <w:rPr>
          <w:rFonts w:ascii="Times New Roman"/>
          <w:b w:val="false"/>
          <w:i w:val="false"/>
          <w:color w:val="ff0000"/>
          <w:sz w:val="28"/>
        </w:rPr>
        <w:t>№ 759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Үкіметінің кейбір шешімдеріне мынадай толықтырулар мен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"Қазақстан Республикасындағы сәулет, кала құрылысы және құрылыс қызметі туралы" Қазақстан Республикасының Заңын іске асырудың кейбір мәселелері" туралы Қазақстан Республикасы Үкіметінің 2001 жылғы 15 қазандағы N 1328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2001 ж., N 35, 462-құжат):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Республикасында салынған объектілерді пайдалануға қабылдау жөніндегі қабылдау және жұмыс комиссияларының өкілеттіктерін, міндеттерін, сондай-ақ міндетті құрамын белгілеу ережесінде: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4-тармақтың 6) тармақшасы "ұсыныспен бірге" деген сөздерден кейін "анықталған бұзушылықтарды жою үшін" деген сөздермен толықтырылсын;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9-тармақтың екінші абзацындағы "Қажет болған ретте тапсырысшы (инвестор, құрылыс салушы)" деген сөздер "Тапсырысшы (инвестор, құрылыс салушы) өз шешімі бойынша" деген сөздермен ауыстырылсын;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15-тармақпен толықтырылсын: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Тапсырысшы жұмыс комиссиясының жұмысты бастау және аяқтау күнін белгілейді.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Тапсырысшы комиссия мүшелерінің осы хабарламаны алғандығы туралы жазбаша растай отырып, қабылдау рәсімдері басталғанға дейін жеті жұмыс күнінен кешіктірмей комиссияның барлық мүшелеріне оны жүргізу күні туралы жазбаша хабарлайды.";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күші жойылды - ҚР Үкіметінің 08.09.2015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754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(алғашқы ресми жарияланған күнінен бастап қолданысқа енгізіледі).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 енгізілді - ҚР Үкіметінің 08.09.2015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754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Мыналардың күші жойылды деп танылсын: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"Қазақстан Республикасында сәулет-құрылыс бақылауын жүзеге асырудың ережесін бекіту туралы" Қазақстан Республикасы Үкіметінің 2002 жылғы 29 шілдедегі N 840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2002 ж., N 25, 264-құжат);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"Қазақстан Республикасы Үкіметінің кейбір шешімдеріне сәулет, қала құрылысы және құрылыс мәселелері бойынша өзгерістер мен толықтырулар енгізу туралы" Қазақстан Республикасы Үкіметінің 2006 жылғы 7 шілдедегі N 647 қаулысымен бекітілген Қазақстан Республикасы Үкіметінің кейбір шешімдеріне сәулет, қала құрылысы және құрылыс мәселелері бойынша енгізілетін өзгерістер мен толықтырулардың  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</w:t>
      </w:r>
      <w:r>
        <w:rPr>
          <w:rFonts w:ascii="Times New Roman"/>
          <w:b w:val="false"/>
          <w:i w:val="false"/>
          <w:color w:val="000000"/>
          <w:sz w:val="28"/>
        </w:rPr>
        <w:t>(Қазақстан Республикасының ПҮАЖ-ы, 2006 ж., N 25, 259-құжат).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 және ресми жариялануға тиіс.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