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4088" w14:textId="b924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мен Украинаның Министрлер Кабинеті арасындағы Уранды байыту жөніндегі халықаралық орталықтың қызметіне Украинаның уәкілетті ұйымының қатысуы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қыркүйектегі N 1466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Ресей Федерациясының Үкіметі мен Украинаның Министрлер Кабинеті арасындағы Уранды байыту жөніндегі халықаралық орталықтың қызметіне Украинаның уәкілетті ұйымының қатысуы туралы ноталар алмасу нысанындағы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 Үкіметінің атынан Қазақстан Республикасының Үкіметі, Ресей Федерациясының Үкіметі мен Украинаның Министрлер Кабинеті арасындағы Уранды байыту жөніндегі халықаралық орталықтың қызметіне Украинаның уәкілетті ұйымының қатысуы туралы ноталар алмасу нысанындағы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ff0000"/>
          <w:sz w:val="28"/>
        </w:rPr>
        <w:t>      РҚАО-ның ескертуі: мемлекеттік тілдегі мәтіні берілмегендіктен орыс тіліндегі мәтініне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