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07d2" w14:textId="2fb0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 қаңтардағы жағдай бойынша Қазақстан Республикасының заңнамасына сәйкес таратылған қарыз алушыларға Қазақстан Республикасының Президенті Жарлығының және Қазақстан Республикасы Үкіметінің жекелеген актілерінің негізінде бұрын "Ауыл шаруашылығын қаржылық қолдау қоры" акционерлік қоғамының теңгеріміне берілген кредиттер бойынша Қазақстан Республикасы Үкіметінің талаптарын тоқтату туралы</w:t>
      </w:r>
    </w:p>
    <w:p>
      <w:pPr>
        <w:spacing w:after="0"/>
        <w:ind w:left="0"/>
        <w:jc w:val="both"/>
      </w:pPr>
      <w:r>
        <w:rPr>
          <w:rFonts w:ascii="Times New Roman"/>
          <w:b w:val="false"/>
          <w:i w:val="false"/>
          <w:color w:val="000000"/>
          <w:sz w:val="28"/>
        </w:rPr>
        <w:t>Қазақстан Республикасы Үкіметінің 2009 жылғы 28 қыркүйектегі N 1457 Қаулысы</w:t>
      </w:r>
    </w:p>
    <w:p>
      <w:pPr>
        <w:spacing w:after="0"/>
        <w:ind w:left="0"/>
        <w:jc w:val="both"/>
      </w:pPr>
      <w:bookmarkStart w:name="z1" w:id="0"/>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Заңының </w:t>
      </w:r>
      <w:r>
        <w:rPr>
          <w:rFonts w:ascii="Times New Roman"/>
          <w:b w:val="false"/>
          <w:i w:val="false"/>
          <w:color w:val="000000"/>
          <w:sz w:val="28"/>
        </w:rPr>
        <w:t>34-бабына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2009 жылғы 1 қаңтардағы жағдай бойынша Қазақстан Республикасының заңнамасына сәйкес таратылған қарыз алушыларға Қазақстан Республикасының Президенті Жарлығының және Қазақстан Республикасы Үкіметінің жекелеген актілерінің негізінде бұрын "Ауыл шаруашылығын қаржылық қолдау қоры" акционерлік қоғамының теңгеріміне берілген кредиттер бойынша Қазақстан Республикасы Үкіметінің жалпы сомасы 2491424599 (екі миллиард төрт жүз тоқсан бір миллион төрт жүз жиырма төрт мың бес жүз тоқсан тоғыз) теңге талаптары тоқтатылсын.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осы қаулының қосымшасына сәйкес "Ауыл шаруашылығын қаржылық қолдау қоры" акционерлік қоғамының 2009 жылғы 1 қаңтардағы жағдай бойынша Қазақстан Республикасының заңнамасына сәйкес таратылған қарыз алушыларға Қазақстан Республикасының Президенті Жарлығының және Қазақстан Республикасы Үкіметінің жекелеген актілерінің негізінде жалпы сомасы 2491424599 (екі миллиард төрт жүз тоқсан бір миллион төрт жүз жиырма төрт мың бес жүз тоқсан тоғыз) теңге талаптарын тоқтатуды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28 қыркүйектегі </w:t>
      </w:r>
      <w:r>
        <w:br/>
      </w:r>
      <w:r>
        <w:rPr>
          <w:rFonts w:ascii="Times New Roman"/>
          <w:b w:val="false"/>
          <w:i w:val="false"/>
          <w:color w:val="000000"/>
          <w:sz w:val="28"/>
        </w:rPr>
        <w:t xml:space="preserve">
N 1457 қаулысына    </w:t>
      </w:r>
      <w:r>
        <w:br/>
      </w:r>
      <w:r>
        <w:rPr>
          <w:rFonts w:ascii="Times New Roman"/>
          <w:b w:val="false"/>
          <w:i w:val="false"/>
          <w:color w:val="000000"/>
          <w:sz w:val="28"/>
        </w:rPr>
        <w:t xml:space="preserve">
қосымша         </w:t>
      </w:r>
    </w:p>
    <w:bookmarkStart w:name="z5" w:id="1"/>
    <w:p>
      <w:pPr>
        <w:spacing w:after="0"/>
        <w:ind w:left="0"/>
        <w:jc w:val="left"/>
      </w:pPr>
      <w:r>
        <w:rPr>
          <w:rFonts w:ascii="Times New Roman"/>
          <w:b/>
          <w:i w:val="false"/>
          <w:color w:val="000000"/>
        </w:rPr>
        <w:t xml:space="preserve"> 
"Ауыл шаруашылығын қаржылық қолдау қоры" акционерлік қоғамының</w:t>
      </w:r>
      <w:r>
        <w:br/>
      </w:r>
      <w:r>
        <w:rPr>
          <w:rFonts w:ascii="Times New Roman"/>
          <w:b/>
          <w:i w:val="false"/>
          <w:color w:val="000000"/>
        </w:rPr>
        <w:t>
2009 жылғы 1 қаңтардағы жағдай бойынша Қазақстан</w:t>
      </w:r>
      <w:r>
        <w:br/>
      </w:r>
      <w:r>
        <w:rPr>
          <w:rFonts w:ascii="Times New Roman"/>
          <w:b/>
          <w:i w:val="false"/>
          <w:color w:val="000000"/>
        </w:rPr>
        <w:t>
Республикасының заңнамасына сәйкес таратылған, Қазақстан</w:t>
      </w:r>
      <w:r>
        <w:br/>
      </w:r>
      <w:r>
        <w:rPr>
          <w:rFonts w:ascii="Times New Roman"/>
          <w:b/>
          <w:i w:val="false"/>
          <w:color w:val="000000"/>
        </w:rPr>
        <w:t>
Республикасының Президенті Жарлығының және Қазақстан</w:t>
      </w:r>
      <w:r>
        <w:br/>
      </w:r>
      <w:r>
        <w:rPr>
          <w:rFonts w:ascii="Times New Roman"/>
          <w:b/>
          <w:i w:val="false"/>
          <w:color w:val="000000"/>
        </w:rPr>
        <w:t>
Республикасы Үкіметінің жекелеген актілерінің негізінде бұрын</w:t>
      </w:r>
      <w:r>
        <w:br/>
      </w:r>
      <w:r>
        <w:rPr>
          <w:rFonts w:ascii="Times New Roman"/>
          <w:b/>
          <w:i w:val="false"/>
          <w:color w:val="000000"/>
        </w:rPr>
        <w:t>
"Ауыл шаруашылығын қаржылық қолдау қоры" акционерлік қоғамының</w:t>
      </w:r>
      <w:r>
        <w:br/>
      </w:r>
      <w:r>
        <w:rPr>
          <w:rFonts w:ascii="Times New Roman"/>
          <w:b/>
          <w:i w:val="false"/>
          <w:color w:val="000000"/>
        </w:rPr>
        <w:t>
теңгеріміне берілген кредиттер бойынша Қазақстан Республикасы</w:t>
      </w:r>
      <w:r>
        <w:br/>
      </w:r>
      <w:r>
        <w:rPr>
          <w:rFonts w:ascii="Times New Roman"/>
          <w:b/>
          <w:i w:val="false"/>
          <w:color w:val="000000"/>
        </w:rPr>
        <w:t>
Үкіметінің талаптары тоқтатылатын қарыз алушы-заңды</w:t>
      </w:r>
      <w:r>
        <w:br/>
      </w:r>
      <w:r>
        <w:rPr>
          <w:rFonts w:ascii="Times New Roman"/>
          <w:b/>
          <w:i w:val="false"/>
          <w:color w:val="000000"/>
        </w:rPr>
        <w:t>
тұлғаларының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3091"/>
        <w:gridCol w:w="2159"/>
        <w:gridCol w:w="2282"/>
        <w:gridCol w:w="2325"/>
        <w:gridCol w:w="2005"/>
      </w:tblGrid>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3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28.05.1996 жылғы </w:t>
            </w:r>
            <w:r>
              <w:rPr>
                <w:rFonts w:ascii="Times New Roman"/>
                <w:b w:val="false"/>
                <w:i w:val="false"/>
                <w:color w:val="000000"/>
                <w:sz w:val="20"/>
              </w:rPr>
              <w:t>N 651</w:t>
            </w:r>
            <w:r>
              <w:rPr>
                <w:rFonts w:ascii="Times New Roman"/>
                <w:b w:val="false"/>
                <w:i w:val="false"/>
                <w:color w:val="000000"/>
                <w:sz w:val="20"/>
              </w:rPr>
              <w:t xml:space="preserve"> қаулысына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14.12.1995 жылғы N 1719 </w:t>
            </w:r>
            <w:r>
              <w:rPr>
                <w:rFonts w:ascii="Times New Roman"/>
                <w:b w:val="false"/>
                <w:i w:val="false"/>
                <w:color w:val="000000"/>
                <w:sz w:val="20"/>
              </w:rPr>
              <w:t>қаулысына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24.02.1994 жылғы N 1578 Жарлығына</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"Колоколовка"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"Агротехснаб"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"Сельхозмаш" Ауыл шаруашылығы машиналарын жасау"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150 617 970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"Красногвардейский"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4 536 860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3 760 750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263 510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"Магнолия"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22 961 401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22 961 401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"Есенжолов и К" 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4 010 700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"Армавирский"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9 557 150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8 348 650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7 576 550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6 560 750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2 272 850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1 683 050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"Өтеуов и Компания" 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3 838 400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5 581 550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5 149 550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3 087 100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"Танкенов и Компания" 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3 559 250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2 642 650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3 974 500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7 439 600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"Кенащы"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5 367 200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"Урумкайский"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"Калмаккольский"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4 827 200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3 653 300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"Софиевское"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3 221 750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2 011 950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"Целинной МИС" Тәжірибе шаруашылығы Бұланды ауданы"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"Сарыобинское" ААК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933 250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933 250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"Заветы Ильича"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6 303 950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5 397 250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1 823 850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1 457 050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"Подгооное" АҮАК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 ЖҮАҚ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3 675 550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2 901 050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"Баймьгоза"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"Ремстрой"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5 798 890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"Сельхозтехсервис"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370 850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370 850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"Буревестник"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"Двуречный"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297 900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5 387 500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"Далабай"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"Отрадный"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"Пятигорский"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"Нахимова"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"Баранколь"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"Шойындыколь" АШКК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5 746 350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5 060 350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"Конезавод Еликты"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"Кусепский"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"Мукушев и К" 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4 335 750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3 711 150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"Племзавод Балкашино"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"Белгородский"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"Колос"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тепличный комбинат" МӨК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4 084 450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2 950 450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"Юрьевский"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"Златополье"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батыр"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"Ивановское"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"Урюпинский"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"Гусарка"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"Черняховский"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"Бирлик"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"Образцовый"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"Ярославское"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5 135 150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4 267 150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"Борисовское"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2 430 750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1 781 750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жизнь"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Заря"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"Вишневский"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"Берсуатский"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"Ново-Александровский"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10 328 150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9 570 150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"Игнатенко и Компания" 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2 724 750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1 939 350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"Ергольский"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"Партизанское"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"Жалман кулак"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5 550 350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5 180 350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5 007 700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3 932 940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3 059 940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"Новомарковское"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"Куншалган"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5 134 150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4 530 150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"Селеты"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3 032 250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1 488 550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"Казакстан"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Аханов и Компания" 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"Балгабаев и К" 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3 758 650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3 100 650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"Садырбай"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"Жантеке"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"Тынгылыкты"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644 150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771 450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"Бекенов и Компания" 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569 350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349 950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"Кусаинов и Компания" 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"Мейрамов и Компания" 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1 811 150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"Токанов и Компания" 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"Баракколь"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"Гвардеец"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"Максимовское"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лет Казахстана"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"Подлесный"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Запорожец"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"Бузулукский"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"Жаныспай"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"Калачевский"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"Каракольский"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"Красивинский"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"Любимовский"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(Есіл ауданы)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"Энтузиаст"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"Кенерал"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Ленина"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"Терсакан"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"Ишим"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"Гастелло"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"Державинский"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"Жанадала"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"Ростовский"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Гагарина"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"Невский"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"Атансор"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"Азнабай"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"Карабулақ" (Зеренді ауданы)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Алуа"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"Бирлестик-11"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"Конысбай"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"Подлесное"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"Троицкое"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"Аккөл"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Қошкарбай"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Лет Казахстана"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жолы"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"Приречное" (Зеренді ауданы)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Кеноткел"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"Жылымды"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"Зерендииское"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"Щучинская птицефабрика"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 Хан"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3 377 200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"Вороновский" ӨК ШҚ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"Зеленоборский" ӨК ШҚ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"Золотой Колос"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"Климовка"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"Мадениет" (Щучье ауданы)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"Острогорский"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633 700</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"Ақшағыл"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"Егинсу"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"Ақсу-Капал"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"Дінгек"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"Қураксу"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"Буйен"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"Акоткел"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"Актубек"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"Архарлы"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3 689 200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"Акши"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"Карабұлақ"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939 050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310 250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"Фирма-2"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357 372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290 372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"Тентек"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"Есалы"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"Саттарова"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661 057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"Гайрат"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"Бартоғай"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1 129 798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"Корам"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6 318 880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"Гигант"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1 529 079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"Таусугур" ЖАШӨК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"Қайназар"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"Сюгаты"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1 082 156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"Шымыр"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"Рославль"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3 338 700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3 425 500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518 300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409 900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өмір"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15 310 565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1 004 800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"Карис"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"Ақмамық"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"Правда"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"Кальпе"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"Коктобе"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"Онжас"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"Казакстан"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"Ақниет"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"Муканши"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"Болекши"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"Маулимбай"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"Алматау"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лет Октября"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"Буракожыр"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"Сарқанд-Бирлик"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"Көкжиде"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"Екиаша"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"Алмабак"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"Алдияр"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"Карғалы"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3 482 400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"Аманбөктер"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Бұлақ"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"Эмгек"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8 594 769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"Дехан"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"Дияр"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"Гулистан"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16 999 557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129 050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"Ильтыз"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517 300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"Мурагер"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31 275</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885 300</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"Волна"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5 444 421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"Актюбинсксельмаш"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75 124 204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"Орқаш"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1 110 809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618 650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291 959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лет Казахстана"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2 191 663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212 363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"Аккемир"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"Ақниет"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15 527</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"Акраб"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472 950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1 006 978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703 128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152 765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1 451 250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2 921 100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"Алимбет"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872 590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342 590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(Рысқұлов)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304 040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"Аяш"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53 337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"Бабатай"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872 050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616 953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67 897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"Байтақ"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1 150 364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363 464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"Байтурасаискии"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"Баскудук"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2 302 056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206 356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"Басшили"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825 933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331 150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"Береке-3"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12 883</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"Бирлик-3"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440 900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500 463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169 163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"Берте"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659 150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1 143 124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405 126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263 398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1 408 031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"Дияр"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"Доброволец"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"Достық-2"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"Ел-Қандыағаш"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248 380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"Енбек-2"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140 861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87 711</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2 761 497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"Жарык-2"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1 150 374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"Жарык-3"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"Жекенди"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126 670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31 470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"Жидели"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"Жулдыз"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"Журын"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1 238 441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233 441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"Земледелец"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Исатая"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891 535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76 235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"Казакай"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"Канагат"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148 069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403 250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"Каракамыс"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1 236 147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80 747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"Каракез"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610 162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345 062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 сай"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"Караша тау"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"Кенкияк"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566 060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445 760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"Коктюбе"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"Коминтерн"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"Корганоба"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153 991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38 241</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Колос"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1 077 911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617 550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95 861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"Кубасай"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107 624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26 724</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"Кумшокат"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"Луч-2"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442 294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1 714 197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704 550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304 647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"Ногайты"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1 478 245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126 845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652 957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530 577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274 277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6 399 650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5 834 950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"Реи"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1 779 021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1 270 250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96 771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"Сулеймен"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297 106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42 982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173 424</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"Суттикол"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673 774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196 835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296 989</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"Тасоткель"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1 644 901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392 501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"Тауекел" (Ойыл ауданы)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33 871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8 374</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"Тауекел" (Байғанин ауданы)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"Тепсен-Карабулак"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550 288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"Толыбай"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"Тұрлан"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rPr>
                <w:rFonts w:ascii="Times New Roman"/>
                <w:b w:val="false"/>
                <w:i w:val="false"/>
                <w:color w:val="000000"/>
                <w:sz w:val="20"/>
              </w:rPr>
              <w:t xml:space="preserve">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"Ярославский"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3 772 272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3 216 350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96 822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203 782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203 782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"Аккудук"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654 872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654 872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770 900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"Аралтобе"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74 914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74 914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"Аралтогай"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"Ашысай"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249 434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249 434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"Берсиев"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"Джурун"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жол-1"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194 042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194 042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109 357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109 357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"Жулдуз"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"Казакстан"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"Карабутак"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"Кызылжар-2"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"Кокжар"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"Конезавод Мугоджары"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236 445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236 445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"Кудуксай"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"Оймаут"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934 526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934 526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160 452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160 452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525 437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525 437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97 147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97 147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"Тауп"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146 914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146 914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65 672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65 672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"Шетыргиз"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294 049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294 049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276 571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276 571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"Агробереке"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"Новобогат"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"Баксай"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"Караколь"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"Сагыз"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"Қурмангазы"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"Нуржау"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"Акжонас"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"Теніз"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547 650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"Жасарал"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"Каңбакты"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"Агротехника"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4 079 116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"Первороссийское" КӨ</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153 109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115 220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"Нугыман болыс"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"Рысбек и К" 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129 760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96 760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"Аркарлы"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197 898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147 598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"Жорга"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492 250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492 250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"Бодене"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"Башкуль"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"Успех"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465 050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316 050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"Канонерское"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331 855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233 480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78 960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"Ондирис"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411 650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"Коянбай"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КП</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Ленина" к-з</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389 250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"Канлы"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"Аргын"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"Ивановский"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"Радуга"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"Бирлесу"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"Форпост"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"Ленинское"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"Чиликтинское" СХП</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400 080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400 080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"Егинбулак"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"Кызылагаш"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"Каратоган"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254 780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155 380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"Акжол"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"Нурлы жол"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"Бирлик" ЖМАФ</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"Укили" ЖАК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ЖАК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"Шубаршы"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1 242 550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612 550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"Жулдыз"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"Аббат"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Яр"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"Мариногорское" АШӨБ</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"Лениногорский"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"ТКН и 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577 761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232 711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"Алтайэнерго"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361 123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223 467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91 756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"Каменское" СХП</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"Изгутты"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 "Береке"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"Казакстан" АШК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АШК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1 929 540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1 192 490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329 050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"Үшбұлақ"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292 850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"Акшокы"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"Бестерек"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"Жарбулак"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"Карабулак"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"Қаратума"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"Коктерек"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"Коктума"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"Некрасовка"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"Бокенши" 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"Тансык"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ЖАК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"МТМ" ӨАШК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15 079</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 АШК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"Сарыолен"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"Карой" АШК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val="false"/>
                <w:i w:val="false"/>
                <w:color w:val="000000"/>
                <w:sz w:val="20"/>
              </w:rPr>
              <w:t>346</w:t>
            </w:r>
            <w:r>
              <w:rPr>
                <w:rFonts w:ascii="Times New Roman"/>
                <w:b w:val="false"/>
                <w:i w:val="false"/>
                <w:color w:val="000000"/>
                <w:sz w:val="20"/>
              </w:rPr>
              <w:t xml:space="preserve"> 050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3 554 250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"Маркаколь" АШК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"Бигаш"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1 860 650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1 159 650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577 861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232 761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"Саулет" Өндірістік акционерлік концерні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229 187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92 237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"Сегизбай"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327 600</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"Жапар"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"Каракемер"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"Казакстан"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"Май-Ірімшік"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9 582 058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ЖШС МТС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10 347 700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"Байдыбек"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ЖАК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"Самара"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"Карагандинец"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"Ленинский"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"Туздинский"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"Керней"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Совхоз</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"Казакстан"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"Жансары"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"Шидерти"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"Балкантау" ПХТ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"Амантау"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"Балыктыкөл"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1 581 681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579 981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1 360 350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2 972 974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1 426 774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"Трудовик"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2 933 089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180 789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1 792 954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503 854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ПХТ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362 000</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"Каракөл"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"Өркенді"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"Лахалы"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"Казалыагропромтехника"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"Бесаспап"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 Ахун"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910 971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728 971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"Темірказық"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"Қалжан Ахун"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"Инкардария"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"ТАЛАП-7"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Ардак"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"Акмая"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"Балаби"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мемлекеттік зоналдық машина сынау станциясы" МК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Агропромтехника"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442 827 791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14 884 800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12 708 800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1 045 700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4 212 650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"Кеншалгын"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"Блаксай"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"Барвиновское"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"Болашак-98"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"Пресногорьковское"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"Оғызбалық"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"Жұлдыз-Т"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"Ассоциация Кенеральская" ЗТБ"</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 Радуга"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40 966 908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"Паритет"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17 508 231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393 800</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 терек"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"Пограничник"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572 150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607 250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386 250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Иса Байзакова"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1 784 050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1 168 050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"Тохта"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"Коскольский"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1 790 950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"Майкарагай"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645 450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449 250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1 159 350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760 350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135 020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"Кентубек"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"Ефремовский бекон"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"Кенжекол"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"Карабидайский"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"Маргулан"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(Успен ауданы)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"Байгунус"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ӨК ЧСП</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"Елецкое"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"Златогорский"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21 261 500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11 134 200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"Кайнар"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"Арықбалыкский"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6 874 625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7 777 360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"Каменобродское"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"Кутузовский"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"Лобаново"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6 418 725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 бурлук"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"Новосветловский"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7 127 450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"Лавровка"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11 350 160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3 892 950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1 644 650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"Ақбидай"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"Бауыркамыс"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"Улгили"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"Байтос"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"Казанский"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"Менжинский"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"Кузбасс"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"Восходское"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"Адал жол"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Чапаевская"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Союз"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556 640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556 640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"Земледелец"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2 080 140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2 080 140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"Рублевское"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СК"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"Тарангульский"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"Николаевский"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"Мерекенский"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"Фонтан"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611 700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"Богдановка"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29 039 430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"Кайранкольский"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11 017 235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4 695 650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2 967 750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1 156 800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"Екатериновское"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"Толқын"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"Жекекөл"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4 286 940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"Аймжан"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с-з</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3 966 850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3 081 750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"Макарьевское"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r>
              <w:rPr>
                <w:rFonts w:ascii="Times New Roman"/>
                <w:b w:val="false"/>
                <w:i w:val="false"/>
                <w:color w:val="000000"/>
                <w:sz w:val="20"/>
              </w:rPr>
              <w:t xml:space="preserve">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"Суаткөл"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"Колос-1"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522 766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"Токушинское"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"Бишкульский" МКК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564 750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"Птицефабрика Северная"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қайын"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1 378 300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"Искра" КП</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"Щучинский"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"Дубровинец"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"Лесные поляны"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РСХТ"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62 609 304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"Урожайное"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331 900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"Валихановский"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2 605 550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2 000 550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6 380 799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"Карағаш"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"Жаркол"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"Гаршинский"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"Ковыльное"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"Қырымбет"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"Парижская коммунна"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"Привольное"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"Раисовский"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"Салкыикольский"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"Симоновка"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"Чистопольский"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"Шарыкский"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"Пески"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"Рузаев ауыл шаруашылық тәжірибе станциясы" КМК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"Шоптыкольский"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506 800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лет Казахстана"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"Фурманово" АҮАҚ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"Суворовский"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"Золотая нива"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"Конюховское"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"Медвежинский"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"Оскар"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355 550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355 550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"Дашка-Николаевка"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"Вишневка" ЖҮАҚ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"Келлеровский РМЗ"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394 750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394 750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"Шагалы"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ЖҮАҚ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"Ландман"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"Драгомировка"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"Терновский"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"Сугурбайский"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"Амандық"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"Серп и молот"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атындағы"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"Агрос Ясная Поляна" ЗАҚ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"Шункырколь"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"Кантемир"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"Донецкое ЗАҚ" ЖҮАҚ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799 550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538 550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 ЖШС-дегі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576 500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"Ишимский"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13 111 180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"Интернациональный"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"Белоградовский"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25 119 950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3 620 450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13 007 100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"Карашілік"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17 179 360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"Мырзағұл"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12 786 320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33 628 700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"Кайратский"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58 942 900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"Актуесай"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59 018 530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"Сарыадыр"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"Толбухино"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45 663 100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17 198 800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"Чехово"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"Кишкенеколь"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146 241 376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"Молодая гвардия"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"Золотая нива"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"Кулыколь"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Городецкий"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"Семипольский"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"Марьевский"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"Быковский атындағы"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"Шудасай"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"Приишимское"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"Агроөндірістік компания Регион-2"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ЖҮАҚ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"Левт"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3 217 891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"Жолап"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"Жұбан"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"Базартөба"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"Достық-М"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"Береке-3"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 БӨК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"Жайыкское"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"Есенсай"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им."К. Мендалиева"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"Чуйкова"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Жамбыла"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мамыр атындағы"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 Новый"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"Иманғали-И"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"Жайық-Е"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"Дәуренбай"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"Лбищенский"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"Насимуллин атындағы"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атындағы"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Масин атындағы"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"Искра"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"Адилет"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Б. Жаникешева"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"Мамбет"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488 700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"Пугачевский"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"Вумакөл"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атындағы"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Маяк"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"Заветы Ильича"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Мендешев"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487 800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"Маштексай"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"Таловский"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"Ақоба"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"Жасқайрат"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"Жақсыбай"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М.Б. Ихсанова"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"Узынкол"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1 868 262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1 610 862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"Жеруйык"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Маркс атындағы"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"Железново"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Дән" Агрофирма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атындағы"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 Агрофирма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"Асан-Дән"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"Желаевский"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М. Мәметова"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"Нива"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Ленина"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 Алтын Нұр"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 Агрофирма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"Янайкинское"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атындағы"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3 654 500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"Караоба"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партизан"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2 744 100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"Ажбай"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"Аккульский"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662 800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"Жулдузский"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"Құшанкөл"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Маркс атындағы"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"Талдыкудукский"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"Сарықұдық"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"Куктерекский"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"Караузенский"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"Қарақамыс"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"Аққозы"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"Егиндикуль"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"Қалдыгайта"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"Шоптикуль"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"Жусандой "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"Булдурты"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"А6ай"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Таң"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"Көздіқара"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"Тасқұдық"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"Улента"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"Джамбейта"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"Чидертинское"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"Шиповский"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"Оян"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лет Казахстана"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А. Айтиева"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"Покатиловское"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Чапаева"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"Талпын"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Амангельди"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"Племзавод Шагатай"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"Ақсуғым"ӨК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октябрь"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"Жаркуль"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Мичурина"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"Чаганский"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"Племзавод Анкатинский"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3 177 800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1 021 800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"Лубенский"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"Ащесайский"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"Чиликский"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"Алмазный"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"Кызылкульский"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"Самалықсай"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"Уральский мясоконсервный комбинат"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17 975 000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 ААҚ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атындағы" АШӨК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430 900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ауыл шаруашылығы институты жанындағы "Фрунзенское" оқу тәжірибе шаруашылығы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Ассоциация Жайық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"Агроимпэкс" МСС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53 312 020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"Костура" МАШК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Талап"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"Жоламан"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"Еламан"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"Рабат" ЗАҚ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"Сабит"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таң"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"Жусансай" (Мунайтпас)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"Аққойлы"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"Торлан"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236 370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206 670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"Олжас" ЖШС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295 430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258 330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1 660 550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1 523 650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"Бейнеткеш"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"Алишер Навои"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"Еламан"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"Бесбала"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"Байдыбек"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839 300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"Монтайтас"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1 671 200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"Тимур"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"Келте-Масат" ӨК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"Манкентсельмаш" 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2 310 020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2 491 424 599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514 949 560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110 807 714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387 004 701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2560"/>
        <w:gridCol w:w="2298"/>
        <w:gridCol w:w="2482"/>
        <w:gridCol w:w="2380"/>
        <w:gridCol w:w="19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сәйкес:</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қожалықтарына қаржылай көмек көрсетуге Қазақстан Республикасының 1995, 1996, 1997 жылдарға арналған республикалық бюджет туралы заңдарына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лизинг негізінде Қолдауға Қазақстан Республикасының 1996, 1997 жылдарға арналған республикалық бюджет туралы заңдарына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09.06.1997 жылғы N 938 </w:t>
            </w:r>
            <w:r>
              <w:rPr>
                <w:rFonts w:ascii="Times New Roman"/>
                <w:b w:val="false"/>
                <w:i w:val="false"/>
                <w:color w:val="000000"/>
                <w:sz w:val="20"/>
              </w:rPr>
              <w:t>қаулысына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09.04.1997 жылғы </w:t>
            </w:r>
            <w:r>
              <w:rPr>
                <w:rFonts w:ascii="Times New Roman"/>
                <w:b w:val="false"/>
                <w:i w:val="false"/>
                <w:color w:val="000000"/>
                <w:sz w:val="20"/>
              </w:rPr>
              <w:t>N 513</w:t>
            </w:r>
            <w:r>
              <w:rPr>
                <w:rFonts w:ascii="Times New Roman"/>
                <w:b w:val="false"/>
                <w:i w:val="false"/>
                <w:color w:val="000000"/>
                <w:sz w:val="20"/>
              </w:rPr>
              <w:t xml:space="preserve"> және 29.05.1997 жылғы </w:t>
            </w:r>
            <w:r>
              <w:rPr>
                <w:rFonts w:ascii="Times New Roman"/>
                <w:b w:val="false"/>
                <w:i w:val="false"/>
                <w:color w:val="000000"/>
                <w:sz w:val="20"/>
              </w:rPr>
              <w:t>N 901</w:t>
            </w:r>
            <w:r>
              <w:rPr>
                <w:rFonts w:ascii="Times New Roman"/>
                <w:b w:val="false"/>
                <w:i w:val="false"/>
                <w:color w:val="000000"/>
                <w:sz w:val="20"/>
              </w:rPr>
              <w:t xml:space="preserve"> қаулыларына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21.07.1997 жылғы N 1141 </w:t>
            </w:r>
            <w:r>
              <w:rPr>
                <w:rFonts w:ascii="Times New Roman"/>
                <w:b w:val="false"/>
                <w:i w:val="false"/>
                <w:color w:val="000000"/>
                <w:sz w:val="20"/>
              </w:rPr>
              <w:t>қаулысына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Венгрия технологиясы бойынша лизингке алынған техника бойынша берешегі</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150 617 970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5 798 890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593 657</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346 998</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5 372 580</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1 472 779</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50 056</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11 553 765</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8 594 769</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16 198 807</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5 444 421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75 124 204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4 079 116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9 582 058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10 347 700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2 945 500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43 205 836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399 621 955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40 966 908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17 508 231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8 410 700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5 658 725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5 656 460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5 658 725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6 213 650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5 656 460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11 983 000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28 657 930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10 604 935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4 128 340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62 609 304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4 567 499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12 384 680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20 642 000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12 385 000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16 513 360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12 385 020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33 027 000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58 259 100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58 181 430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45 112 000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64 021 184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81 500 992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3 217 891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53 312 020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1 710 020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531 481 241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5 444 421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874 705 852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10 347 700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44 183 410</w:t>
            </w:r>
          </w:p>
        </w:tc>
      </w:tr>
    </w:tbl>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ӨК - өндірістік кооператив</w:t>
      </w:r>
      <w:r>
        <w:br/>
      </w:r>
      <w:r>
        <w:rPr>
          <w:rFonts w:ascii="Times New Roman"/>
          <w:b w:val="false"/>
          <w:i w:val="false"/>
          <w:color w:val="000000"/>
          <w:sz w:val="28"/>
        </w:rPr>
        <w:t>
      ЖАҚ - жабық акционерлік қоғам</w:t>
      </w:r>
      <w:r>
        <w:br/>
      </w:r>
      <w:r>
        <w:rPr>
          <w:rFonts w:ascii="Times New Roman"/>
          <w:b w:val="false"/>
          <w:i w:val="false"/>
          <w:color w:val="000000"/>
          <w:sz w:val="28"/>
        </w:rPr>
        <w:t>
      КК - командиттік кәсіпорын</w:t>
      </w:r>
      <w:r>
        <w:br/>
      </w:r>
      <w:r>
        <w:rPr>
          <w:rFonts w:ascii="Times New Roman"/>
          <w:b w:val="false"/>
          <w:i w:val="false"/>
          <w:color w:val="000000"/>
          <w:sz w:val="28"/>
        </w:rPr>
        <w:t>
      МК - мемлекеттік кәсіпорын</w:t>
      </w:r>
      <w:r>
        <w:br/>
      </w:r>
      <w:r>
        <w:rPr>
          <w:rFonts w:ascii="Times New Roman"/>
          <w:b w:val="false"/>
          <w:i w:val="false"/>
          <w:color w:val="000000"/>
          <w:sz w:val="28"/>
        </w:rPr>
        <w:t>
      ЖҮАҚ - жабық үлгідегі акционерлік қоғам</w:t>
      </w:r>
      <w:r>
        <w:br/>
      </w:r>
      <w:r>
        <w:rPr>
          <w:rFonts w:ascii="Times New Roman"/>
          <w:b w:val="false"/>
          <w:i w:val="false"/>
          <w:color w:val="000000"/>
          <w:sz w:val="28"/>
        </w:rPr>
        <w:t>
      АТК - ауылдық тұтыну кооперативі</w:t>
      </w:r>
      <w:r>
        <w:br/>
      </w:r>
      <w:r>
        <w:rPr>
          <w:rFonts w:ascii="Times New Roman"/>
          <w:b w:val="false"/>
          <w:i w:val="false"/>
          <w:color w:val="000000"/>
          <w:sz w:val="28"/>
        </w:rPr>
        <w:t>
      АШӨК - ауыл шаруашылығы өндірістік кооперативі</w:t>
      </w:r>
      <w:r>
        <w:br/>
      </w:r>
      <w:r>
        <w:rPr>
          <w:rFonts w:ascii="Times New Roman"/>
          <w:b w:val="false"/>
          <w:i w:val="false"/>
          <w:color w:val="000000"/>
          <w:sz w:val="28"/>
        </w:rPr>
        <w:t>
      АШҰ - ауыл шаруашылығы ұйымы</w:t>
      </w:r>
      <w:r>
        <w:br/>
      </w:r>
      <w:r>
        <w:rPr>
          <w:rFonts w:ascii="Times New Roman"/>
          <w:b w:val="false"/>
          <w:i w:val="false"/>
          <w:color w:val="000000"/>
          <w:sz w:val="28"/>
        </w:rPr>
        <w:t>
      ӨҚК - өндірістік-құрылыс кооперативі</w:t>
      </w:r>
      <w:r>
        <w:br/>
      </w:r>
      <w:r>
        <w:rPr>
          <w:rFonts w:ascii="Times New Roman"/>
          <w:b w:val="false"/>
          <w:i w:val="false"/>
          <w:color w:val="000000"/>
          <w:sz w:val="28"/>
        </w:rPr>
        <w:t>
      ЗТБ - заңды тұлғалар бірлестігі</w:t>
      </w:r>
      <w:r>
        <w:br/>
      </w:r>
      <w:r>
        <w:rPr>
          <w:rFonts w:ascii="Times New Roman"/>
          <w:b w:val="false"/>
          <w:i w:val="false"/>
          <w:color w:val="000000"/>
          <w:sz w:val="28"/>
        </w:rPr>
        <w:t>
      ЖАК - жеке ауыл шаруашылығы кәсіпорны</w:t>
      </w:r>
      <w:r>
        <w:br/>
      </w:r>
      <w:r>
        <w:rPr>
          <w:rFonts w:ascii="Times New Roman"/>
          <w:b w:val="false"/>
          <w:i w:val="false"/>
          <w:color w:val="000000"/>
          <w:sz w:val="28"/>
        </w:rPr>
        <w:t>
      АШСС - ауыл шаруашылығы кәсіпорындарының кооперативі</w:t>
      </w:r>
      <w:r>
        <w:br/>
      </w:r>
      <w:r>
        <w:rPr>
          <w:rFonts w:ascii="Times New Roman"/>
          <w:b w:val="false"/>
          <w:i w:val="false"/>
          <w:color w:val="000000"/>
          <w:sz w:val="28"/>
        </w:rPr>
        <w:t>
      КМК - коммуналдық мемлекеттік кәсіпорын</w:t>
      </w:r>
      <w:r>
        <w:br/>
      </w:r>
      <w:r>
        <w:rPr>
          <w:rFonts w:ascii="Times New Roman"/>
          <w:b w:val="false"/>
          <w:i w:val="false"/>
          <w:color w:val="000000"/>
          <w:sz w:val="28"/>
        </w:rPr>
        <w:t>
      ШЖҚ - шаруашылық жүргізу құқығындағы</w:t>
      </w:r>
      <w:r>
        <w:br/>
      </w:r>
      <w:r>
        <w:rPr>
          <w:rFonts w:ascii="Times New Roman"/>
          <w:b w:val="false"/>
          <w:i w:val="false"/>
          <w:color w:val="000000"/>
          <w:sz w:val="28"/>
        </w:rPr>
        <w:t>
      КМК — коммуналдық мемлекеттік кәсіпорын</w:t>
      </w:r>
      <w:r>
        <w:br/>
      </w:r>
      <w:r>
        <w:rPr>
          <w:rFonts w:ascii="Times New Roman"/>
          <w:b w:val="false"/>
          <w:i w:val="false"/>
          <w:color w:val="000000"/>
          <w:sz w:val="28"/>
        </w:rPr>
        <w:t>
      ЖШС - жауапкершілігі шектеулі серікестік</w:t>
      </w:r>
      <w:r>
        <w:br/>
      </w:r>
      <w:r>
        <w:rPr>
          <w:rFonts w:ascii="Times New Roman"/>
          <w:b w:val="false"/>
          <w:i w:val="false"/>
          <w:color w:val="000000"/>
          <w:sz w:val="28"/>
        </w:rPr>
        <w:t>
      ТШС - толық шаруашылық серіктестігі</w:t>
      </w:r>
      <w:r>
        <w:br/>
      </w:r>
      <w:r>
        <w:rPr>
          <w:rFonts w:ascii="Times New Roman"/>
          <w:b w:val="false"/>
          <w:i w:val="false"/>
          <w:color w:val="000000"/>
          <w:sz w:val="28"/>
        </w:rPr>
        <w:t>
      АӨБ - ауыл шаруашылығы өндірістік бірлестігі</w:t>
      </w:r>
      <w:r>
        <w:br/>
      </w:r>
      <w:r>
        <w:rPr>
          <w:rFonts w:ascii="Times New Roman"/>
          <w:b w:val="false"/>
          <w:i w:val="false"/>
          <w:color w:val="000000"/>
          <w:sz w:val="28"/>
        </w:rPr>
        <w:t>
      АК - ауыл кооперативі</w:t>
      </w:r>
      <w:r>
        <w:br/>
      </w:r>
      <w:r>
        <w:rPr>
          <w:rFonts w:ascii="Times New Roman"/>
          <w:b w:val="false"/>
          <w:i w:val="false"/>
          <w:color w:val="000000"/>
          <w:sz w:val="28"/>
        </w:rPr>
        <w:t>
      АҮАҚ - ашық үлгідегі акционерлік қоғам</w:t>
      </w:r>
      <w:r>
        <w:br/>
      </w:r>
      <w:r>
        <w:rPr>
          <w:rFonts w:ascii="Times New Roman"/>
          <w:b w:val="false"/>
          <w:i w:val="false"/>
          <w:color w:val="000000"/>
          <w:sz w:val="28"/>
        </w:rPr>
        <w:t>
      АҚ - акционерлік қоғам</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