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390e" w14:textId="7703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24 тамыздағы N 1235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қыркүйектегі N 1456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"Руслан Тохтубайұлы Ахметті Коломбо қаласына (Шри-Ланка Демократиялық Социалистік Республикасы) іссапарға жіберу туралы" Қазақстан Республикасы Үкіметінің 2009 жылғы 24 тамыздағы N 1235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"23" деген сандар "22"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"көліктік шығыстарға" деген сөздерден кейін "және 2009 жылғы 22 - 23 тамыз кезеңінде Дели қаласында (Үндістан Республикасы) қонақ үйде тұруға"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