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3be9" w14:textId="a893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2009 жылғы 28 қыркүйектегі N 1453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заңнамада белгіленген тәртіппен жалпы сомасы 167691560619 (бір жүз алпыс жеті миллиард алты жүз тоқсан бір миллион бес жүз алпыс мың алты жүз он тоғыз) теңгеге "Қазақстанның Даму Банкі" акционерлік қоғамының саны 250001 (екі жүз елу мың бір) дана жай акцияларын, оның ішінде бір жай акция үшін 668000 (алты жүз алпыс сегіз мың) теңге баға бойынша 250000 (екі жүз елу мың) дана жай акцияларын және бір жай акция үшін 691560619 (алты жүз тоқсан бір миллион бес жүз алпыс мың алты жүз он тоғыз) теңге баға бойынша 1 (бір) дана жай акциясын сатып алсын.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Үкіметінің,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жоспарында:</w:t>
      </w:r>
      <w:r>
        <w:br/>
      </w:r>
      <w:r>
        <w:rPr>
          <w:rFonts w:ascii="Times New Roman"/>
          <w:b w:val="false"/>
          <w:i w:val="false"/>
          <w:color w:val="000000"/>
          <w:sz w:val="28"/>
        </w:rPr>
        <w:t>
</w:t>
      </w:r>
      <w:r>
        <w:rPr>
          <w:rFonts w:ascii="Times New Roman"/>
          <w:b w:val="false"/>
          <w:i w:val="false"/>
          <w:color w:val="000000"/>
          <w:sz w:val="28"/>
        </w:rPr>
        <w:t>
      "VI. Инновациялық, индустриялық және инфрақұрылымдық жобаларды іске асыру" деген бөлім мынадай мазмұндағы реттік нөмірі 15-жолмен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373"/>
        <w:gridCol w:w="4273"/>
        <w:gridCol w:w="2173"/>
        <w:gridCol w:w="17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Даму Банкі" АҚ-ны капиталдандыру жолымен инновациялық, индустриялық және инфрақұрылымдық жобаларды іске асыру</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ұлттық әл-ауқат қоры" АҚ "Қазақстанның Даму Банкі" АҚ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ақпарат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bl>
    <w:p>
      <w:pPr>
        <w:spacing w:after="0"/>
        <w:ind w:left="0"/>
        <w:jc w:val="both"/>
      </w:pP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