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0ba8" w14:textId="5290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 қыркүйектегі N 929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24 қыркүйектегі N 1436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қызметтерін пайдаланушылар үшін қосылуы тегін болып табылатын шұғыл медициналық, құқық қорғау, өрт, авария, анықтама және басқа да қызметтердің тізбесін бекіту туралы" Қазақстан Республикасы Үкіметінің 2004 жылғы 3 қыркүйектегі N 929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33, 445-құжат)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байланыс қызметтерін пайдаланушылар үшін қосылуы тегін болып табылатын шұғыл медициналық, құқық қорғау, өрт, авария, анықтама және басқа да қызметтердің тізбесі осы қаулының қосымшасына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1436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929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Байланыс қызметтерін пайдаланушылар үшін қосылуы тегін болып</w:t>
      </w:r>
      <w:r>
        <w:br/>
      </w:r>
      <w:r>
        <w:rPr>
          <w:rFonts w:ascii="Times New Roman"/>
          <w:b/>
          <w:i w:val="false"/>
          <w:color w:val="000000"/>
        </w:rPr>
        <w:t>
табылатын шұғыл медициналық, құқық қорғау, өрт, авария,</w:t>
      </w:r>
      <w:r>
        <w:br/>
      </w:r>
      <w:r>
        <w:rPr>
          <w:rFonts w:ascii="Times New Roman"/>
          <w:b/>
          <w:i w:val="false"/>
          <w:color w:val="000000"/>
        </w:rPr>
        <w:t>
анықтама және басқа да қызметтердің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693"/>
        <w:gridCol w:w="47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тізбесі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Нөмірлеу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 қызметі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және авариялық құтқару жұмыстары қызметі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Авариялық, коммуналдық, қалалық қызметтер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109х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байланыс операторларының анықтамалық қызметі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118хх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 - 0-ден 9-ға дейінгі қосымша сандық мәндер;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 - 00-ден 99-ға дейінгі қосымша сандық мәндер.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