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37f6" w14:textId="c0e3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19 қыркүйектегі N 1411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кейбір актілерінің күші жойылды деп тану туралы" Қазақстан Республикасы Президентінің 2009 жылғы 18 маусымдағы N 829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Қазақстан Республикасы Министрлер Кабинетінің және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19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Министрлер Кабинетінің және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мүлік бойынша аумақтық комитеттерінің қосымша штат саны және оларды ұстауға арналған шығыстары туралы" Қазақстан Республикасы Министрлер Кабинетінің 1993 жылғы 19 наурыздағы N 208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мақсатты ғылыми-техникалық бағдарламалар туралы" Қазақстан Республикасы Министрлер Кабинетінің 1993 жылғы 26 мамырдағы N 434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Республикасында мемлекет иелігінен алу мен жекешелендірудің 1993-1995 жылдарға (II кезең) арналған Ұлттық бағдарламасы туралы" Қазақстан Республикасы Президентінің 1993 жылғы 5 наурыздағы N 1135 Жарлығын іске асыру жөніндегіт шаралар туралы" Қазақстан Республикасы Министрлер Кабинетінің 1993 жылғы 20 шілдедегі N 633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 N 30, 353-құжат).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"Инвестициялық жекешелендіру қорлары мен олардың басқарушыларына лицензиялар беру жөніндегі ведомствоаралық комиссия құру туралы" Қазақстан Республикасы Министрлер Кабинетінің 1993 жылғы  21 шілдедегі N 636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 N 31, 354-құжат).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Министрлер Кабинетінің 1993 жылғы 20 шілдедегі N 633 қаулысына толықтыру мен өзгерту енгізу туралы" Қазақстан Республикасы Министрлер Кабинетінің N 79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Министрлер Кабинетінің 1993 жылғы 20 шілдедегі N 633 қаулысына өзгертулер мен толықтырулар енгізу туралы" Қазақстан Республикасы Министрлер Кабинетінің 1994 жылғы 10 қаңтардағы N 47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"Арнаулы купон аукциондарын ұйымдастыру жөніндегі шаралар туралы" Қазақстан Республикасы Министрлер Кабинетінің 1994 жылғы 14 ақпандағы N 183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"Пайдалы қазбалар кен орындарын (жер қойнауын), сондай-ақ техногенді кен орындарын пайдаланумен шұғылданатын мемлекеттік меншік объектілерін басқарудың ерекшеліктері туралы ережені бекіту туралы" Қазақстан Республикасы Министрлер Кабинетінің 1994 жылғы 14 наурыздағы N 269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"Инвестициялық жекешелендіру қорларының және осы қорлар басқарушыларының қызметін бақылау туралы" Қазақстан Республикасы Министрлер Кабинетінің 1994 жылғы 3 мамырдағы N 471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"Инвестициялық жекешелендіру қорын қайта құру мен таратудың тәртібі туралы ережені бекіту туралы" Қазақстан Республикасы Министрлер Кабинетінің 1995 жылғы 21 ақпандағы N 180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1995 ж., N 7, 76-құжат).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Республикасында мемлекет иелігінен алу мен жекешелендірудің 1993-1995 жылдарға (II кезең) арналған Ұлттық бағдарламасы туралы" Қазақстан Республикасы Президентінің 1993 жылғы 5 наурыздағы N 1135 Жарлығын іске асыру жөніндегі шаралар туралы" Қазақстан Республикасы Министрлер Кабинетінің 1995 жылғы 12 мамырдағы N 659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1995 ж., N 17, 196-құжат).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"Жаппай жекешелендіруді аяқтау туралы" Қазақстан Республикасы Министрлер Кабинетінің 1995 жылғы 23 маусымдағы N 871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1995 ж., N 22, 255-құжат).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"Республикалық мақсатты ғылыми-техникалық бағдарламаның негізгі міндеттері мен көрсеткіштерін бекіту туралы" Қазақстан Республикасы Үкіметінің 1995 жылғы 21 тамыздағы N 1142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 Министрлер Кабинетінің 1993 жылғы 20 шілдедегі N 633 қаулысына өзгертулер енгізу туралы" Қазақстан Республикасы Министрлер Кабинетінің 1995 жылғы 26 қыркүйектегі N 1285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 Министрлер Кабинетінің 1993 жылғы 21 шілдедегі N 636 қаулысына өзгертулер енгізу туралы" Қазақстан Республикасы Министрлер Кабинетінің 1995 жылғы 26 қыркүйектегі N 1287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"Қазақстан Республикасы Министрлер Кабинетінің 1995 жылғы 23 маусымдағы N 871 қаулысына өзгертулер мен толықтырулар енгізу туралы" Қазақстан Республикасы Үкіметінің 1995 жылғы 4 қазандағы N 1302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"Қазақстан Республикасы Министрлер Кабинетінің 1993 жылғы 20 шілдедегі N 633 қаулысына өзгертулер енгізу туралы" Қазақстан Республикасы Министрлер Кабинетінің 1995 жылғы 19 қазандағы N 1346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"Мұнай-газ саласы кәсіпорындарын жекешелендіру туралы" Қазақстан Республикасы Үкіметінің 1995 жылғы 17 қарашадағы N 1565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"Тиісті келісімдермен ресімделмеген кредиттік түсілімдерді өтеу туралы" Қазақстан Республикасы Үкіметінің 1995 жылғы 8 желтоқсандағы N 1689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1995 ж., N 37, 482-құжат).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"Өнім мен тауарлар сатуға және пайдалануға жарамсыз деп танылған жағдайда оларды жою немесе одан әрі қайта өңдеу тәртібін бекіту туралы" Қазақстан Республикасы Үкіметінің 1995 жылғы 29 желтоқсандағы N 1891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1995 ж., N 41, 514-құжат).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"Қазақстан Республикасы Министрлер Кабинетінің 1995 жылғы 12 мамырдағы N 659 қаулысына өзгерту енгізу туралы" Қазақстан Республикасы Үкіметінің 1996 жылғы 5 қаңтардағы N 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"1996 жылға арналған халықты жұмыспен қамту бағдарламасы туралы" Қазақстан Республикасы Үкіметінің 1996 жылғы 12 сәуірдегі N 432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"Қазақ акционерлік агроөнеркәсіп банкінің Қазақстан Республикасы Ұлттық Банкіне берешектерін мемлекеттік ішкі қарыздарға жатқызу туралы" Қазақстан Республикасы Үкіметінің 1996 жылғы 16 сәуірдегі N 445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"Қазақстан Республикасы Үкіметінің кейбір шешімдеріне өзгертулер мен толықтырулар енгізу және күші жойылған деп тану туралы" Қазақстан Республикасы Үкіметінің 1996 жылғы 25 сәуірдегі N 507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"Қазақстан Республикасы Үкіметінің кейбір шешімдеріне өзгертулер, толықтырулар енгізу және күші жойылған деп тану туралы" Қазақстан Республикасы Үкіметінің 1996 жылғы 29 сәуірдегі N 520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N 18, 151-құжат).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"Қазақстан Республикасы Министрлер Кабинетінің 1993 жылғы 20 шілдедегі N 633 қаулысына өзгерістер енгізу туралы" Қазақстан Республикасы Үкіметінің 1996 жылғы 14 мамырдағы N 602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"Мақсатты ғылыми-техникалық бағдарламаның негізгі міндеттері мен көрсеткіштері туралы" Қазақстан Республикасы Үкіметінің 1996 жылғы 24 қазандағы N 1294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"Қазақстан Республикасының Ұлттық академиялық аграрлық зерттеулер орталығының қызметін қамтамасыз ету жөніндегі шаралар туралы" Қазақстан Республикасы Үкіметінің 1996 жылғы 9 желтоқсандағы N 502 қаулысының 5-тармағы.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"Машина жасау" салааралық ғылыми-технологиялық орталығын және Машина жасауды болжау жөніндегі ғылыми-зерттеу орталығын құру туралы" Қазақстан Республикасы Үкіметінің 1998 жылғы 9 қаңтардағы N 2 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"Қазақстан Республикасы Президентінің 1997 жылғы 19 наурыздағы N 3419 Жарлығын жүзеге асыру жөніндегі шараларды бекіту туралы" Қазақстан Республикасы Үкіметінің 1997 жылғы 12 маусымдағы N 965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"Ауыл шаруашылығы секторына арналған Азия Даму Банкінің бағдарламалық заемын жүзеге асырудың кейбір мәселелері туралы" Қазақстан Республикасы Үкіметінің 1997 жылғы 14 тамыздағы N 1258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"Қазақстан Республикасы спортшыларының 1998-2000 жылдардағы өтетін кезекті Олимпиадалық және Азиялық ойындарға дайындығының кейбір мәселелері туралы" Қазақстан Республикасы Үкіметінің 1997 жылғы 27 желтоқсандағы N 1847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1997 ж., N 57, 518-құжат).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"Қазақстан Республикасы Президентінің Қазақстан Республикасының орта білім беру жүйесін ақпараттандыру жөніндегі мемлекеттік бағдарламасын іске асыру жөніндегі шаралардың кеңейтілген жоспарын бекіту туралы" Қазақстан Республикасы Үкіметінің 1998 жылғы 7 сәуірдегі N 291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10, 79-құжат).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"Қазақстан Республикасы Президентінің 1998 жылғы 27 сәуірдегі N 3928 Жарлығын іске асыру туралы" Қазақстан Республикасы Үкіметінің 1998 жылғы 9 шілдедегі N 651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22, 190-құжат).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"Қазақстан Республикасы Үкіметінің 1997 жылғы 15 шілдедегі N 1112 қаулысына өзгерістер енгізу туралы" Қазақстан Республикасы Үкіметінің 1998 жылғы 22 шілдедегі N 687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"Құрылысы аяқталмаған тұрғын үйлерді пайдалануға беруді жеделдету жөніндегі қосымша шаралар туралы" Қазақстан Республикасы Үкіметінің 1998 жылғы 28 қазандағы N 1098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38, 348-құжат).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"Қазақстан Республикасы тау-кен-металлургия кешенінің 1999-2003 жылдары тұрақты қызметі мен стратегиялық басымдықтарының дамуын ғылыми-техникалық қамтамасыз ету" республикалық мақсатты ғылыми-техникалық бағдарламасының негізгі тапсырмалары мен көрсеткіштерін бекіту туралы" Қазақстан Республикасы Үкіметінің 1999 жылғы 8 қаңтардағы N 15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(Қазақстан Республикасының ПҮАЖ-ы, 1999 ж., N 1, 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"Фармацевтика және медицина өнеркәсібін дамыту жөніндегі шаралар туралы" Қазақстан Республикасы Үкіметінің 1999 жылғы 14 қыркүйектегі N 1391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46, 429-құжат).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"Қазақстан Республикасының аумағындағы тұрғын үй ғимараттарындағы үй-жайларды қайта жаңарту (қайта жоспарлау, қайта жабдықтау) үшін рұқсат алу рәсімдерінен өтудің бірыңғай республикалық ережесін бекіту туралы" Қазақстан Республикасы Үкіметінің 1999 жылғы 18 қазандағы N 1562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49, 470-құжат).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"Қазақстан Республикасы Үкіметінің 1999 жылғы 15 шілдедегі N 1112 қаулысына өзгеріс енгізу туралы" Қазақстан Республикасы Үкіметінің  1999 жылғы 13 желтоқсандағы N 1911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54, 540-құжат).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"Туристік қызметті лицензиялау мәселелері" туралы Қазақстан Республикасы Үкіметінің 2000 жылғы 7 ақпандағы N 179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N 5-6, 71-құжат).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"Салық полициясы академиясы" мемлекеттік мекемесінің кейбір мәселелері" туралы Қазақстан Республикасы Үкіметінің 2001 жылғы 15 мамырдағы N 643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(Қазақстан Республикасының ПҮАЖ-ы, 2001 ж., N 18, 228-құжат).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"Қазақстан Республикасы Үкіметінің 1995 жылғы 29 желтоқсандағы N 1894 және 1999 жылғы 10 мамырдағы N 556 қаулыларына толықтырулар енгізу туралы" Қазақстан Республикасы Үкіметінің 2000 жылғы 1 наурыздағы N 334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11-12, 122-құжат).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"Қазақстан Республикасы Үкіметінің кейбір шешімдеріне өзгерістер мен толықтырулар енгізу туралы" Қазақстан Республикасы Үкіметінің 2000 жылғы 2 наурыздағы N 344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13-14, 132-құжат).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"Қазақстан Республикасы Үкіметінің кейбір шешімдеріне өзгерістер енгізу және күші жойылды деп тану туралы" Қазақстан Республикасы Үкіметінің 2000 жылғы 13 сәуірдегі N 565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N 19, 209-құжат).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"Түркістан қаласының 1500 жылдық мерейтойын дайындау және өткізу жөніндегі іс-шаралардың жоспарын бекіту туралы" Қазақстан Республикасы Үкіметінің 2000 жылғы 20 сәуірдегі N 612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N 20, 225-құжат).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"Қазақстан Республикасы Үкіметінің кейбір шешімдеріне өзгерістер мен толықтыру енгізу туралы" Қазақстан Республикасы Үкіметінің 2000 жылғы 24 маусымдағы N 934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"Ақпараттық-телекоммуникациялық жүйелер үшін радиоэлектрондық аспаптар мен құралдарды әзірлеу, жасау және дамыту" 2001-2005 жылдарға арналған республикалық мақсатты ғылыми-техникалық бағдарламаны бекіту туралы" Қазақстан Республикасы Үкіметінің 2000 жылғы 29 желтоқсандағы N 1956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(Қазақстан Республикасының ПҮАЖ-ы, 2000 ж., N 56, 629-құжат).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"Қазақстан Республикасында нашақорлыққа қарсы күрестің 2001-2005 жылдарға арналған басым іс-шараларының жоспарын бекіту туралы" Қазақстан Республикасы Үкіметінің 2001 жылғы 2 ақпандағы N 176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6, 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"Қазақстан Республикасында дене шынықтыруды және спортты дамытудың 2001-2005 жылдарға арналған мемлекеттік бағдарламасын іске асыру жөніндегі іс-шаралар жоспарын бекіту туралы" Қазақстан Республикасы Үкіметінің 2001 жылғы 6 сәуірдегі N 462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13, 163-құжат).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"Сыбайлас жемқорлыққа қарсы күрестің 2001-2005 жылдарға арналған мемлекеттік бағдарламасын іске асыру жөніндегі іс-шаралардың жоспары туралы" Қазақстан Республикасы Үкіметінің 2001 жылғы 11 сәуірдегі N 487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14, N 171-құжат).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"Астананың гүлденуі - Қазақстанның гүлденуі" Астана қаласының әлеуметтік-экономикалық дамуының 2005 жылға дейінгі кезеңге арналған мемлекеттік бағдарламасын іске асыру жөніндегі іс-шаралар жоспарын бекіту туралы" Қазақстан Республикасы Үкіметінің 2001 жылғы 20 сәуірдегі N 534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14, N 186-құжат).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"Қазақстан Республикасының автожол саласын дамытудың 2001-2008 жылдарға арналған тұжырымдамасы туралы" Қазақстан Республикасы Үкіметінің 2001 жылғы 29 мамырдағы N 726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19, N 246-құжат).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"Қазақстан Республикасы Үкіметінің кейбір шешімдеріне өзгерістер енгізу туралы" Қазақстан Республикасы Үкіметінің 2001 жылғы 13 маусымдағы N 817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22, 277-құжат).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"2001-2005 жылдарға арналған "Қазақстан Республикасында биотехнологиялық өнім өндіруді ғылыми-техникалық қамтамасыз ету және ұйымдастыру" республикалық ғылыми-техникалық бағдарламасын бекіту туралы" Қазақстан Республикасы Үкіметінің 2001 жылғы 26 маусымдағы N 871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24-25, N 298-құжат).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2002-2006 жылдарға арналған "Қазақстан Республикасының фармацевтика өнеркәсібін дамыту үшін бірегей фитопрепараттарды әзірлеу және өндіріске енгізу" республикалық ғылыми-техникалық бағдарламасын бекіту туралы" Қазақстан Республикасы Үкіметінің 2001 жылғы 24 шілдедегі N 996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(Қазақстан Республикасының ПҮАЖ-ы, 2001 ж., N 27, 345-құжат).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"Қазақстан Республикасы Үкіметінің 1998 жылғы 9 шілдедегі N 651 қаулысына өзгерістер енгізу туралы" Қазақстан Республикасы Үкіметінің 2001 жылғы 17 тамыздағы N 1075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29, 377-құжат).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"Қазақстан Республикасы Үкіметінің 2000 жылғы 31 қазандағы N 1641 қаулысына өзгерістер енгізу туралы" Қазақстан Республикасы Үкіметінің 2001 жылғы 27 тамыздағы N 1107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30, 394-құжат).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"Қазақстан Республикасы Үкіметінің 2001 жылғы 20 сәуірдегі N 534 қаулысына толықтырулар енгізу туралы" Қазақстан Республикасы Үкіметінің 2001 жылғы 7 қыркүйектегі N 1159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31, 410-құжат).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"Қазақстан Республикасы Үкіметінің 2000 жылғы 31 қазандағы N 1641 қаулысына өзгерістер енгізу туралы" Қазақстан Республикасы Үкіметінің 2001 жылғы 12 қыркүйектегі N 1180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31, 417-құжат).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"Қазақстан Республикасында республикалық және жергілікті бюджеттердің атқарылуын бақылау жүйесін дамытудың тұжырымдамасы туралы" Қазақстан Республикасы Үкіметінің 2001 жылғы 14 қыркүйектегі N 1208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33, 426-құжат).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"Қазақстан Республикасы Үкіметінің кейбір шешімдеріне өзгерістер мен толықтырулар енгізу және олардың күші жойылды деп тану туралы" Қазақстан Республикасы Үкіметінің 2001 жылғы 28 қазандағы N 1369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 мен толықтырулардың 24-тармағы (Қазақстан Республикасының ПҮАЖ-ы, 2001 ж., N 36-37, 478-құжат).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"Қазақстан Республикасы Үкіметінің 2000 жылғы 31 қазандағы N 1641 қаулысына өзгеріс енгізу туралы" Қазақстан Республикасы Үкіметінің 2001 жылғы 24 желтоқсандағы N 1680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48, 569-құжат).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"Қазақстан Республикасы Үкіметінің 2000 жылғы 31 қазандағы N 1641 қаулысына өзгеріс енгізу туралы" Қазақстан Республикасы Үкіметінің 2001 жылғы 2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39, 492-құжат).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"Қазақстан Республикасының автожол саласын дамытудың 2001-2005 жылдарға арналған мемлекеттік бағдарламасын іске асыру жөніндегі іс-шаралар жоспарын бекіту туралы" Қазақстан Республикасы Үкіметінің 2002 жылғы 11 қаңтардағы N 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2-3, N 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"Қазақстан Республикасы Үкіметінің 2000 жылғы 31 қазандағы N 1641 қаулысына өзгеріс енгізу туралы" Қазақстан Республикасы Үкіметінің 2002 жылғы 29 наурыздағы N 372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9, 88-құжат).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"Қазақстан Республикасы Туризм және спорт жөніндегі агенттігінің "Лениногор қаласындағы спорттағы дарынды балаларға арналған республикалық мектеп-интернат" мемлекеттік мекемесін құру туралы" Қазақстан Республикасы Үкіметінің 2002 жылғы 19 маусымдағы N 673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 мен толықтырулардың 3-тармағы (Қазақстан Республикасының ПҮАЖ-ы, 2002 ж., N 19, 203-құжат).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Қазақстан Республикасында нашақорлыққа және есірткі бизнесіне қарсы күрестің 2002-2003 жылдарға арналған бағдарламасы туралы" Қазақстан Республикасы Үкіметінің 2002 жылғы 8 шілдедегі N 736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21, N 229-құжат).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"Қазақстан Республикасы Үкіметінің 2000 жылғы 31 қазандағы N 1641 қаулысына өзгеріс енгізу туралы" Қазақстан Республикасы Үкіметінің 2002 жылғы 13 шілдедегі N 771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22, N 235-құжат).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"Қазақстан Республикасының 2003-2005 жылдарға арналған Мемлекеттік аграрлық азық-түлік бағдарламасын іске асыру жөніндегі Іс-шаралар жоспары туралы" Қазақстан Республикасы Үкіметінің 2002 жылғы 2 тамыздағы N 864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26, N 278-құжат).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"Астана қаласындағы ескі және жекелеген жеке тұрғын үйлерді қарқынды бұзудың 2003-2005 жылдар кезеңіне арналған бағдарламасы туралы" Қазақстан Республикасы Үкіметінің 2002 жылғы 20 қыркүйектегі N 1039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"Ауыл жылын өткізу жөніндегі ұйымдастыру-насихаттау іс-шараларының 2003 жылға арналған жоспарын бекіту туралы" Қазақстан Республикасы Үкіметінің 2002 жылғы 13 желтоқсандағы N 1308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45, 446-құжат).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"Қазақстан Республикасы Үкіметінің 2001 жылғы 11 сәуірдегі N 487 қаулысына өзгеріс енгізу туралы" Қазақстан Республикасы Үкіметінің  2003 жылғы 15 қаңтардағы N 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1, 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"Инновациялық өндірістерді ғылыми-техникалық қамтамасыз етудің 2003-2005 жылдарға арналған бағдарламасын бекіту туралы" Қазақстан Республикасы Үкіметінің 2003 жылғы 18 наурыздағы N 263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(Қазақстан Республикасының ПҮАЖ-ы, 2003 ж., N 12, 132-құжат).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"Қазақстан Республикасы Министрлер Кабинетінің 1993 жылғы 26 мамырдағы N 434 қаулысына өзгерістер енгізу және Қазақстан Республикасы Үкіметінің кейбір шешімдерінің күші жойылды деп тану туралы" Қазақстан Республикасы Үкіметінің 2003 жылғы 21 наурыздағы N 288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13, 140-құжат).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"Қазақстан Республикасы Үкіметінің 2001 жылғы 26 маусымдағы N 871 және 2001 жылғы 24 шілдедегі N 996 қаулыларына өзгерістер мен толықтырулар енгізу туралы" Қазақстан Республикасы Үкіметінің 2003 жылғы 1 сәуірдегі N 315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15, 150-құжат).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"Қазақстан Республикасы Үкіметінің 2002 жылғы 26 желтоқсандағы N 1379 қаулысына өзгерістер енгізу туралы" Қазақстан Республикасы Үкіметінің 2003 жылғы 11 сәуірдегі N 351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"Қазақстан Республикасы Үкіметінің 2002 жылғы 2 тамыздағы N 864 қаулысына өзгерістер енгізу туралы" Қазақстан Республикасы Үкіметінің 2003 жылғы 23 сәуірдегі N 392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18, N 183-құжат).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"Қазақстан Республикасы Үкіметінің 2001 жылғы 11 сәуірдегі N 487 қаулысына өзгеріс енгізу туралы" Қазақстан Республикасы Үкіметінің 2003 жылғы 19 мамырдағы N 461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20, 207-құжат).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"Қазақстан Республикасы Үкіметінің кейбір шешімдеріне өзгерістер енгізу туралы" Қазақстан Республикасы Үкіметінің 2004 жылғы 3 ақпандағы N 132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5, 75-құжат).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"Қазақстан Республикасының биологиялық қауіпсіздігі үшін өсімдіктер мен жануарлардың аса қауіпті инфекциялары қоздырғыштарының мониторингін және генетикалық картасын жасауды ғылыми-техникалық қамтамасыз ету" 2004-2006 жылдарға арналған ғылыми-техникалық бағдарламасын бекіту туралы" Қазақстан Республикасы Үкіметінің 2004 жылғы 4 ақпандағы N 135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(Қазақстан Республикасының ПҮАЖ-ы, 2004 ж., N 5, 76-құжат).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"2004-2006 жылдарға арналған "Мәдени мұра" мемлекеттік бағдарламасын іске асыру жөніндегі іс-шаралар жоспары туралы" Қазақстан Республикасы Үкіметінің 2004 жылғы 12 ақпандағы N 171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8, 98-құжат).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"Қазақстан Республикасы Үкіметінің кейбір шешімдеріне өзгерістер енгізу туралы" Қазақстан Республикасы Үкіметінің 2004 жылғы 4 наурыздағы N 272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өзгерістердің 3 және 4-тармақтары (Қазақстан Республикасының ПҮАЖ-ы, 2004 ж., N 11, 146-құжат).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"Қазақстан Республикасы Үкіметінің кейбір шешімдеріне өзгерістер енгізу туралы" Қазақстан Республикасы Үкіметінің 2004 жылғы 20 наурыздағы N 364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кейбір шешімдеріне енгізілетін өзгерістердің 4 және 7-тармақтары (Қазақстан Республикасының ПҮАЖ-ы, 2004 ж., N 15, 192-құжат).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"Қазақстан Республикасында нашақорлыққа және есірткі бизнесіне қарсы күрестің 2004-2005 жылдарға арналған бағдарламасы туралы" Қазақстан Республикасы Үкіметінің 2004 жылғы 13 сәуірдегі N 411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17, 213-құжат).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"Агроөнеркәсіп кешенін және ауылдық аумақтарды дамыту саласындағы мемлекеттік саясатты насихаттау жөніндегі 2004 жылға арналған іс-шаралар жоспары туралы" Қазақстан Республикасы Үкіметінің 2004 жылғы 30 сәуірдегі N 496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19, 251-құжат).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"Арал өңірінің проблемаларын кешенді шешу жөніндегі 2004-2006 жылдарға арналған бағдарламаны бекіту туралы" Қазақстан Республикасы Үкіметінің 2004 жылғы 7 мамырдағы N 520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21, 270-құжат).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"Инфекцияға қарсы жаңа препараттар жасаудың кейбір мәселелері туралы" Қазақстан Республикасы Үкіметінің 2004 жылғы 25 маусымдағы N 703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8-тармағының 1) тармақшасы (Қазақстан Республикасының ПҮАЖ-ы, 2004 ж., N 26, 334-құжат).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"Қазақстан Республикасында тұрғын үй құрылысын дамытудың 2005-2007 жылдарға арналған мемлекеттік бағдарламасын іске асыру жөніндегі іс-шаралар жоспарын бекіту туралы" Қазақстан Республикасы Үкіметінің 2004 жылғы 28 маусымдағы N 715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26, 339-құжат).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"Облыстардың, Астана және Алматы қалалары жергілікті атқарушы органдарының Қазақстан Республикасында тұрғын үй құрылысын дамытудың 2005-2007 жылдарға арналған мемлекеттік бағдарламасын іске асыру шеңберінде салынған тұрғын үйді Қазақстан Республикасының азаматтарына сату ережесін бекіту туралы" Қазақстан Республикасы Үкіметінің 2004 жылғы 1 қыркүйектегі N 923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33, 443-құжат).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"Қазақстан Республикасы Үкіметінің 2004 жылғы 13 сәуірдегі N 411 қаулысына өзгерістер енгізу туралы" Қазақстан Республикасы Үкіметінің 2004 жылғы 3 қыркүйектегі N 932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33, 447-құжат).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"Қазақстан Республикасы Үкіметінің кейбір шешімдеріне өзгерістер мен толықтырулар енгізу туралы" Қазақстан Республикасы Үкіметінің 2004 жылғы 6 қыркүйектегі N 936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(Қазақстан Республикасының ПҮАЖ-ы, 2004 ж., N 33, 448-құжат).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"Қазақстан Республикасы Үкіметінің 2004 жылғы 28 маусымдағы N 715 қаулысына өзгерістер мен толықтыру енгізу туралы" Қазақстан Республикасы Үкіметінің 2004 жылғы 20 қазандағы N 1082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26, 339-құжат).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"Қазақстан Республикасында "электрондық үкімет" қалыптастырудың 2005-2007 жылдарға арналған мемлекеттік бағдарламасын іске асыру жөніндегі іс-шаралар жоспарын бекіту туралы" Қазақстан Республикасы Үкіметінің 2004 жылғы 8 желтоқсандағы N 1286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48, 617-құжат).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"Қазақстан Республикасында мемлекеттік құқықтық статистиканы және арнайы есепке алуды дамытудың 2005-2007 жылдарға арналған бағдарламасын бекіту туралы" Қазақстан Республикасы Үкіметінің 2004 жылғы 24 желтоқсандағы N 1374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"Қазақстан Республикасында экономика саласындағы құқық бұзушылықтарға қарсы күрестің 2005-2007 жылдарға арналған бағдарламасы туралы" Қазақстан Республикасы Үкіметінің 2004 жылғы 27 желтоқсандағы N 1401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"Ауыл шаруашылығы мақсатындағы жерлерді ұтымды пайдалану жөніндегі 2005-2008 жылдарға арналған бағдарлама туралы" Қазақстан Республикасы Үкіметінің 2005 жылғы 5 қаңтардағы N 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"Ауыл шаруашылығы өндірісіне техникалық қызмет көрсету жөніндегі инфрақұрылымды ұйымдастырудың кейбір мәселелері туралы" Қазақстан Республикасы Үкіметінің 2005 жылғы 10 ақпандағы N 134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"Қазақстан Республикасы Үкіметінің 2004 жылғы 12 ақпандағы N 171 қаулысына толықтырулар мен өзгерістер енгізу туралы" Қазақстан Республикасы Үкіметінің 2005 жылғы 25 наурыздағы N 265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13, 145-құжат).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"Қазақстан Республикасы Министрлер Кабинетінің 1993 жылғы 26 мамырдағы N 434 қаулысына өзгеріс енгізу және Қазақстан Республикасы Үкіметінің 2004 жылғы 6 ақпандағы N 147 қаулысының күші жойылды деп тану туралы" Қазақстан Республикасы Үкіметінің 2005 жылғы 5 сәуірдегі N 307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14, 166-құжат).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"Қазақстан Республикасы Үкіметінің 2004 жылғы 31 тамыздағы N 918 қаулысына толықтыру енгізу және Қазақстан Республикасы Үкіметінің кейбір шешімдерінің күші жойылды деп тану туралы" Қазақстан Республикасы Үкіметінің 2005 жылғы 12 сәуірдегі N 333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(Қазақстан Республикасының ПҮАЖ-ы, 2005 ж., N 15, 184-құжат).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"2005-2007 жылдарға арналған Қазақстан Республикасында ғарыш қызметін дамыту" мемлекеттік бағдарламасын іске асыру жөніндегі іс-шаралар жоспарын бекіту туралы" Қазақстан Республикасы Үкіметінің 2005 жылғы 14 сәуірдегі N 352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"Қазақстан Республикасы Үкіметінің 2006-2008 жылдарға арналған орта мерзімді фискалдық саясаты туралы" Қазақстан Республикасы Үкіметінің 2005 жылғы 27 мамырдағы N 523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"Қазақстан Республикасы Үкіметінің 2004 жылғы 1 қыркүйектегі N 923 қаулысына өзгерістер мен толықтырулар енгізу туралы" Қазақстан Республикасы Үкіметінің 2005 жылғы 29 маусымдағы N 649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27, 334-құжат).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"Жастар саясатының 2005-2007 жылдарға арналған бағдарламасы туралы" Қазақстан Республикасы Үкіметінің 2005 жылғы 18 шілдедегі N 734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29, 375-құжат).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"Қазақстан Республикасы Үкіметінің 2004 жылғы 1 қыркүйектегі N 923 қаулысына толықтыру енгізу туралы" Қазақстан Республикасы Үкіметінің 2005 жылғы 29 шілдедегі N 792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31, 422-құжат).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"Қазақстан Республикасы Үкіметінің 2005 жылғы 27 мамырдағы N 523 қаулысына өзгеріс енгізу туралы" Қазақстан Республикасы Үкіметінің 2005 жылғы 26 тамыздағы N 883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"Қазақстан Республикасы Үкіметінің 2005 жылғы 14 сәуірдегі N 352 және 2005 жылғы 3 маусымдағы N 558 қаулыларына өзгерістер мен толықтырулар енгізу туралы" Қазақстан Республикасы Үкіметінің 2005 жылғы 3 қазандағы N 989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"Қазақстан Республикасы Үкіметінің 2004 жылғы 7 мамырдағы N 520 қаулысына өзгерістер мен толықтырулар енгізу туралы" Қазақстан Республикасы Үкіметінің 2005 жылғы 6 қазандағы N 1003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37, 515-құжат).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"Шетелде тұратын отандастарды қолдаудың 2005-2007 жылдарға арналған мемлекеттік бағдарламасын іске асыру жөніндегі іс-шаралар жоспарын бекіту туралы" Қазақстан Республикасы Үкіметінің 2006 жылғы 6 қаңтардағы N 24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4, 25-құжат).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"Қазақстан Республикасы Үкіметінің кейбір шешімдеріне және Қазақстан Республикасы Премьер-Министрінің 2004 жылғы 13 желтоқсандағы N 363-ө өкіміне өзгерістер мен толықтырулар енгізу туралы" Қазақстан Республикасы Үкіметінің 2006 жылғы 9 ақпандағы N 95 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және Қазақстан Республикасы Премьер-Министрінің 2004 жылғы 13 желтоқсандағы N 363-ө өкіміне енгізілетін өзгерістер мен толықтырулардың 6-тармағы.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"Қазақстан Республикасы Үкіметінің 2004 жылғы 12 ақпандағы N 171 қаулысына өзгерістер мен толықтырулар енгізу туралы" Қазақстан Республикасы Үкіметінің 2006 жылғы 30 наурыздағы N 217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11, 105-құжат).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"2006 - 2008 жылдарға арналған әр түрлі мақсаттағы перспективалық жаңа материалдарды әзірлеу" ғылыми-техникалық бағдарламасын бекіту туралы" Қазақстан Республикасы Үкіметінің 2006 жылғы 13 сәуірдегі N 274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"Қазақстан Республикасы Үкіметінің 2004 жылғы 1 қыркүйектегі N 923 қаулысына толықтырулар мен өзгеріс енгізу туралы" Қазақстан Республикасы Үкіметінің 2006 жылғы 9 маусымдағы N 534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22, 221-құжат).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"Қазақстан Республикасы Үкіметінің кейбір шешімдеріне өзгерістер енгізу туралы" Қазақстан Республикасы Үкіметінің 2006 жылғы 23 маусымдағы N 576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 (Қазақстан Республикасының ПҮАЖ-ы, 2006 ж., N 23, 234-құжат).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"Қазақстан Республикасында адам құқықтары саласындағы білім беру жөніндегі 2006-2007 жылдарға арналған ұлттық іс-қимыл жоспарын бекіту туралы" Қазақстан Республикасы Үкіметінің 2006 жылғы 30 маусымдағы N 629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24, 252-құжат).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"Қазақстан Республикасының азаматтарына патриоттық тәрбие берудің 2006-2008 жылдарға арналған мемлекеттік бағдарламасын іске асыру жөніндегі іс-шаралар жоспарын бекіту туралы" Қазақстан Республикасы Үкіметінің 2006 жылғы 9 желтоқсандағы N 1187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46, 498-құжат).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"Қазақстан Республикасы Үкіметінің 2006 жылғы 9 ақпандағы N 96 және 2006 жылғы 30 маусымдағы N 620 қаулыларына толықтыру мен өзгерістер енгізу туралы" Қазақстан Республикасы Үкіметінің 2007 жылғы 23 қаңтардағы N 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1, 16-құжат).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"Қазақстан Республикасы Үкіметінің кейбір шешімдеріне және Қазақстан Республикасы Премьер-Министрінің 2004 жылғы 13 желтоқсандағы N 363-ө өкіміне өзгерістер енгізу туралы" Қазақстан Республикасы Үкіметінің 2007 жылғы 16 ақпандағы N 117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және Қазақстан Республикасы Премьер-Министрінің 2004 жылғы 13 желтоқсандағы N 363-ө өкіміне енгізілетін өзгерістердің 5-тармағы (Қазақстан Республикасының ПҮАЖ-ы, 2007 ж., N 4, 55-құжат).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"Азаматтарға патриоттық тәрбие беру жөніндегі республикалық кеңес туралы" Қазақстан Республикасы Үкіметінің 2007 жылғы 11 наурыздағы N 174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8, 84-құжат).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"Қазақстан Республикасы Үкіметінің 2004 жылғы 24 желтоқсандағы N 1374 қаулысына өзгерістер енгізу туралы" Қазақстан Республикасы Үкіметінің 2007 жылғы 27 сәуірдегі N 339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"2007-2009 жылдарға арналған "Қазақстан Республикасында фармацевтикалық кластерді дамытуға арналған бірегей, экспортқа бағдарланған фитопрепараттарды әзірлеу және оның өндірісін ұйымдастыру" ғылыми-техникалық бағдарламасын бекіту туралы" Қазақстан Республикасы Үкіметінің 2007 жылғы 24 мамырдағы N 417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"Қазақстан Республикасы Үкіметінің кейбір шешімдеріне өзгерістер және толықтырулар енгізу туралы" Қазақстан Республикасы Үкіметінің 2008 жылғы 2 ақпандағы N 89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N 4, 47-құжат).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"Қазақстан Республикасы Үкіметінің 2004 жылғы 31 желтоқсандағы N 1455 және 2005 жылғы 5 қаңтардағы N 3 қаулыларына өзгерістер мен толықтырулар енгізу туралы" Қазақстан Республикасы Үкіметінің 2008 жылғы 7 ақпандағы N 117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"Қазақстан Республикасы Үкіметінің 2004 жылғы 24 желтоқсандағы N 1374 қаулысына өзгерістер енгізу туралы" Қазақстан Республикасы Үкіметінің 2008 жылғы 12 ақпандағы N 134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"Қазақстан Республикасы Үкіметінің 2005 жылғы 14 сәуірдегі N 352 қаулысына өзгерістер енгізу туралы" Қазақстан Республикасы Үкіметінің 2008 жылғы 15 ақпандағы N 144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