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d3b47" w14:textId="46d3b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арналған республикалық бюджеттің көрсеткіштерін түзету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18 қыркүйектегі N 1403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басқару жүйесін одан әрі жетілдіру туралы" Қазақстан Республикасы Президентінің 2009 жылғы 24 маусымдағы N 832 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 Индустрия және сауда министрлігінің индустриялық-инновациялық саясатты іске асырудағы оның үйлестіруші рөлін күшейту жөніндегі кейбір мәселелері туралы" Қазақстан Республикасы Үкіметінің 2009 жылғы 20 шілдедегі N 1099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2009 жылға арналған республикалық бюджет көрсеткіштерін түзету жүзеге асырылсын.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"2009 - 2011 жылдарға арналған республикалық бюджет туралы" Қазақстан Республикасының Заңын іске асыру туралы" Қазақстан Республикасы Үкіметінің 2008 жылғы 18 желтоқсандағы N 1184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12-1-тармақтың он үшінші абзацындағы "Қазақстан Республикасы Индустрия және сауда министрлігіне" деген сөздер "Қазақстан Республикасы Құрылыс және тұрғын үй-коммуналдық шаруашылық істері агенттігіне"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1-қосымшасында: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07 "Тұрғын үй-коммуналдық шаруашылық" деген функционалдық топта: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13"/>
        <w:gridCol w:w="753"/>
        <w:gridCol w:w="713"/>
        <w:gridCol w:w="673"/>
        <w:gridCol w:w="4633"/>
        <w:gridCol w:w="1893"/>
        <w:gridCol w:w="1853"/>
        <w:gridCol w:w="1793"/>
      </w:tblGrid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233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Қазақстан Республикасы Индустрия және сауда министрлігі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155 421 089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95 548 654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21 208 638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 бюджеттерге, Астана және Алматы қалаларының бюджеттеріне тұрғын үй салуға және (немесе) сатып алуға кредит беру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16 100 000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17 500 000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 инвестициялық жобаларға: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Өзгелер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қалаларының бюджеттеріне тұрғын үй 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(немесе) сатып алуға кредит беру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16 100 000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17 500 000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 бюджеттерге, Астана және Алматы қалаларының бюджеттеріне инженерлік-коммуникациялық инфрақұрылымды дамытуға, жайластыруға және (немесе) сатып алуға берілетін нысаналы даму трансферттері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51 723 000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45 628 000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 инвестициялық жобаларға: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Ақтөбе облысы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облысындағы инженерлік-коммуникациялық инфрақұрылымның құрылысы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Алматы қаласы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қаласындағы үлескерлер қатысуымен тұрғызылып жатқан тұрғын үй кешендерінің магистральдық инженерлік жүйелерінің құрылысы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6 000 000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Өзгелер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 Алматы қалаларының бюджеттеріне инженерлік-коммуникациялық инфрақұрылымды дамытуға, жайластыруға және (немесе) сатып алуға берілетін нысаналы даму трансферттері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42 223 000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45 628 000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 бюджеттерге, Астана және Алматы қалаларының бюджеттеріне сумен жабдықтау жүйесін дамытуға берілетін нысаналы даму трансферттері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32 387 087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6 925 405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2 615 289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Сыртқы заимдар есебінен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8 686 741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1 117 379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 инвестициялық жобаларға: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сумен жабдықтау және су қашыртқысын дамыту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8 686 741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1 117 379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Ішкі көздер есебінен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5 232 065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5 282 200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2 615 289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 инвестициялық жобаларға: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қаласының су жүргізетін және арналық кәріз желілерін кеңейту және қалпына келтіру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1 417 500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2 567 200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қаласындағы Вячеслав су қоймасы су тартқышының екінші желісін қалпына келтіру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2 198 365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Селеті су қоймасынан Степногор қаласына дейінгі және 1-ші көтергіш насостық стансасының магистральды су тартқышын қалпына келтіру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457 000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Степногорск қаласына дейін 305-Сопкасынан магистралды су өткізгіш желілерін қайта құру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қаласын сумен жабдықтау және су тарту тораптарының объектілерін қайта құрылымдау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2 715 000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2 615 289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қаласының қолданыстағы су құбырын канализациялық желілерін қайта жаңарту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544 200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 энергетикалық хабының сыртқы инфрақұрылымын жүргізу шеңберінде қуаты тәулігіне 40000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суды тұщыландырудың жеке қондырғысының құрылысы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Сыртқы қарыздарды республикалық бюджеттен қоса қаржыландыру есебінен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18 468 281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525 826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 инвестициялық жобаларға: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сумен жабдықтау және су қашыртқысын дамыту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18 468 281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525 826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 бюджеттерге, Астана және Алматы қалаларының бюджеттеріне мемлекеттік коммуналдық тұрғын үй қорының тұрғын үйін салуға және (немесе) сатып алуға берілетін нысаналы даму трансферттері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41 679 483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13 000 000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572 000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 инвестициялық жобаларға: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Астана қаласы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құрылыс объектілеріндегі құрылыс салушылардан пәтерлерді сатып алу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19 379 483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Маңғыстау облысы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қаласындағы бюджеттік мекеме қызметкерлеріне екі 200-пәтерлік тұрғын үй құрылысы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572 000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Өзгелер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 Алматы қалаларының бюджеттеріне мемлекеттік тұрғын үй қорының тұрғын үйлерін салуға және (немесе) сатып алуға берілетін нысаналы даму трансферттері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21 600 000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12 500 000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 бюджеттерге, Астана және Алматы қалаларының бюджеттеріне коммуналдық шаруашылықты дамытуға берілетін нысаналы даму трансферттері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6 543 800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12 436 347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18 021 349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 инвестициялық жобаларға: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облысы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қаласының канализациялық тазарту ғимараттарының құрылысы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2 900 000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Астана қаласы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қаласындағы нөсер канализациясы жүйесін дамыту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6 236 347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8 421 349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 Талдыкөл сарқынды су жинақтаушысын қалпына келтірумен жою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бірінші кезектегі нысандарына инженерлік желілерді өткізу және аббатындыру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"Слободки" аймағынан пайдаланымдағы 2000 мм коллектордың ойып орнату жеріне дейін (Қорғалжын тас жолы) арналық коллекторды салу және 43 арналық кәріз сорғы Стансасынан арналық кәріз тазарту құрылыстарына дейін қайтадан жасау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345 000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Жангельдина - Кенесары - Күмісбеков - Сарыарқа көшелерінің шегіндегі жоспарланған Слободка, А,Б, ауданның: Бөгенбай - Жангельдина - Күмісбеков - Сары-Арқа жолдары мен инженерлік желілерін салу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2 125 300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19 жоспарлы ауданның инженерлік желілері (жылумен қамтамасыз ету)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Маңғыстау облысы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 энергетикалық хабының сыртқы инфрақұрылымын жүргізу шеңберінде қуаты 24000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тазалау қондырғыларының құрылысы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қаласы қалалық кәріз жүйесі құрылысы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948 300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қаласының кәріздік тазарту құрылымдарының құрылысы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751 700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 бюджеттерге, Астана және Алматы қалаларының бюджеттеріне қалалар мен елді мекендерді көркейтуге берілетін нысаналы даму трансферттері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1 687 719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58 902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 инвестициялық жобаларға: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Астана қаласы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 Есіл өзенінің арнасын қайта жаңарту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1 393 101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қаласындағы Есіл өзенінде кеме қатынасын ұйымдастыру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115 689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58 902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қаласындағы Бас алаң құрылысы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178 929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облысының бюджетіне инженерлік-коммуникациялық инфрақұрылымды салу үшін уәкілетті ұйымның жарғылық капиталын қалыптастыруға берілетін нысаналы даму трансферттері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5 300 000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 инвестициялық жобаларға: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салу үшін уәкілетті ұйымның жарғылық капиталын қалыптастыру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5 300 000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13"/>
        <w:gridCol w:w="753"/>
        <w:gridCol w:w="713"/>
        <w:gridCol w:w="673"/>
        <w:gridCol w:w="4653"/>
        <w:gridCol w:w="1913"/>
        <w:gridCol w:w="1873"/>
        <w:gridCol w:w="1733"/>
      </w:tblGrid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619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Қазақстан Республикасы Құрылыс және тұрғын үй-коммуналдық шаруашылық істері агенттігі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155 421 089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95 548 654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21 208 638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 бюджеттерге, Астана және Алматы қалаларының бюджеттеріне тұрғын үй салуға және (немесе) сатып алуға кредит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16 100 000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17 500 000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 инвестициялық жобаларға: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Өзгелері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 Алматы қалаларының бюджеттеріне тұрғын үй салуға және (немесе) сатып алуға кредит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16 100 000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17 500 000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 бюджеттерге, Астана және Алматы қалаларының бюджеттеріне инженерлік-коммуникациялық инфрақұрылымды дамытуға, жайластыруға және (немесе) сатып алуға берілетін нысаналы даму трансферттері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51 723 000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45 628 000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 инвестициялық жобаларға: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Ақтөбе облысы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облысында инженерлік-коммуникациялық инфрақұрылым салу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Алматы қаласы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қаласында үлескерлердің қатысуымен салынып жатқан тұрғын үй кешендерінің магистральдық инженерлік желілерін салу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6 000 000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 Алматы қалаларының бюджеттеріне инженерлік-коммуникациялық инфрақұрылымды дамытуға, жайластыруға және (немесе) сатып алуға берілетін нысаналы даму трансферттері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42 223 000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45 628 000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 бюджеттерге, Астана және Алматы қалаларының бюджеттеріне сумен жабдықтау жүйесін дамытуға берілетін нысаналы даму трансферттері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32 387 087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6 925 405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2 615 289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Сыртқы қарыздар есебінен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8 686 741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1 117 379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 инвестициялық жобаларға: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 сумен жабдықтау және оған су бұру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8 686 741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1 117 379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Ішкі көздер есебінен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5 232 065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5 282 200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2 615 289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 инвестициялық жобаларға: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Қызылорда қаласының су құбыры және кәріз желілерін кеңейту және реконструкциялау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1 417 500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2 567 200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қаласындағы Вячеслав су қоймасынан суағардың екінші желісін реконструкциялау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2 198 365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облысында Степногор қаласы - Сілеті су қоймасының магистральды суағарын және 1-ші көтергіштің сорғы станциясын реконструкциялау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Сопка 305-тен Степногор қаласына дейін магистральды су құбыры желілерін реконструкциялау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қаласының сумен жабдықтау және су бұру объектілерін реконструкциялау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2 715 000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2 615 289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Қызылорда қаласының қолданыстағы су құбыры және кәріз жүйелерін реконструкциялау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544 200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 энергетикалық хабының сыртқы инфрақұрылымын салу шеңберінде қуаты тәулігіне 40000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суды тұщыландырудың дербес қондырғысын салу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Сыртқы қарыздарды республикалық бюджеттен қоса қаржыландыру есебінен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18 468 281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525 826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 инвестициялық жобаларға: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 сумен жабдықтау және оған су бұру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18 468 281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525 826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 Алматы қалаларының бюджеттеріне мемлекеттік коммуналдық тұрғын үй қорының тұрғын үйін салуға және (немесе) сатып алуға берілетін нысаналы даму трансферттері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41 679 483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13 000 000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572 000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 инвестициялық жобаларға: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Астана қаласы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құрылыс объектілеріндегі құрылыс салушылардан пәтерлер сатып алу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19 379 483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Маңғыстау облысы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қаласының бюджеттік ұйымдары қызметкерлеріне және жас отбасыларына екі 200 пәтерлік тұрғын үй салу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572 000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Өзгелері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 Алматы қалаларының бюджеттеріне мемлекеттік тұрғын үй қорының тұрғын үйін салуға және (немесе) сатып алуға берілетін нысаналы даму трансферттері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21 600 000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12 500 000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 Алматы қалаларының бюджеттеріне коммуналдық шаруашылықты дамытуға берілетін нысаналы даму трансферттері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6 543 800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12 436 347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18 021 349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 инвестициялық жобаларға: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Атырау облысы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қаласының кәріздік тазарту құрылыстарын салу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2 900 000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Астана қаласы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 нөсер кәрізі жүйесін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6 236 347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8 421 349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қаласындағы Талдыкөл сарқынды су жинақтаушысын қалпына келтіре отырып жою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қаласындағы бірінші кезектегі объектілерге инженерлік желілер және оларды абаттандыру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 "Слободка" ауданынан қолданыстағы 2000 мм коллектордың ойып орнату жеріне дейін (Қорғалжын тас жолы) кәріздік коллектор салу және қолданыстағысын КНС-43-тен КОС-қа дейін қайта құрылымдау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 А, Б жоспарлы ауданының, Слободканың, Кеңесары көшесі - Есіл өзені - Күмісбеков - Сарыарқа көшелерінің; Жангелдин - Кеңесары — Күмісбеков - Сарыарқа көшесінің; Бөгенбай — Жангелдин - Күмісбеков - Сарыарқа көшесінің инженерлік желілері мен жолдарын салу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1 625 300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19 жоспарлы ауданның инженерлік желілері (жылумен жабдықтау)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Маңғыстау облысы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 энергетикалық хабының сыртқы инфрақұрылымын салу шеңберінде өнімділігі 24000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тазарту құрылыстарын салу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Түркістан қаласының қалалық кәріз желілерін салу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948 300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Түркістан қаласының кәріздік тазарту құрылыстарын салу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751 700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 бюджеттерге, Астана және Алматы қалаларының бюджеттеріне қалалар мен елді мекендерді абаттандыруға берілетін нысаналы даму трансферттері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1 687 719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58 902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 инвестициялық жобаларға: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Астана қаласы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 Есіл өзенінің арнасын реконструкциялау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1 393 101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қаласындағы Есіл өзенінде кеме қатынасын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115 689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58 902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қаласындағы Бас алаң құрылысы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178 929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облысының бюджетіне инженерлік-коммуникациялық инфрақұрылымды салу үшін уәкілетті ұйымның жарғылық капиталын қалыптастыруға берілетін нысаналы даму трансферттері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5 300 000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 инвестициялық жобаларға: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Алматы облысы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салу үшін уәкілетті ұйымның жарғылық капиталын қалыптастыру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5 300 000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013 "Басқалар" деген функционалдық топта: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233 "Қазақстан Республикасы Индустрия және сауда министрлігі" деген әкімші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"20869412" деген сандар "5669412"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53"/>
        <w:gridCol w:w="773"/>
        <w:gridCol w:w="733"/>
        <w:gridCol w:w="713"/>
        <w:gridCol w:w="4613"/>
        <w:gridCol w:w="1973"/>
        <w:gridCol w:w="1873"/>
        <w:gridCol w:w="177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қаласының бюджетіне үлескерлер қатысқан аяқталмаған тұрғын үй объектілерін салуға қатысу үшін уәкілетті ұйымның жарғылық капиталын ұлғайтуға берілетін нысаналы даму трансферттері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15 200 000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 инвестициялық жобаларға: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Алматы облысы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Үлескерлер қатысқан аяқталмаған тұрғын үй объектілерін салуға қатысу үшін уәкілетті ұйымның жарғылық капиталын ұлғайту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15 200 000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"Республикалық бюджет есебінен ұсталатын мемлекеттік органдардың орталық аппараттарының жас мамандары үшін жатақхана салу" деген жолдан кейін мынадай мазмұндағы 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53"/>
        <w:gridCol w:w="773"/>
        <w:gridCol w:w="733"/>
        <w:gridCol w:w="713"/>
        <w:gridCol w:w="4613"/>
        <w:gridCol w:w="1973"/>
        <w:gridCol w:w="1873"/>
        <w:gridCol w:w="177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Қазақстан Республикасы Құрылыс және тұрғын үй-коммуналдық шаруашылық істері агенттігі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15 200 000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қаласының бюджетіне үлескерлер қатысқан аяқталмаған тұрғын үй объектілерін салуға қатысу үшін уәкілетті ұйымның жарғылық капиталын ұлғайтуға берілетін нысаналы даму трансферттері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15 200 000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 инвестициялық жобаларға: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Алматы облысы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Үлескерлер қатысқан аяқталмаған тұрғын үй объектілерін салуға қатысу үшін уәкілетті ұйымның жарғылық капиталын ұлғайту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15 200 000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министрлігі республикалық бюджеттік бағдарламалардың мүдделі әкімшілерімен бірлесіп, тиісті қаржы жылына арналған міндеттемелер мен төлемдер бойынша қаржыландырудың жиынтық жоспарына өзгерістер мен толықтырулар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Республикалық бюджеттік бағдарламалардың әкімшілері осы қаулыға қол қойылған сәттен бастап он күн мерзімде 2009 - 2011 жылдарға арналған стратегиялық жоспарларға тиісті өзгерістер мен толықтырулар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18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1403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жылға арналған республикалық бюджетті түзету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053"/>
        <w:gridCol w:w="1013"/>
        <w:gridCol w:w="6933"/>
        <w:gridCol w:w="32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7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 (+/-)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29 761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Экономика және бюджеттік жоспарлау министрлігі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29 761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мен басқару жүйесін қалыптастыру және дамыту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29 761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07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Индустрия және сауда министрлігі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-139 864 033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 Алматы қалаларының бюджеттеріне инженерлік-коммуникациялық инфрақұрылымды дамытуға, жайластыруға және (немесе) сатып алуға берілетін нысаналы даму трансферттері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-51 723 000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 Алматы қалаларының бюджеттеріне сумен жабдықтау жүйесін дамытуға берілетін нысаналы даму трансферттері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-32 387 087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 Алматы қалаларының бюджеттеріне мемлекеттік коммуналдық тұрғын үй қорының тұрғын үйін салуға және (немесе) сатып алуға берілетін нысаналы даму трансферттері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-41 679 483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 Алматы қалаларының бюджеттеріне коммуналдық шаруашылықты дамытуға берілетін нысаналы даму трансферттері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-6 543 800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 Алматы қалаларының бюджеттеріне қалалар мен елді мекендерді көркейтуге берілетін нысаналы даму трансферттері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-1 687 719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облыстық бюджетіне Приозерск қаласының инфрақұрылымын қолдауға берілетін ағымдағы нысаналы трансферттер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-542 944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бюджетіне инженерлік-коммуникациялық инфрақұрылымды салу үшін уәкілетті ұйымның жарғылық капиталын қалыптастыруға берілетін нысаналы даму трансферттері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-5 300 000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Құрылыс және тұрғын үй-коммуналдық шаруашылық істері агенттігі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139 864 033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облыстық бюджетіне Приозерск қаласының инфрақұрылымын қолдауға берілетін ағымдағы нысаналы трансферттер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542 944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 Алматы қалаларының бюджеттеріне инженерлік-коммуникациялық инфрақұрылымды дамытуға, жайластыруға және (немесе) сатып алуға берілетін нысаналы даму трансферттер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51 723 000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 Алматы қалаларының бюджеттеріне сумен жабдықтау жүйесін дамытуға берілетін нысаналы даму трансферттері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32 387 087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 Алматы қалаларының бюджеттеріне мемлекеттік коммуналдық тұрғын үй қорының тұрғын үйін салуға және (немесе) сатып алуға берілетін нысаналы даму трансферттері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41 679 483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 Алматы қалаларының бюджеттеріне коммуналдық шаруашылықты дамытуға берілетін нысаналы даму трансферттері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6 543 800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 Алматы қалаларының бюджеттеріне қалалар мен елді мекендерді көркейтуді дамытуға берілетін нысаналы даму трансферттері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1 687 719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бюджетіне инженерлік-коммуникациялық инфрақұрылымды салу үшін уәкілетті ұйымның жарғылық капиталын қалыптастыруға берілетін нысаналы даму трансферттері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5 300 000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09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-765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Энергетика және минералдық ресурстар министрлігі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-765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Электроэнергетика, атом энергетикасы, минералдық ресурстар, отын-энергетика кешені, көмір, мұнай-химиялық, мұнай-газдық өнеркәсіп және атом энергетикасын пайдалану саласындағы қызметті үйлестіру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-765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Индустрия және сауда министрлігі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-1 766 545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саласындағы қолданбалы ғылыми зерттеулер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-35 545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 саласындағы нормативтік-техникалық құжаттарды жетілдіру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-781 000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қаласының бюджетіне Алматы қаласы маңындағы аймақтың Бас жоспарын әзірлеуге берілетін ағымдағы нысаналы трансферттер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-950 000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Құрылыс және тұрғын үй-коммуналдық шаруашылық істері агенттігі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1 766 545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саласындағы қолданбалы ғылыми зерттеулер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35 545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 саласындағы нормативтік-техникалық құжаттарды жетілдіру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781 000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қаласының бюджетіне Алматы қаласының маңындағы аймақтың Бас жоспарын әзірлеуге берілетін ағымдағы нысаналы трансферттер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950 000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013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Басқалар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-28 996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Экономика және бюджеттік жоспарлау министрлігі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15 060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кәсіпкерлік саласындағы мүддесіне өкілдік етуді қамтамасыз ету, сондай-ақ Қазақстан Республикасы мен Еуропалық одақ елдері арасында ынтымақтастықты нығайтуға жәрдемдесу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Индустрия және сауда министрлігі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-15 372 976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экономикасының шикізаттық емес секторының бәсекеге қабілеттілігін және оның әлемдік шаруашылық байланыстары жүйесіне кірігуін, отандық тұтынушыны сапасыз өнімдерден қорғауды, елді мекендер мен аумақтардың орнықты дамуын қалыптастыруды қамтамасыз ету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-135 922</w:t>
            </w:r>
          </w:p>
        </w:tc>
      </w:tr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сауда саласында Қазақстан Республикасының мүддесін білдіруді қамтамасыз ету, сонымен қатар Қазақстан Республикасы мен шетелдер арасындағы сауда-экономикалық байланыстарды дамытуға жәрдемдесу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-37 054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бюджетіне үлескерлер қатысқан аяқталмаған тұрғын үй объектілерін салуға қатысу үшін уәкілетті ұйымның жарғылық капиталын ұлғайтуға берілетін нысаналы даму трансферттері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-15 200 000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Құрылыс және тұрғын үй-коммуналдық шаруашылық істері агенттігі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15 328 920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және тұрғын үй-коммуналдық шаруашылық саласындағы қызметті үйлестіру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128 920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бюджетіне үлескерлер қатысқан, аяқталмаған тұрғын үй объектілерін салуға қатысу үшін уәкілетті ұйымның жарғылық капиталын ұлғайтуға берілетін нысаналы даму трансферттері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15 200 000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Индустрия және сауда министрлігі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-16 100 000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 Алматы қалаларының бюджеттеріне тұрғын үй салуға және (немесе) сатып алуға кредит беру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-16 100 000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Құрылыс және тұрғын үй-коммуналдық шаруашылық істері агенттігі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16 100 000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 Алматы қалаларының бюджеттеріне тұрғын үй салуға және (немесе) сатып алуға кредит беру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16 100 000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013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Басқалар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Экономика және бюджеттік жоспарлау министрлігі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-8 254 552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экономиканың бәсекеге қабілеттілігі мен тұрақтылығын қамтамасыз ету үшін "Самұрық-Қазына" ұлттық әл-ауқат қоры" АҚ жарғылық капиталын ұлғайту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-8 254 552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Индустрия және сауда министрлігі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8 254 552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Инновациялық-индустриялық инфрақұрылымды дамытуға заңды тұлғалардың жарғылық капиталдарын ұлғайту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8 254 552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