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e6b5" w14:textId="59fe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ақпандағы N 184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қыркүйектегі N 1399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2009 жылға арналған жоспары туралы" Қазақстан Республикасы Үкіметінің 2009 жылғы 18 ақпандағы N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12, 74-құжат)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2009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44-1-жолмен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953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көші-қон процестері мәселелері бойынша өзгерістер мен толықтырулар енгізу туралы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Нұрымбетов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