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641" w14:textId="bff0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Аралды құтқару қоры Атқарушы комитетінің Қазақстан Республикасындағы филиалы туралы</w:t>
      </w:r>
    </w:p>
    <w:p>
      <w:pPr>
        <w:spacing w:after="0"/>
        <w:ind w:left="0"/>
        <w:jc w:val="both"/>
      </w:pPr>
      <w:r>
        <w:rPr>
          <w:rFonts w:ascii="Times New Roman"/>
          <w:b w:val="false"/>
          <w:i w:val="false"/>
          <w:color w:val="000000"/>
          <w:sz w:val="28"/>
        </w:rPr>
        <w:t>Қазақстан Республикасы Үкіметінің 2009 жылғы 15 қыркүйектегі N 1380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Халықаралық Аралды құтқару қорының Атқарушы комитетіне Халықаралық Аралды құтқару қорының Атқарушы комитеті Қазақстан Республикасындағы филиалының директоры қызметіне Халықаралық Аралды құтқару қорының Атқарушы комитеті Қазақстан Республикасындағы филиалы директорының орынбасары Медет Оспанұлы Оспановтың кандидатурасы ұсынылсын.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