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a519" w14:textId="e4ea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"Ғылым туралы" және "Қазақстан Республикасының кейбір заңнамалық актілеріне ғылым мәселелері бойынша өзгерістер енгізу туралы" заңдарының жобаларын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14 қыркүйектегі N 1368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2008 жылғы 11 шілдедегі  </w:t>
      </w:r>
      <w:r>
        <w:rPr>
          <w:rFonts w:ascii="Times New Roman"/>
          <w:b w:val="false"/>
          <w:i w:val="false"/>
          <w:color w:val="000000"/>
          <w:sz w:val="28"/>
        </w:rPr>
        <w:t>N 680</w:t>
      </w:r>
      <w:r>
        <w:rPr>
          <w:rFonts w:ascii="Times New Roman"/>
          <w:b w:val="false"/>
          <w:i w:val="false"/>
          <w:color w:val="000000"/>
          <w:sz w:val="28"/>
        </w:rPr>
        <w:t>және N 681 қаулыларымен енгізілген Қазақстан Республикасының "Ғылым туралы" және "Қазақстан Республикасының кейбір заңнамалық актілеріне ғылым мәселелері бойынша өзгерістер енгізу туралы" заңдарының жобалары Қазақстан Республикасы Парламентінің Мәжілісінен кері қайтарып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