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4969" w14:textId="67b4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27 қыркүйектегі N 851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қыркүйектегі N 1363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 қауіпсіздігі және еңбекті қорғау саласындағы мемлекеттік бақылауды ұйымдастыру және жүргізу ережесін бекіту туралы" Қазақстан Республикасы Үкіметінің 2007 жылғы 27 қыркүйектегі N 851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35, 395-құжат)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