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7338" w14:textId="87a7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қыркүйектегі N 1355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коммуникация"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Көлік және коммуникация министрлігі"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"Республикалық бюджеттен сыртқы қарыздарды бірлесіп қаржыландыру есебінен"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"Атырау-Ақтау автожолының "Қарабатан-Бейнеу" учаскесін қайта жаңарту" деген жолда "5 976 800" деген сандар "5 967 327"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"Астана-Алматы" автожолын қайта жаңарту" деген жолда "93 000" деген сандар "102 473"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