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d26" w14:textId="d2a8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тұтынушылардың құқықтарын қорғау мәселелері бойынша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қыркүйектегі N 1299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Қазақстан Республикасы Үкіметінің 2008 жылғы 30 желтоқсандағы N 1287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заңнамалық актілеріне тұтынушылардың құқықтарын қорғау мәселелері бойынша толықтырулар енгізу туралы"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