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ec2" w14:textId="a6d5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 қыркүйектегі N 1294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ережесін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Стратегиялық даму жоспарын, Елдің</w:t>
      </w:r>
      <w:r>
        <w:br/>
      </w:r>
      <w:r>
        <w:rPr>
          <w:rFonts w:ascii="Times New Roman"/>
          <w:b/>
          <w:i w:val="false"/>
          <w:color w:val="000000"/>
        </w:rPr>
        <w:t>
аумақтық-кеңістіктік дамуының болжамды схемасын, мемлекеттік</w:t>
      </w:r>
      <w:r>
        <w:br/>
      </w:r>
      <w:r>
        <w:rPr>
          <w:rFonts w:ascii="Times New Roman"/>
          <w:b/>
          <w:i w:val="false"/>
          <w:color w:val="000000"/>
        </w:rPr>
        <w:t>
бағдарламаларды, аумақтарды дамыту бағдарламаларын, мемлекеттік</w:t>
      </w:r>
      <w:r>
        <w:br/>
      </w:r>
      <w:r>
        <w:rPr>
          <w:rFonts w:ascii="Times New Roman"/>
          <w:b/>
          <w:i w:val="false"/>
          <w:color w:val="000000"/>
        </w:rPr>
        <w:t>
органдардың стратегиялық жоспарларын әзірлеу, іске асыру, мониторинг, бағалау және бақылау жүргізу ережелерін бекіту</w:t>
      </w:r>
      <w:r>
        <w:br/>
      </w:r>
      <w:r>
        <w:rPr>
          <w:rFonts w:ascii="Times New Roman"/>
          <w:b/>
          <w:i w:val="false"/>
          <w:color w:val="000000"/>
        </w:rPr>
        <w:t>
туралы</w:t>
      </w:r>
    </w:p>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8"/>
        </w:rPr>
        <w:t>Жарлығының</w:t>
      </w:r>
      <w:r>
        <w:rPr>
          <w:rFonts w:ascii="Times New Roman"/>
          <w:b w:val="false"/>
          <w:i w:val="false"/>
          <w:color w:val="000000"/>
          <w:sz w:val="28"/>
        </w:rPr>
        <w:t xml:space="preserve"> 3-тармағының 1)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N 827 Жарлығына мынадай толықтырулар мен өзгерістер енгізілсін:</w:t>
      </w:r>
      <w:r>
        <w:br/>
      </w:r>
      <w:r>
        <w:rPr>
          <w:rFonts w:ascii="Times New Roman"/>
          <w:b w:val="false"/>
          <w:i w:val="false"/>
          <w:color w:val="000000"/>
          <w:sz w:val="28"/>
        </w:rPr>
        <w:t>
      3-тармақта:</w:t>
      </w:r>
      <w:r>
        <w:br/>
      </w:r>
      <w:r>
        <w:rPr>
          <w:rFonts w:ascii="Times New Roman"/>
          <w:b w:val="false"/>
          <w:i w:val="false"/>
          <w:color w:val="000000"/>
          <w:sz w:val="28"/>
        </w:rPr>
        <w:t>
      1) тармақша "Қазақстан Республикасының Стратегиялық даму жоспарын," деген сөздерден кейін "Елдің аумақтық-кеңістіктік дамуының болжамды схемасын," деген сөздермен толықтырылсын;</w:t>
      </w:r>
      <w:r>
        <w:br/>
      </w:r>
      <w:r>
        <w:rPr>
          <w:rFonts w:ascii="Times New Roman"/>
          <w:b w:val="false"/>
          <w:i w:val="false"/>
          <w:color w:val="000000"/>
          <w:sz w:val="28"/>
        </w:rPr>
        <w:t>
      2) тармақшадағы ", салалық бағдарламалардың" деген сөздер алып тасталсын;</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6-тармақтың бірінші абзацындағы "нормативтік құқықтық актілерді" деген сөздер "заң жобаларын" деген сөздермен ауыстырылсын;</w:t>
      </w:r>
      <w:r>
        <w:br/>
      </w:r>
      <w:r>
        <w:rPr>
          <w:rFonts w:ascii="Times New Roman"/>
          <w:b w:val="false"/>
          <w:i w:val="false"/>
          <w:color w:val="000000"/>
          <w:sz w:val="28"/>
        </w:rPr>
        <w:t>
      14-тармақтағы "Болжамды схема" деген сөздер "Елдің аумақтық-кеңістіктік дамуының болжамды схемасы" деген сөздермен ауыстырылсын;</w:t>
      </w:r>
      <w:r>
        <w:br/>
      </w:r>
      <w:r>
        <w:rPr>
          <w:rFonts w:ascii="Times New Roman"/>
          <w:b w:val="false"/>
          <w:i w:val="false"/>
          <w:color w:val="000000"/>
          <w:sz w:val="28"/>
        </w:rPr>
        <w:t>
      15-тармақтағы "аумақтық-кеңістік дамуының болжамдық схемасын" деген сөздер "аумақтық-кеңістіктік дамуының болжамды схемасын және оны әзірлеу тәртібін" деген сөздермен ауыстырылсын;</w:t>
      </w:r>
      <w:r>
        <w:br/>
      </w:r>
      <w:r>
        <w:rPr>
          <w:rFonts w:ascii="Times New Roman"/>
          <w:b w:val="false"/>
          <w:i w:val="false"/>
          <w:color w:val="000000"/>
          <w:sz w:val="28"/>
        </w:rPr>
        <w:t>
      17-тармақтың мемлекеттік тілдегі мәтіні мынадай редакцияда жазылсын:</w:t>
      </w:r>
      <w:r>
        <w:br/>
      </w:r>
      <w:r>
        <w:rPr>
          <w:rFonts w:ascii="Times New Roman"/>
          <w:b w:val="false"/>
          <w:i w:val="false"/>
          <w:color w:val="000000"/>
          <w:sz w:val="28"/>
        </w:rPr>
        <w:t>
      "17. Мемлекеттік бағдарламаларды тиісті мемлекеттік орган әзірлейді және мемлекеттік жоспарлау жөніндегі уәкілетті органмен келісіледі.";</w:t>
      </w:r>
      <w:r>
        <w:br/>
      </w:r>
      <w:r>
        <w:rPr>
          <w:rFonts w:ascii="Times New Roman"/>
          <w:b w:val="false"/>
          <w:i w:val="false"/>
          <w:color w:val="000000"/>
          <w:sz w:val="28"/>
        </w:rPr>
        <w:t>
      20-тармақ мынадай редакцияда жазылсын:</w:t>
      </w:r>
      <w:r>
        <w:br/>
      </w:r>
      <w:r>
        <w:rPr>
          <w:rFonts w:ascii="Times New Roman"/>
          <w:b w:val="false"/>
          <w:i w:val="false"/>
          <w:color w:val="000000"/>
          <w:sz w:val="28"/>
        </w:rPr>
        <w:t>
      "20. Мемлекеттік бағдарламаны іске асыру мониторингін әзірлеуші мемлекеттік орган, мемлекеттік жоспарлау жөніндегі уәкілетті орган жүргізеді.</w:t>
      </w:r>
      <w:r>
        <w:br/>
      </w:r>
      <w:r>
        <w:rPr>
          <w:rFonts w:ascii="Times New Roman"/>
          <w:b w:val="false"/>
          <w:i w:val="false"/>
          <w:color w:val="000000"/>
          <w:sz w:val="28"/>
        </w:rPr>
        <w:t>
      Мемлекеттік бағдарламаның іске асырылуын бағалауды әзірлеуші мемлекеттік орган мен Қазақстан Республикасы Президентінің Әкімшілігі жүргізеді.</w:t>
      </w:r>
      <w:r>
        <w:br/>
      </w:r>
      <w:r>
        <w:rPr>
          <w:rFonts w:ascii="Times New Roman"/>
          <w:b w:val="false"/>
          <w:i w:val="false"/>
          <w:color w:val="000000"/>
          <w:sz w:val="28"/>
        </w:rPr>
        <w:t>
      Іске асыру мониторингі және оны бағалау нәтижелері бойынша мемлекеттік бағдарлама түзетілуі мүмкін.";</w:t>
      </w:r>
      <w:r>
        <w:br/>
      </w:r>
      <w:r>
        <w:rPr>
          <w:rFonts w:ascii="Times New Roman"/>
          <w:b w:val="false"/>
          <w:i w:val="false"/>
          <w:color w:val="000000"/>
          <w:sz w:val="28"/>
        </w:rPr>
        <w:t>
      27-тармақта:</w:t>
      </w:r>
      <w:r>
        <w:br/>
      </w:r>
      <w:r>
        <w:rPr>
          <w:rFonts w:ascii="Times New Roman"/>
          <w:b w:val="false"/>
          <w:i w:val="false"/>
          <w:color w:val="000000"/>
          <w:sz w:val="28"/>
        </w:rPr>
        <w:t>
      бірінші абзац "уәкілетті органның" деген сөздерден кейін ", салалық орталық мемлекеттік органдардың" деген сөздермен толықтырылсын;</w:t>
      </w:r>
      <w:r>
        <w:br/>
      </w:r>
      <w:r>
        <w:rPr>
          <w:rFonts w:ascii="Times New Roman"/>
          <w:b w:val="false"/>
          <w:i w:val="false"/>
          <w:color w:val="000000"/>
          <w:sz w:val="28"/>
        </w:rPr>
        <w:t>
      екінші абзац "уәкілетті органның" деген сөздерден кейін ", салалық атқарушы органдардың" деген сөздермен толықтырылсын;</w:t>
      </w:r>
      <w:r>
        <w:br/>
      </w:r>
      <w:r>
        <w:rPr>
          <w:rFonts w:ascii="Times New Roman"/>
          <w:b w:val="false"/>
          <w:i w:val="false"/>
          <w:color w:val="000000"/>
          <w:sz w:val="28"/>
        </w:rPr>
        <w:t>
      29-тармақтың екінші абзацындағы:</w:t>
      </w:r>
      <w:r>
        <w:br/>
      </w:r>
      <w:r>
        <w:rPr>
          <w:rFonts w:ascii="Times New Roman"/>
          <w:b w:val="false"/>
          <w:i w:val="false"/>
          <w:color w:val="000000"/>
          <w:sz w:val="28"/>
        </w:rPr>
        <w:t>
      "уәкілетті органы" деген сөздер "уәкілетті органдары" деген сөздермен ауыстырылсын;</w:t>
      </w:r>
      <w:r>
        <w:br/>
      </w:r>
      <w:r>
        <w:rPr>
          <w:rFonts w:ascii="Times New Roman"/>
          <w:b w:val="false"/>
          <w:i w:val="false"/>
          <w:color w:val="000000"/>
          <w:sz w:val="28"/>
        </w:rPr>
        <w:t>
      "(облыстық маңызы бар қаланың)" деген сөздерден кейін "және облыстың" деген сөздермен толықтырылсын;</w:t>
      </w:r>
      <w:r>
        <w:br/>
      </w:r>
      <w:r>
        <w:rPr>
          <w:rFonts w:ascii="Times New Roman"/>
          <w:b w:val="false"/>
          <w:i w:val="false"/>
          <w:color w:val="000000"/>
          <w:sz w:val="28"/>
        </w:rPr>
        <w:t>
      38-тармақтың екінші абзацы алып тасталсын;</w:t>
      </w:r>
      <w:r>
        <w:br/>
      </w:r>
      <w:r>
        <w:rPr>
          <w:rFonts w:ascii="Times New Roman"/>
          <w:b w:val="false"/>
          <w:i w:val="false"/>
          <w:color w:val="000000"/>
          <w:sz w:val="28"/>
        </w:rPr>
        <w:t>
      39-тармақтың екінші абзацы алып тасталсын;</w:t>
      </w:r>
      <w:r>
        <w:br/>
      </w:r>
      <w:r>
        <w:rPr>
          <w:rFonts w:ascii="Times New Roman"/>
          <w:b w:val="false"/>
          <w:i w:val="false"/>
          <w:color w:val="000000"/>
          <w:sz w:val="28"/>
        </w:rPr>
        <w:t>
      40-тармақтың екінші абзацындағы "Жергілікті мемлекеттік органдардың" деген сөздер "Жергілікті бюджеттен қаржыландырылатын атқарушы органдардың" деген сөздермен ауыстырылсын;</w:t>
      </w:r>
      <w:r>
        <w:br/>
      </w:r>
      <w:r>
        <w:rPr>
          <w:rFonts w:ascii="Times New Roman"/>
          <w:b w:val="false"/>
          <w:i w:val="false"/>
          <w:color w:val="000000"/>
          <w:sz w:val="28"/>
        </w:rPr>
        <w:t>
      43-тармақта:</w:t>
      </w:r>
      <w:r>
        <w:br/>
      </w:r>
      <w:r>
        <w:rPr>
          <w:rFonts w:ascii="Times New Roman"/>
          <w:b w:val="false"/>
          <w:i w:val="false"/>
          <w:color w:val="000000"/>
          <w:sz w:val="28"/>
        </w:rPr>
        <w:t>
      екінші абзац "акциялары" деген сөздің алдынан "тиісті орталық мемлекеттік органдардың стратегиялық жоспарлары," деген сөздермен толықтырылсын;</w:t>
      </w:r>
      <w:r>
        <w:br/>
      </w:r>
      <w:r>
        <w:rPr>
          <w:rFonts w:ascii="Times New Roman"/>
          <w:b w:val="false"/>
          <w:i w:val="false"/>
          <w:color w:val="000000"/>
          <w:sz w:val="28"/>
        </w:rPr>
        <w:t>
      үшінші абзац "бағдарламалық құжаттарында" деген сөздерден кейін ", тиісті орталық мемлекеттік органдардың стратегиялық жоспарларында" деген сөздермен толықтырылсын;</w:t>
      </w:r>
      <w:r>
        <w:br/>
      </w:r>
      <w:r>
        <w:rPr>
          <w:rFonts w:ascii="Times New Roman"/>
          <w:b w:val="false"/>
          <w:i w:val="false"/>
          <w:color w:val="000000"/>
          <w:sz w:val="28"/>
        </w:rPr>
        <w:t>
      46-тармақ мынадай редакцияда жазылсын:</w:t>
      </w:r>
      <w:r>
        <w:br/>
      </w:r>
      <w:r>
        <w:rPr>
          <w:rFonts w:ascii="Times New Roman"/>
          <w:b w:val="false"/>
          <w:i w:val="false"/>
          <w:color w:val="000000"/>
          <w:sz w:val="28"/>
        </w:rPr>
        <w:t>
      "46. Салалық бағдарламаны және оны әзірлеу мен мониторингі тәртібін Қазақстан Республикасының Үкіметі бекітеді.";</w:t>
      </w:r>
      <w:r>
        <w:br/>
      </w:r>
      <w:r>
        <w:rPr>
          <w:rFonts w:ascii="Times New Roman"/>
          <w:b w:val="false"/>
          <w:i w:val="false"/>
          <w:color w:val="000000"/>
          <w:sz w:val="28"/>
        </w:rPr>
        <w:t>
      47-тармақтың бірінші абзацы "Әлеуметтік-экономикалық даму мен бюджет параметрлері болжамы мақұлдаған Қазақстан Республикасының стратегиялық және бағдарламалық құжаттарының" деген сөздер "Қазақстан Республикасының стратегиялық және бағдарламалық құжаттары, мақұлданған әлеуметтік-экономикалық даму болжамы, мемлекеттік органдардың стратегиялық жоспарлары" деген сөздермен ауыстырылсын.</w:t>
      </w:r>
      <w:r>
        <w:br/>
      </w:r>
      <w:r>
        <w:rPr>
          <w:rFonts w:ascii="Times New Roman"/>
          <w:b w:val="false"/>
          <w:i w:val="false"/>
          <w:color w:val="000000"/>
          <w:sz w:val="28"/>
        </w:rPr>
        <w:t>
      2. Қоса беріліп отырған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ережелері бекітілсін.</w:t>
      </w:r>
      <w:r>
        <w:br/>
      </w:r>
      <w:r>
        <w:rPr>
          <w:rFonts w:ascii="Times New Roman"/>
          <w:b w:val="false"/>
          <w:i w:val="false"/>
          <w:color w:val="000000"/>
          <w:sz w:val="28"/>
        </w:rPr>
        <w:t>
      3. "Қазақстан Республикасында мемлекеттік бағдарламалар әзірлеу және іске асыру ережесі туралы" Қазақстан Республикасы Президентінің  2003 жылғы 2 маусымдағы N 1099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2003 ж., N 26, 240-құжат) күші жойылды деп танылсын.</w:t>
      </w:r>
      <w:r>
        <w:br/>
      </w:r>
      <w:r>
        <w:rPr>
          <w:rFonts w:ascii="Times New Roman"/>
          <w:b w:val="false"/>
          <w:i w:val="false"/>
          <w:color w:val="000000"/>
          <w:sz w:val="28"/>
        </w:rPr>
        <w:t>
      4. Қазақстан Республикасының Үкіметі:</w:t>
      </w:r>
      <w:r>
        <w:br/>
      </w:r>
      <w:r>
        <w:rPr>
          <w:rFonts w:ascii="Times New Roman"/>
          <w:b w:val="false"/>
          <w:i w:val="false"/>
          <w:color w:val="000000"/>
          <w:sz w:val="28"/>
        </w:rPr>
        <w:t>
      1) осы Жарлықтан туындайтын заң жобасын әзірлесін және Қазақстан Республикасы Парламенті Мәжілісінің қарауына енгізсін;</w:t>
      </w:r>
      <w:r>
        <w:br/>
      </w:r>
      <w:r>
        <w:rPr>
          <w:rFonts w:ascii="Times New Roman"/>
          <w:b w:val="false"/>
          <w:i w:val="false"/>
          <w:color w:val="000000"/>
          <w:sz w:val="28"/>
        </w:rPr>
        <w:t>
      2) осы Жарлықты іске асыру жөнінде өзге де шаралар қабылдасын.</w:t>
      </w:r>
      <w:r>
        <w:br/>
      </w:r>
      <w:r>
        <w:rPr>
          <w:rFonts w:ascii="Times New Roman"/>
          <w:b w:val="false"/>
          <w:i w:val="false"/>
          <w:color w:val="000000"/>
          <w:sz w:val="28"/>
        </w:rPr>
        <w:t>
      5. Осы Жарлық алғаш рет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 _________</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Стратегиялық даму жоспарын, Елдің</w:t>
      </w:r>
      <w:r>
        <w:br/>
      </w:r>
      <w:r>
        <w:rPr>
          <w:rFonts w:ascii="Times New Roman"/>
          <w:b/>
          <w:i w:val="false"/>
          <w:color w:val="000000"/>
        </w:rPr>
        <w:t>
аумақтық-кеңістіктік дамуының болжамды схемасын, мемлекеттік</w:t>
      </w:r>
      <w:r>
        <w:br/>
      </w:r>
      <w:r>
        <w:rPr>
          <w:rFonts w:ascii="Times New Roman"/>
          <w:b/>
          <w:i w:val="false"/>
          <w:color w:val="000000"/>
        </w:rPr>
        <w:t>
бағдарламаларды, аумақтарды дамыту бағдарламаларын, мемлекеттік</w:t>
      </w:r>
      <w:r>
        <w:br/>
      </w:r>
      <w:r>
        <w:rPr>
          <w:rFonts w:ascii="Times New Roman"/>
          <w:b/>
          <w:i w:val="false"/>
          <w:color w:val="000000"/>
        </w:rPr>
        <w:t>
органдардың стратегиялық жоспарларын әзірлеу, іске асыру,</w:t>
      </w:r>
      <w:r>
        <w:br/>
      </w:r>
      <w:r>
        <w:rPr>
          <w:rFonts w:ascii="Times New Roman"/>
          <w:b/>
          <w:i w:val="false"/>
          <w:color w:val="000000"/>
        </w:rPr>
        <w:t>
мониторинг, бағалау және бақылау жүргізу ережелері 1. Жалпы ережелер</w:t>
      </w:r>
    </w:p>
    <w:p>
      <w:pPr>
        <w:spacing w:after="0"/>
        <w:ind w:left="0"/>
        <w:jc w:val="both"/>
      </w:pPr>
      <w:r>
        <w:rPr>
          <w:rFonts w:ascii="Times New Roman"/>
          <w:b w:val="false"/>
          <w:i w:val="false"/>
          <w:color w:val="000000"/>
          <w:sz w:val="28"/>
        </w:rPr>
        <w:t>      1. Осы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ережелері (бұдан әрі - Ережелер) жоғарыда аталған құжаттарды әзірлеуге, іске асыруға, мониторинг, бағалау және бақылау жүргізуге бірыңғай және тұтас тәсілді қамтамасыз ету мақсатында әзірленді.</w:t>
      </w:r>
      <w:r>
        <w:br/>
      </w:r>
      <w:r>
        <w:rPr>
          <w:rFonts w:ascii="Times New Roman"/>
          <w:b w:val="false"/>
          <w:i w:val="false"/>
          <w:color w:val="000000"/>
          <w:sz w:val="28"/>
        </w:rPr>
        <w:t>
      2. Осы Ережеде мынадай негізгі ұғымдар қолданылады:</w:t>
      </w:r>
      <w:r>
        <w:br/>
      </w:r>
      <w:r>
        <w:rPr>
          <w:rFonts w:ascii="Times New Roman"/>
          <w:b w:val="false"/>
          <w:i w:val="false"/>
          <w:color w:val="000000"/>
          <w:sz w:val="28"/>
        </w:rPr>
        <w:t>
      1) ағымдағы онжылдық кезең - 2001 жылғы 1 қаңтардан басталып, 2010 жылғы 31 желтоқсанда аяқталатын кезең;</w:t>
      </w:r>
      <w:r>
        <w:br/>
      </w:r>
      <w:r>
        <w:rPr>
          <w:rFonts w:ascii="Times New Roman"/>
          <w:b w:val="false"/>
          <w:i w:val="false"/>
          <w:color w:val="000000"/>
          <w:sz w:val="28"/>
        </w:rPr>
        <w:t>
      2) алдағы онжылдық кезең - 2011 жылғы 1 қаңтардан басталып, 2020 жылғы 31 желтоқсанда аяқталатын кезең;</w:t>
      </w:r>
      <w:r>
        <w:br/>
      </w:r>
      <w:r>
        <w:rPr>
          <w:rFonts w:ascii="Times New Roman"/>
          <w:b w:val="false"/>
          <w:i w:val="false"/>
          <w:color w:val="000000"/>
          <w:sz w:val="28"/>
        </w:rPr>
        <w:t>
      3) әзірлеу - Қазақстан Республикасының Мемлекеттік жоспарлау жүйесі құжаттарының пайымын талдау, модельдеу, қалыптастыру және басымдықтарын, нысаналы индикаторларын, стратегиялық мақсаттарын, міндеттерін және оларға қол жеткізу, ресурстық қамтамасыз ету жолдарын айқындау процесі;</w:t>
      </w:r>
      <w:r>
        <w:br/>
      </w:r>
      <w:r>
        <w:rPr>
          <w:rFonts w:ascii="Times New Roman"/>
          <w:b w:val="false"/>
          <w:i w:val="false"/>
          <w:color w:val="000000"/>
          <w:sz w:val="28"/>
        </w:rPr>
        <w:t>
      4) бағдарламалық құжаттар - мемлекеттік бағдарламалар мен аумақтарды дамыту бағдарламалары;</w:t>
      </w:r>
      <w:r>
        <w:br/>
      </w:r>
      <w:r>
        <w:rPr>
          <w:rFonts w:ascii="Times New Roman"/>
          <w:b w:val="false"/>
          <w:i w:val="false"/>
          <w:color w:val="000000"/>
          <w:sz w:val="28"/>
        </w:rPr>
        <w:t>
      5) бағалау - Қазақстан Республикасының Мемлекеттік жоспарлау жүйесі құжаттарының толықтығы, уақтылығы, нәтижелілігі дәрежесін және іске асыру тиімділігін айқындау;</w:t>
      </w:r>
      <w:r>
        <w:br/>
      </w:r>
      <w:r>
        <w:rPr>
          <w:rFonts w:ascii="Times New Roman"/>
          <w:b w:val="false"/>
          <w:i w:val="false"/>
          <w:color w:val="000000"/>
          <w:sz w:val="28"/>
        </w:rPr>
        <w:t>
      6) бақылау - Қазақстан Республикасының Мемлекеттік жоспарлау жүйесінің құжаттары бойынша әзірлеу, іске асыру, мониторинг, бағалау, түзету, есептілік жөніндегі белгіленген талаптардың сақталуын тексеру;</w:t>
      </w:r>
      <w:r>
        <w:br/>
      </w:r>
      <w:r>
        <w:rPr>
          <w:rFonts w:ascii="Times New Roman"/>
          <w:b w:val="false"/>
          <w:i w:val="false"/>
          <w:color w:val="000000"/>
          <w:sz w:val="28"/>
        </w:rPr>
        <w:t>
      7) есеп - Қазақстан Республикасының Мемлекеттік жоспарлау жүйесінің құжатын іске асыратын мемлекеттік органның құжатты іске асыру нәтижелерін, нысаналы индикаторлар мен стратегиялық мақсаттарға қол жеткізу дәрежесін сипаттайтын ақпараты;</w:t>
      </w:r>
      <w:r>
        <w:br/>
      </w:r>
      <w:r>
        <w:rPr>
          <w:rFonts w:ascii="Times New Roman"/>
          <w:b w:val="false"/>
          <w:i w:val="false"/>
          <w:color w:val="000000"/>
          <w:sz w:val="28"/>
        </w:rPr>
        <w:t>
      8) жедел есептілік - Қазақстан Республикасының Мемлекеттік жоспарлау жүйесі құжатының есепті кезеңде өткізілген іс-шаралар, нысаналы индикаторлардың аралық мәніне қол жеткізу туралы деректерді қамтитын ақпарат;</w:t>
      </w:r>
      <w:r>
        <w:br/>
      </w:r>
      <w:r>
        <w:rPr>
          <w:rFonts w:ascii="Times New Roman"/>
          <w:b w:val="false"/>
          <w:i w:val="false"/>
          <w:color w:val="000000"/>
          <w:sz w:val="28"/>
        </w:rPr>
        <w:t>
      9) мониторинг - Қазақстан Республикасының Мемлекеттік жоспарлау жүйесі құжаттарының іске асырылу барысы туралы есептер мен басқа да ақпаратты жинау, жүйелендіру, талдау және қорыту;</w:t>
      </w:r>
      <w:r>
        <w:br/>
      </w:r>
      <w:r>
        <w:rPr>
          <w:rFonts w:ascii="Times New Roman"/>
          <w:b w:val="false"/>
          <w:i w:val="false"/>
          <w:color w:val="000000"/>
          <w:sz w:val="28"/>
        </w:rPr>
        <w:t>
      10) нысаналы индикатор - мақсатқа қол жеткізуді өлшеуге мүмкіндік беретін оның сандық мәні;</w:t>
      </w:r>
      <w:r>
        <w:br/>
      </w:r>
      <w:r>
        <w:rPr>
          <w:rFonts w:ascii="Times New Roman"/>
          <w:b w:val="false"/>
          <w:i w:val="false"/>
          <w:color w:val="000000"/>
          <w:sz w:val="28"/>
        </w:rPr>
        <w:t>
      11) стратегиялық құжаттар - жаһандық пайымды, елдің ұзақ мерзімді кезеңге арналған экономикалық, әлеуметтік, қоғамдық-саяси дамуының мемлекеттік саясатының бас бағытын қалыптастыратын Қазақстанның 2030 жылға дейінгі даму стратегиясы, Қазақстан Республикасының тиісті онжылдық кезеңге арналған стратегиялық даму жоспары және Елдің аумақтық-кеңістіктік дамуының болжамды схемасы;</w:t>
      </w:r>
      <w:r>
        <w:br/>
      </w:r>
      <w:r>
        <w:rPr>
          <w:rFonts w:ascii="Times New Roman"/>
          <w:b w:val="false"/>
          <w:i w:val="false"/>
          <w:color w:val="000000"/>
          <w:sz w:val="28"/>
        </w:rPr>
        <w:t>
      12) түзету - орындалу барысына жүргізілген, мониторинг, бағалау және бақылау нәтижесінде Қазақстан Республикасының Мемлекеттік жоспарлау жүйесінің құжатына өзгерістер мен толықтырулар енгізу;</w:t>
      </w:r>
      <w:r>
        <w:br/>
      </w:r>
      <w:r>
        <w:rPr>
          <w:rFonts w:ascii="Times New Roman"/>
          <w:b w:val="false"/>
          <w:i w:val="false"/>
          <w:color w:val="000000"/>
          <w:sz w:val="28"/>
        </w:rPr>
        <w:t>
      13) іске асыру - Қазақстан Республикасының Мемлекеттік жоспарлау жүйесі құжаттарының берілген нысаналы индикаторларына, стратегиялық мақсаттарына қол жеткізуді жүзеге асыру процесі.</w:t>
      </w:r>
      <w:r>
        <w:br/>
      </w:r>
      <w:r>
        <w:rPr>
          <w:rFonts w:ascii="Times New Roman"/>
          <w:b w:val="false"/>
          <w:i w:val="false"/>
          <w:color w:val="000000"/>
          <w:sz w:val="28"/>
        </w:rPr>
        <w:t>
      3. Қазақстан Республикасының Стратегиялық даму жоспары, Елдің аумақтық-кеңістіктік дамуының болжамды схемасы, мемлекеттік бағдарламалар, аумақтарды дамыту бағдарламалары және мемлекеттік органдардың стратегиялық жоспарлары төмен тұрған деңгейдегі құжатты әзірлеу қажеттігі мен заңдылығы жоғары тұрған деңгейдегі құжаттардан туындайтын, ал жоғары тұрған деңгейдегі құжаттарды іске асыру мониторингі, бақылау және бағалау төмен тұрған деңгейдегі құжаттар негізінде жүзеге асырылатын тұтас жүйені білдіреді.</w:t>
      </w:r>
      <w:r>
        <w:br/>
      </w: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әзірлеуге және мониторинг жүргізуге әдіснамалық басшылық жасауды мемлекеттік жоспарлау жөніндегі уәкілетті орган жүзеге асырады.</w:t>
      </w:r>
      <w:r>
        <w:br/>
      </w:r>
      <w:r>
        <w:rPr>
          <w:rFonts w:ascii="Times New Roman"/>
          <w:b w:val="false"/>
          <w:i w:val="false"/>
          <w:color w:val="000000"/>
          <w:sz w:val="28"/>
        </w:rPr>
        <w:t>
      5. Стратегиялық және бағдарламалық құжаттардың, мемлекеттік органдардың стратегиялық жоспарларының іске асырылуына бағалау жүргізу жөніндегі әдіснамалық басшылық жасауды мұндай бағалау жүргізуге уәкілетті тиісті мемлекеттік органдар жүзеге асырады.</w:t>
      </w:r>
    </w:p>
    <w:p>
      <w:pPr>
        <w:spacing w:after="0"/>
        <w:ind w:left="0"/>
        <w:jc w:val="left"/>
      </w:pPr>
      <w:r>
        <w:rPr>
          <w:rFonts w:ascii="Times New Roman"/>
          <w:b/>
          <w:i w:val="false"/>
          <w:color w:val="000000"/>
        </w:rPr>
        <w:t xml:space="preserve"> 2. Қазақстан Республикасының Стратегиялық даму жоспарын, Елдің</w:t>
      </w:r>
      <w:r>
        <w:br/>
      </w:r>
      <w:r>
        <w:rPr>
          <w:rFonts w:ascii="Times New Roman"/>
          <w:b/>
          <w:i w:val="false"/>
          <w:color w:val="000000"/>
        </w:rPr>
        <w:t>
аумақтық-кеңістіктік дамуының болжамды схемасын, мемлекеттік</w:t>
      </w:r>
      <w:r>
        <w:br/>
      </w:r>
      <w:r>
        <w:rPr>
          <w:rFonts w:ascii="Times New Roman"/>
          <w:b/>
          <w:i w:val="false"/>
          <w:color w:val="000000"/>
        </w:rPr>
        <w:t>
бағдарламаларды, аумақтарды дамыту бағдарламаларын, мемлекеттік</w:t>
      </w:r>
      <w:r>
        <w:br/>
      </w:r>
      <w:r>
        <w:rPr>
          <w:rFonts w:ascii="Times New Roman"/>
          <w:b/>
          <w:i w:val="false"/>
          <w:color w:val="000000"/>
        </w:rPr>
        <w:t>
органдардың стратегиялық жоспарларын әзірлеу тәртібі 2.1. Қазақстан Республикасының Стратегиялық даму жоспарының,</w:t>
      </w:r>
      <w:r>
        <w:br/>
      </w:r>
      <w:r>
        <w:rPr>
          <w:rFonts w:ascii="Times New Roman"/>
          <w:b/>
          <w:i w:val="false"/>
          <w:color w:val="000000"/>
        </w:rPr>
        <w:t>
Елдің аумақтық-кеңістіктік дамуының болжамды схемасының,</w:t>
      </w:r>
      <w:r>
        <w:br/>
      </w:r>
      <w:r>
        <w:rPr>
          <w:rFonts w:ascii="Times New Roman"/>
          <w:b/>
          <w:i w:val="false"/>
          <w:color w:val="000000"/>
        </w:rPr>
        <w:t>
мемлекеттік бағдарламалардың, аумақтарды дамыту</w:t>
      </w:r>
      <w:r>
        <w:br/>
      </w:r>
      <w:r>
        <w:rPr>
          <w:rFonts w:ascii="Times New Roman"/>
          <w:b/>
          <w:i w:val="false"/>
          <w:color w:val="000000"/>
        </w:rPr>
        <w:t>
бағдарламаларының мемлекеттік органдардың стратегиялық</w:t>
      </w:r>
      <w:r>
        <w:br/>
      </w:r>
      <w:r>
        <w:rPr>
          <w:rFonts w:ascii="Times New Roman"/>
          <w:b/>
          <w:i w:val="false"/>
          <w:color w:val="000000"/>
        </w:rPr>
        <w:t>
жоспарларының негізгі кезеңдері және әзірлеу</w:t>
      </w:r>
      <w:r>
        <w:br/>
      </w:r>
      <w:r>
        <w:rPr>
          <w:rFonts w:ascii="Times New Roman"/>
          <w:b/>
          <w:i w:val="false"/>
          <w:color w:val="000000"/>
        </w:rPr>
        <w:t>
мерзімі</w:t>
      </w:r>
    </w:p>
    <w:p>
      <w:pPr>
        <w:spacing w:after="0"/>
        <w:ind w:left="0"/>
        <w:jc w:val="both"/>
      </w:pPr>
      <w:r>
        <w:rPr>
          <w:rFonts w:ascii="Times New Roman"/>
          <w:b w:val="false"/>
          <w:i w:val="false"/>
          <w:color w:val="000000"/>
          <w:sz w:val="28"/>
        </w:rPr>
        <w:t>      6. Ағымдағы Стратегиялық даму жоспарын іске асырудың тоғызыншы жылының 1 қыркүйегінен кешіктірмей Қазақстан Республикасының алдағы онжылдық кезеңге арналған стратегиялық даму жоспарының жобасы белгіленген тәртіппен Қазақстан Республикасының Үкіметіне және Қазақстан Республикасы Президентінің Әкімшілігіне қарауға беріледі және ағымдағы Стратегиялық даму жоспарын іске асырудың оныншы жылының 1 шілдесінен кешіктірмей Қазақстан Республикасының Президентіне бекітуге беріледі.</w:t>
      </w:r>
      <w:r>
        <w:br/>
      </w:r>
      <w:r>
        <w:rPr>
          <w:rFonts w:ascii="Times New Roman"/>
          <w:b w:val="false"/>
          <w:i w:val="false"/>
          <w:color w:val="000000"/>
          <w:sz w:val="28"/>
        </w:rPr>
        <w:t>
      7. Мемлекеттік бағдарламалардың, аумақтарды дамыту бағдарламаларының жобаларын әзірлеу Қазақстан Республикасының алдағы онжылдық кезеңге арналған стратегиялық даму жоспарының жобасын Қазақстан Республикасының Үкіметі мен Президенті Әкімшілігінде қараудан кешіктірмей жүзеге асырылады.</w:t>
      </w:r>
      <w:r>
        <w:br/>
      </w:r>
      <w:r>
        <w:rPr>
          <w:rFonts w:ascii="Times New Roman"/>
          <w:b w:val="false"/>
          <w:i w:val="false"/>
          <w:color w:val="000000"/>
          <w:sz w:val="28"/>
        </w:rPr>
        <w:t>
      8. Қазақстан Республикасының ағымдағы Стратегиялық даму жоспарын іске асырудың тоғызыншы жылының 1 қарашасына дейін Қазақстан Республикасының алдағы онжылдық кезеңге арналған стратегиялық даму жоспарының жобасы негізінде Мемлекеттік бағдарламалар тізбесі қалыптастырылады.</w:t>
      </w:r>
      <w:r>
        <w:br/>
      </w:r>
      <w:r>
        <w:rPr>
          <w:rFonts w:ascii="Times New Roman"/>
          <w:b w:val="false"/>
          <w:i w:val="false"/>
          <w:color w:val="000000"/>
          <w:sz w:val="28"/>
        </w:rPr>
        <w:t>
      9. Ағымдағы Стратегиялық даму жоспарын іске асырудың оныншы жылының 1 қыркүйегіне дейін алдағы онжылдық кезеңге арналған Елдің аумақтық-кеңістіктік дамуының болжамды схемасының жобасы Қазақстан Республикасының Үкіметі мен Президентінің Әкімшілігіне қарауға енгізіледі және ағымдағы Стратегиялық даму жоспарын іске асырудың оныншы жылының 1 қарашасынан кешіктірмей Қазақстан Республикасының Президентіне бекітуге беріледі.</w:t>
      </w:r>
      <w:r>
        <w:br/>
      </w:r>
      <w:r>
        <w:rPr>
          <w:rFonts w:ascii="Times New Roman"/>
          <w:b w:val="false"/>
          <w:i w:val="false"/>
          <w:color w:val="000000"/>
          <w:sz w:val="28"/>
        </w:rPr>
        <w:t>
      10. Мыналарды:</w:t>
      </w:r>
      <w:r>
        <w:br/>
      </w:r>
      <w:r>
        <w:rPr>
          <w:rFonts w:ascii="Times New Roman"/>
          <w:b w:val="false"/>
          <w:i w:val="false"/>
          <w:color w:val="000000"/>
          <w:sz w:val="28"/>
        </w:rPr>
        <w:t>
      мүдделі орталық мемлекеттік органдармен және жергілікті атқарушы органдармен келісілген мемлекеттік бағдарламалардың жобаларын тиісті мемлекеттік органдар Қазақстан Республикасының ағымдағы стратегиялық даму жоспарын іске асырудың оныншы жылының 1 сәуірінен кешіктірмей мемлекеттік жоспарлау жөніндегі уәкілетті органға келісуге береді;</w:t>
      </w:r>
      <w:r>
        <w:br/>
      </w:r>
      <w:r>
        <w:rPr>
          <w:rFonts w:ascii="Times New Roman"/>
          <w:b w:val="false"/>
          <w:i w:val="false"/>
          <w:color w:val="000000"/>
          <w:sz w:val="28"/>
        </w:rPr>
        <w:t>
      мемлекеттік бағдарламалардың жобаларын Қазақстан Республикасының ағымдағы стратегиялық даму жоспарын іске асырудың оныншы жылының 1 қарашасынан кешіктірмей белгіленген тәртіппен Қазақстан Республикасының Президентіне бекітуге береді.</w:t>
      </w:r>
      <w:r>
        <w:br/>
      </w:r>
      <w:r>
        <w:rPr>
          <w:rFonts w:ascii="Times New Roman"/>
          <w:b w:val="false"/>
          <w:i w:val="false"/>
          <w:color w:val="000000"/>
          <w:sz w:val="28"/>
        </w:rPr>
        <w:t>
      11. Облыстың, республикалық маңызы бар қаланың, астананың даму бағдарламаларының жобалары:</w:t>
      </w:r>
      <w:r>
        <w:br/>
      </w:r>
      <w:r>
        <w:rPr>
          <w:rFonts w:ascii="Times New Roman"/>
          <w:b w:val="false"/>
          <w:i w:val="false"/>
          <w:color w:val="000000"/>
          <w:sz w:val="28"/>
        </w:rPr>
        <w:t>
      Қазақстан Республикасының ағымдағы Стратегиялық даму жоспарын іске асырудың оныншы жылының 1 шілдесінен кешіктірмей мемлекеттік жоспарлау жөніндегі уәкілетті органға және салалық орталық мемлекеттік органдарға келісуге беріледі;</w:t>
      </w:r>
      <w:r>
        <w:br/>
      </w:r>
      <w:r>
        <w:rPr>
          <w:rFonts w:ascii="Times New Roman"/>
          <w:b w:val="false"/>
          <w:i w:val="false"/>
          <w:color w:val="000000"/>
          <w:sz w:val="28"/>
        </w:rPr>
        <w:t>
      Қазақстан Республикасының ағымдағы Стратегиялық даму жоспарын іске асырудың оныншы жылының 1 қарашасынан кешіктірмей белгіленген тәртіппен облыстың, республикалық маңызы бар қаланың, астананың жергілікті өкілді органына бекітуге беріледі.</w:t>
      </w:r>
      <w:r>
        <w:br/>
      </w:r>
      <w:r>
        <w:rPr>
          <w:rFonts w:ascii="Times New Roman"/>
          <w:b w:val="false"/>
          <w:i w:val="false"/>
          <w:color w:val="000000"/>
          <w:sz w:val="28"/>
        </w:rPr>
        <w:t>
      12. Ауданның (облыстық маңызы бар қаланың) даму бағдарламаларының жобалары:</w:t>
      </w:r>
      <w:r>
        <w:br/>
      </w:r>
      <w:r>
        <w:rPr>
          <w:rFonts w:ascii="Times New Roman"/>
          <w:b w:val="false"/>
          <w:i w:val="false"/>
          <w:color w:val="000000"/>
          <w:sz w:val="28"/>
        </w:rPr>
        <w:t>
      Қазақстан Республикасының ағымдағы Стратегиялық даму жоспарын іске асырудың оныншы жылының 1 қыркүйегінен кешіктірлмей облыстың, мемлекеттік жоспарлау жөніндегі уәкілетті органына, облыстың салалық атқарушы органдарына келісуге беріледі;</w:t>
      </w:r>
      <w:r>
        <w:br/>
      </w:r>
      <w:r>
        <w:rPr>
          <w:rFonts w:ascii="Times New Roman"/>
          <w:b w:val="false"/>
          <w:i w:val="false"/>
          <w:color w:val="000000"/>
          <w:sz w:val="28"/>
        </w:rPr>
        <w:t>
      Қазақстан Республикасының ағымдағы стратегиялық даму жоспарын іске асырудың оныншы жылының 1 желтоқсанынан кешіктірмей белгіленген тәртіппен ауданның (облыстық маңызы бар қаланың) жергілікті өкілді органына бекітуге беріледі.</w:t>
      </w:r>
      <w:r>
        <w:br/>
      </w:r>
      <w:r>
        <w:rPr>
          <w:rFonts w:ascii="Times New Roman"/>
          <w:b w:val="false"/>
          <w:i w:val="false"/>
          <w:color w:val="000000"/>
          <w:sz w:val="28"/>
        </w:rPr>
        <w:t>
      13. Әзірлеу кезеңінде мемлекеттік жоспарлау жөніндегі уәкілетті орган келісуге берілген мемлекеттік бағдарламалардың, облыстардың, республикалық маңызы бар қаланың, астананың даму бағдарламаларының, мемлекеттік органдардың стратегиялық жоспарларының мынадай бағыттар бойынша қарайды:</w:t>
      </w:r>
      <w:r>
        <w:br/>
      </w:r>
      <w:r>
        <w:rPr>
          <w:rFonts w:ascii="Times New Roman"/>
          <w:b w:val="false"/>
          <w:i w:val="false"/>
          <w:color w:val="000000"/>
          <w:sz w:val="28"/>
        </w:rPr>
        <w:t>
      бағдарламалық құжатты әзірлеу негіздігі;</w:t>
      </w:r>
      <w:r>
        <w:br/>
      </w:r>
      <w:r>
        <w:rPr>
          <w:rFonts w:ascii="Times New Roman"/>
          <w:b w:val="false"/>
          <w:i w:val="false"/>
          <w:color w:val="000000"/>
          <w:sz w:val="28"/>
        </w:rPr>
        <w:t>
      құжатты әзірлеуге қойылатын әдіснамалық талаптардың сақталуы;</w:t>
      </w:r>
      <w:r>
        <w:br/>
      </w:r>
      <w:r>
        <w:rPr>
          <w:rFonts w:ascii="Times New Roman"/>
          <w:b w:val="false"/>
          <w:i w:val="false"/>
          <w:color w:val="000000"/>
          <w:sz w:val="28"/>
        </w:rPr>
        <w:t>
      себеп-салдарлық байланыс негізінде таңдап алынған мақсаттардың, нысаналы индикаторлардың, міндеттердің, нәтижелер көрсеткіштерінің (аралық және түпкі) негізділігі мен дұрыстығы, олардың айқындығы, нақтылығы және шынайылығы;</w:t>
      </w:r>
      <w:r>
        <w:br/>
      </w:r>
      <w:r>
        <w:rPr>
          <w:rFonts w:ascii="Times New Roman"/>
          <w:b w:val="false"/>
          <w:i w:val="false"/>
          <w:color w:val="000000"/>
          <w:sz w:val="28"/>
        </w:rPr>
        <w:t>
      құжат мақсатының стратегиялық мақсаттар мен елдің даму басымдықтарына, жоғары деңгейде тұрған құжаттарға, жүргізіліп отырған әлеуметтік-экономикалық саясатқа сәйкестігі;</w:t>
      </w:r>
      <w:r>
        <w:br/>
      </w:r>
      <w:r>
        <w:rPr>
          <w:rFonts w:ascii="Times New Roman"/>
          <w:b w:val="false"/>
          <w:i w:val="false"/>
          <w:color w:val="000000"/>
          <w:sz w:val="28"/>
        </w:rPr>
        <w:t>
      құжат мақсатының, нысаналы индикаторларының, аралық және түпкі нәтижелерінің оны іске асырудың жоспарланған мерзіміне сәйкестігі;</w:t>
      </w:r>
      <w:r>
        <w:br/>
      </w:r>
      <w:r>
        <w:rPr>
          <w:rFonts w:ascii="Times New Roman"/>
          <w:b w:val="false"/>
          <w:i w:val="false"/>
          <w:color w:val="000000"/>
          <w:sz w:val="28"/>
        </w:rPr>
        <w:t>
      құжатты іске асыру үшін қаржы-экономикалық, материалдық-техникалық, еңбек ресурстарымен қамтамасыз етілуі, бюджеттік бағдарламаларды іске асыру үшін қажетті ресурстарды жоспарлаудың дұрыстығы;</w:t>
      </w:r>
      <w:r>
        <w:br/>
      </w:r>
      <w:r>
        <w:rPr>
          <w:rFonts w:ascii="Times New Roman"/>
          <w:b w:val="false"/>
          <w:i w:val="false"/>
          <w:color w:val="000000"/>
          <w:sz w:val="28"/>
        </w:rPr>
        <w:t>
      мақсаттарға қол жеткізуге кедергі келтіруі мүмкін ықтимал сыртқы және ішкі тәуекелдер мен жағдаяттарды, сондай-ақ оларды еңсеру не құжатты түзету жөніндегі қабылдануы тиіс шараларды анықтау.</w:t>
      </w:r>
    </w:p>
    <w:p>
      <w:pPr>
        <w:spacing w:after="0"/>
        <w:ind w:left="0"/>
        <w:jc w:val="left"/>
      </w:pPr>
      <w:r>
        <w:rPr>
          <w:rFonts w:ascii="Times New Roman"/>
          <w:b/>
          <w:i w:val="false"/>
          <w:color w:val="000000"/>
        </w:rPr>
        <w:t xml:space="preserve"> 2.2. Қазақстан Республикасының Стратегиялық даму жоспары 2.2.1. Қазақстан Республикасының Стратегиялық даму жоспарына</w:t>
      </w:r>
      <w:r>
        <w:br/>
      </w:r>
      <w:r>
        <w:rPr>
          <w:rFonts w:ascii="Times New Roman"/>
          <w:b/>
          <w:i w:val="false"/>
          <w:color w:val="000000"/>
        </w:rPr>
        <w:t>
қойылатын негізгі талаптар</w:t>
      </w:r>
    </w:p>
    <w:p>
      <w:pPr>
        <w:spacing w:after="0"/>
        <w:ind w:left="0"/>
        <w:jc w:val="both"/>
      </w:pPr>
      <w:r>
        <w:rPr>
          <w:rFonts w:ascii="Times New Roman"/>
          <w:b w:val="false"/>
          <w:i w:val="false"/>
          <w:color w:val="000000"/>
          <w:sz w:val="28"/>
        </w:rPr>
        <w:t>      14. Қазақстан Республикасының Стратегиялық даму жоспары мынадай талаптарға сәйкес келуі тиіс:</w:t>
      </w:r>
      <w:r>
        <w:br/>
      </w:r>
      <w:r>
        <w:rPr>
          <w:rFonts w:ascii="Times New Roman"/>
          <w:b w:val="false"/>
          <w:i w:val="false"/>
          <w:color w:val="000000"/>
          <w:sz w:val="28"/>
        </w:rPr>
        <w:t>
      Қазақстанның 2030 жылға дейінгі даму стратегиясының ұзақ мерзімді басымдықтарынан туындайтын елдің алдағы онжылдық кезеңге арналған түйінді стратегиялық басымдықтарын қамтуы:</w:t>
      </w:r>
      <w:r>
        <w:br/>
      </w:r>
      <w:r>
        <w:rPr>
          <w:rFonts w:ascii="Times New Roman"/>
          <w:b w:val="false"/>
          <w:i w:val="false"/>
          <w:color w:val="000000"/>
          <w:sz w:val="28"/>
        </w:rPr>
        <w:t>
      елдің алдағы онжылдық кезеңге арналған басымдықты даму бағыттары арасындағы қисындық өзара байланысты қамтамасыз етуі;</w:t>
      </w:r>
      <w:r>
        <w:br/>
      </w:r>
      <w:r>
        <w:rPr>
          <w:rFonts w:ascii="Times New Roman"/>
          <w:b w:val="false"/>
          <w:i w:val="false"/>
          <w:color w:val="000000"/>
          <w:sz w:val="28"/>
        </w:rPr>
        <w:t>
      елдің дамуының күшті және әлсіз жақтарына, мүмкіндіктер мен қауіп-қатерлерге, сондай-ақ әлеуметтік-экономикалық дамудың ұзақ мерзімді болжамының талдауына негізделуі:</w:t>
      </w:r>
      <w:r>
        <w:br/>
      </w:r>
      <w:r>
        <w:rPr>
          <w:rFonts w:ascii="Times New Roman"/>
          <w:b w:val="false"/>
          <w:i w:val="false"/>
          <w:color w:val="000000"/>
          <w:sz w:val="28"/>
        </w:rPr>
        <w:t>
      қысқа әрі нақты баяндалуы.</w:t>
      </w:r>
    </w:p>
    <w:p>
      <w:pPr>
        <w:spacing w:after="0"/>
        <w:ind w:left="0"/>
        <w:jc w:val="left"/>
      </w:pPr>
      <w:r>
        <w:rPr>
          <w:rFonts w:ascii="Times New Roman"/>
          <w:b/>
          <w:i w:val="false"/>
          <w:color w:val="000000"/>
        </w:rPr>
        <w:t xml:space="preserve"> 2.2.2. Қазақстан Республикасының Стратегиялық даму</w:t>
      </w:r>
      <w:r>
        <w:br/>
      </w:r>
      <w:r>
        <w:rPr>
          <w:rFonts w:ascii="Times New Roman"/>
          <w:b/>
          <w:i w:val="false"/>
          <w:color w:val="000000"/>
        </w:rPr>
        <w:t>
жоспарының құрылымы</w:t>
      </w:r>
    </w:p>
    <w:p>
      <w:pPr>
        <w:spacing w:after="0"/>
        <w:ind w:left="0"/>
        <w:jc w:val="both"/>
      </w:pPr>
      <w:r>
        <w:rPr>
          <w:rFonts w:ascii="Times New Roman"/>
          <w:b w:val="false"/>
          <w:i w:val="false"/>
          <w:color w:val="000000"/>
          <w:sz w:val="28"/>
        </w:rPr>
        <w:t>      15. Қазақстан Республикасының Стратегиялық даму жоспары мынадай бөлімдерден тұрады:</w:t>
      </w:r>
      <w:r>
        <w:br/>
      </w:r>
      <w:r>
        <w:rPr>
          <w:rFonts w:ascii="Times New Roman"/>
          <w:b w:val="false"/>
          <w:i w:val="false"/>
          <w:color w:val="000000"/>
          <w:sz w:val="28"/>
        </w:rPr>
        <w:t>
      кіріспе;</w:t>
      </w:r>
      <w:r>
        <w:br/>
      </w:r>
      <w:r>
        <w:rPr>
          <w:rFonts w:ascii="Times New Roman"/>
          <w:b w:val="false"/>
          <w:i w:val="false"/>
          <w:color w:val="000000"/>
          <w:sz w:val="28"/>
        </w:rPr>
        <w:t>
      ағымдағы жағдайды талдау;</w:t>
      </w:r>
      <w:r>
        <w:br/>
      </w:r>
      <w:r>
        <w:rPr>
          <w:rFonts w:ascii="Times New Roman"/>
          <w:b w:val="false"/>
          <w:i w:val="false"/>
          <w:color w:val="000000"/>
          <w:sz w:val="28"/>
        </w:rPr>
        <w:t>
      жаһандық үрдістерді талдау;</w:t>
      </w:r>
      <w:r>
        <w:br/>
      </w:r>
      <w:r>
        <w:rPr>
          <w:rFonts w:ascii="Times New Roman"/>
          <w:b w:val="false"/>
          <w:i w:val="false"/>
          <w:color w:val="000000"/>
          <w:sz w:val="28"/>
        </w:rPr>
        <w:t>
      Қазақстан Республикасының алдағы онжылдық кезеңнің соңына пайымы;</w:t>
      </w:r>
      <w:r>
        <w:br/>
      </w:r>
      <w:r>
        <w:rPr>
          <w:rFonts w:ascii="Times New Roman"/>
          <w:b w:val="false"/>
          <w:i w:val="false"/>
          <w:color w:val="000000"/>
          <w:sz w:val="28"/>
        </w:rPr>
        <w:t>
      елдің дамуының алдағы онжылдық кезеңге арналған басымдықтары; қорытынды.</w:t>
      </w:r>
      <w:r>
        <w:br/>
      </w:r>
      <w:r>
        <w:rPr>
          <w:rFonts w:ascii="Times New Roman"/>
          <w:b w:val="false"/>
          <w:i w:val="false"/>
          <w:color w:val="000000"/>
          <w:sz w:val="28"/>
        </w:rPr>
        <w:t>
      16. "Кіріспе" бөлімінде Қазақстан Республикасының алдағы онжылдық кезеңге арналған стратегиялық даму жоспарын әзірлеудің негіздемесі мен қажеттігі көрсетіледі.</w:t>
      </w:r>
      <w:r>
        <w:br/>
      </w:r>
      <w:r>
        <w:rPr>
          <w:rFonts w:ascii="Times New Roman"/>
          <w:b w:val="false"/>
          <w:i w:val="false"/>
          <w:color w:val="000000"/>
          <w:sz w:val="28"/>
        </w:rPr>
        <w:t>
      17. "Ағымдағы жағдайды талдау" бөлімінде:</w:t>
      </w:r>
      <w:r>
        <w:br/>
      </w:r>
      <w:r>
        <w:rPr>
          <w:rFonts w:ascii="Times New Roman"/>
          <w:b w:val="false"/>
          <w:i w:val="false"/>
          <w:color w:val="000000"/>
          <w:sz w:val="28"/>
        </w:rPr>
        <w:t>
      елдің дамуының түйінді көрсеткіштерін талдау шеңберінде алдағы онжылдық кезеңнің соңына Қазақстан Республикасының ағымдағы жай-күйін талдау мен әлеуметтік-экономикалық және қоғамдық-саяси дамуының қол жеткен деңгейін бағалау;</w:t>
      </w:r>
      <w:r>
        <w:br/>
      </w:r>
      <w:r>
        <w:rPr>
          <w:rFonts w:ascii="Times New Roman"/>
          <w:b w:val="false"/>
          <w:i w:val="false"/>
          <w:color w:val="000000"/>
          <w:sz w:val="28"/>
        </w:rPr>
        <w:t>
      Қазақстан Республикасының алдағы онжылдық кезеңдегі дамуына әсер ететін ішкі факторларды (мүмкіндіктер мен қауіп-қатерлерді) бағалау көрсетіледі.</w:t>
      </w:r>
      <w:r>
        <w:br/>
      </w:r>
      <w:r>
        <w:rPr>
          <w:rFonts w:ascii="Times New Roman"/>
          <w:b w:val="false"/>
          <w:i w:val="false"/>
          <w:color w:val="000000"/>
          <w:sz w:val="28"/>
        </w:rPr>
        <w:t>
      18. "Жаһандық үрдістерді талдау" бөлімінде әлемдік үрдістерді талдау, Қазақстан Республикасының әлемдік және өңірлік экономикадағы ұстанымдары, сондай-ақ сыртқы қолайсыздықтар мен қауіп-қатерлерді айқындай отырып елдің дамуына әсер ететін сыртқы факторларды бағалау келтіріледі.</w:t>
      </w:r>
      <w:r>
        <w:br/>
      </w:r>
      <w:r>
        <w:rPr>
          <w:rFonts w:ascii="Times New Roman"/>
          <w:b w:val="false"/>
          <w:i w:val="false"/>
          <w:color w:val="000000"/>
          <w:sz w:val="28"/>
        </w:rPr>
        <w:t>
      19. "Қазақстан Республикасының пайымы" бөлімінде елдің алдағы онжылдық кезеңнің соңындағы бейнесі айқындалады, сондай-ақ елдің түйінді, жалпыұлттық даму көрсеткіштері келтіріледі.</w:t>
      </w:r>
      <w:r>
        <w:br/>
      </w:r>
      <w:r>
        <w:rPr>
          <w:rFonts w:ascii="Times New Roman"/>
          <w:b w:val="false"/>
          <w:i w:val="false"/>
          <w:color w:val="000000"/>
          <w:sz w:val="28"/>
        </w:rPr>
        <w:t>
      20. "Ел дамуының алдағы онжылдық кезеңге арналған басымдықтары" бөлімінде Қазақстанның алдағы онжылдық кезеңге арналған әлеуметтік-экономикалық, қоғамдық-саяси дамуының түйінді стратегиялық бағыттары айқындалады.</w:t>
      </w:r>
      <w:r>
        <w:br/>
      </w:r>
      <w:r>
        <w:rPr>
          <w:rFonts w:ascii="Times New Roman"/>
          <w:b w:val="false"/>
          <w:i w:val="false"/>
          <w:color w:val="000000"/>
          <w:sz w:val="28"/>
        </w:rPr>
        <w:t>
      Ағымдағы жағдайды талдауды, елдің түйінді даму көрсеткіштері мен ішкі және сыртқы факторларды бағалауды ескере отырып мемлекеттің күш-жігерін елдің алдағы онжылдық кезеңнің соңына пайымға қол жеткізудің міндетті (ажырамас) шарттары ретінде таңдап алынған түйінді стратегиялық бағыттарға шоғырландыру қажеттігінің нақты негіздемелері көрсетіледі.</w:t>
      </w:r>
      <w:r>
        <w:br/>
      </w:r>
      <w:r>
        <w:rPr>
          <w:rFonts w:ascii="Times New Roman"/>
          <w:b w:val="false"/>
          <w:i w:val="false"/>
          <w:color w:val="000000"/>
          <w:sz w:val="28"/>
        </w:rPr>
        <w:t>
      Елдің дамуының алдағы онжылдық кезеңге арналған даму басымдықтары (түйінді стратегиялық бағыттары) елдің дамуының нақты бағыттарын іске асыру үшін ұзақ мерзімді реформалауды қажет ететін мемлекеттік басқарудың негізгі салаларына (аяларына) бөлінеді.</w:t>
      </w:r>
      <w:r>
        <w:br/>
      </w:r>
      <w:r>
        <w:rPr>
          <w:rFonts w:ascii="Times New Roman"/>
          <w:b w:val="false"/>
          <w:i w:val="false"/>
          <w:color w:val="000000"/>
          <w:sz w:val="28"/>
        </w:rPr>
        <w:t>
      Мемлекеттік басқарудың әрбір саласына (аясына) жеке кіші бөлім арналады, онда мемлекеттік басқарудың алдағы онжылдық кезеңге арналған тиісті саласының (аясының) стратегиялық даму мақсаттары болуы қажет.</w:t>
      </w:r>
      <w:r>
        <w:br/>
      </w:r>
      <w:r>
        <w:rPr>
          <w:rFonts w:ascii="Times New Roman"/>
          <w:b w:val="false"/>
          <w:i w:val="false"/>
          <w:color w:val="000000"/>
          <w:sz w:val="28"/>
        </w:rPr>
        <w:t>
      21. Стратегиялық мақсат алдағы онжылдық кезеңнің соңына қол жеткізілуі тиіс мемлекеттік басқару саласын (аясын) дамыту нәтижесі (пайымы) болып табылады.</w:t>
      </w:r>
      <w:r>
        <w:br/>
      </w:r>
      <w:r>
        <w:rPr>
          <w:rFonts w:ascii="Times New Roman"/>
          <w:b w:val="false"/>
          <w:i w:val="false"/>
          <w:color w:val="000000"/>
          <w:sz w:val="28"/>
        </w:rPr>
        <w:t>
      Мемлекеттік басқарудың алдағы онжылдық кезеңге арналған тиісті саласының (аясының) стратегиялық даму мақсаттарын әзірлеу:</w:t>
      </w:r>
      <w:r>
        <w:br/>
      </w:r>
      <w:r>
        <w:rPr>
          <w:rFonts w:ascii="Times New Roman"/>
          <w:b w:val="false"/>
          <w:i w:val="false"/>
          <w:color w:val="000000"/>
          <w:sz w:val="28"/>
        </w:rPr>
        <w:t>
      мемлекеттік басқарудың тиісті саласындағы (аясындағы) ағымдағы жағдай бейнесі;</w:t>
      </w:r>
      <w:r>
        <w:br/>
      </w:r>
      <w:r>
        <w:rPr>
          <w:rFonts w:ascii="Times New Roman"/>
          <w:b w:val="false"/>
          <w:i w:val="false"/>
          <w:color w:val="000000"/>
          <w:sz w:val="28"/>
        </w:rPr>
        <w:t>
      алдағы онжылдық кезеңде мемлекеттік басқару саласының (аясының) дамуына әсер ететін ішкі және сыртқы факторларды талдау негізінде жүзеге асырылады.</w:t>
      </w:r>
      <w:r>
        <w:br/>
      </w:r>
      <w:r>
        <w:rPr>
          <w:rFonts w:ascii="Times New Roman"/>
          <w:b w:val="false"/>
          <w:i w:val="false"/>
          <w:color w:val="000000"/>
          <w:sz w:val="28"/>
        </w:rPr>
        <w:t>
      22. Алдағы онжылдық кезеңде мемлекеттік басқару саласының (аясының) дамуына әсер ететін ішкі және сыртқы факторларды талдау шеңберінде стратегиялық мақсаттарды қалыптастыру үшін:</w:t>
      </w:r>
      <w:r>
        <w:br/>
      </w:r>
      <w:r>
        <w:rPr>
          <w:rFonts w:ascii="Times New Roman"/>
          <w:b w:val="false"/>
          <w:i w:val="false"/>
          <w:color w:val="000000"/>
          <w:sz w:val="28"/>
        </w:rPr>
        <w:t>
      алдағы онжылдық кезеңде саланың (аяның) дамуына ықпал етуі мүмкін ішкі факторлар - күшті тұтастары;</w:t>
      </w:r>
      <w:r>
        <w:br/>
      </w:r>
      <w:r>
        <w:rPr>
          <w:rFonts w:ascii="Times New Roman"/>
          <w:b w:val="false"/>
          <w:i w:val="false"/>
          <w:color w:val="000000"/>
          <w:sz w:val="28"/>
        </w:rPr>
        <w:t>
      саланы (аяны) дамытуды тежейтін және (немесе) алдағы онжылдық кезеңде оның дамуына кері әсер ететін ішкі факторлар - әлсіз тұтастары;</w:t>
      </w:r>
      <w:r>
        <w:br/>
      </w:r>
      <w:r>
        <w:rPr>
          <w:rFonts w:ascii="Times New Roman"/>
          <w:b w:val="false"/>
          <w:i w:val="false"/>
          <w:color w:val="000000"/>
          <w:sz w:val="28"/>
        </w:rPr>
        <w:t>
      саланың (аяның) дамуына оң әсер ететін сыртқы факторлар және сыртқы, жаһандық немесе өңірлік сипаттағы жағымды үрдістер - мүмкіндіктер;</w:t>
      </w:r>
      <w:r>
        <w:br/>
      </w:r>
      <w:r>
        <w:rPr>
          <w:rFonts w:ascii="Times New Roman"/>
          <w:b w:val="false"/>
          <w:i w:val="false"/>
          <w:color w:val="000000"/>
          <w:sz w:val="28"/>
        </w:rPr>
        <w:t>
      саланың (аяның) дамуына теріс әсер етуі мүмкін сыртқы ортаның сыртқы факторлары (үрдістері) ескеріледі - қауіп-қатерлер.</w:t>
      </w:r>
      <w:r>
        <w:br/>
      </w:r>
      <w:r>
        <w:rPr>
          <w:rFonts w:ascii="Times New Roman"/>
          <w:b w:val="false"/>
          <w:i w:val="false"/>
          <w:color w:val="000000"/>
          <w:sz w:val="28"/>
        </w:rPr>
        <w:t>
      23. Қойылған стратегиялық мақсатқа қол жеткізу дәрежесін айқындау мақсатында әрбір стратегиялық мақсатқа нысаналы индикатор (аралық және түпкі) сәйкес келуі тиіс.</w:t>
      </w:r>
      <w:r>
        <w:br/>
      </w:r>
      <w:r>
        <w:rPr>
          <w:rFonts w:ascii="Times New Roman"/>
          <w:b w:val="false"/>
          <w:i w:val="false"/>
          <w:color w:val="000000"/>
          <w:sz w:val="28"/>
        </w:rPr>
        <w:t>
      Мемлекеттің Қазақстан Республикасының алдағы онжылдық кезеңге арналған Стратегиялық даму жоспарын іске асыру шеңберіндегі қызметінің нәтижесінде жүргізілетін нысаналы индикатордың сапалық жағы мемлекеттік басқарудың тиісті саласындағы (аясындағы) оң өзгерістердің мәнін, ал сандық жағы - олардың өлшемді, абсолютті немесе салыстырмалы көлемін көрсетуі тиіс.</w:t>
      </w:r>
      <w:r>
        <w:br/>
      </w:r>
      <w:r>
        <w:rPr>
          <w:rFonts w:ascii="Times New Roman"/>
          <w:b w:val="false"/>
          <w:i w:val="false"/>
          <w:color w:val="000000"/>
          <w:sz w:val="28"/>
        </w:rPr>
        <w:t>
      24. Нысаналы индикаторлар мынадай талаптарға сай келуі тиіс:</w:t>
      </w:r>
      <w:r>
        <w:br/>
      </w:r>
      <w:r>
        <w:rPr>
          <w:rFonts w:ascii="Times New Roman"/>
          <w:b w:val="false"/>
          <w:i w:val="false"/>
          <w:color w:val="000000"/>
          <w:sz w:val="28"/>
        </w:rPr>
        <w:t>
      салыстырмалылық (серпінде салыстыру мүмкіндігі);</w:t>
      </w:r>
      <w:r>
        <w:br/>
      </w:r>
      <w:r>
        <w:rPr>
          <w:rFonts w:ascii="Times New Roman"/>
          <w:b w:val="false"/>
          <w:i w:val="false"/>
          <w:color w:val="000000"/>
          <w:sz w:val="28"/>
        </w:rPr>
        <w:t>
      қарапайымдылық және нақтылық (нысаналы индикаторлар пайдаланушыларға түсінікті болуы қажет);</w:t>
      </w:r>
      <w:r>
        <w:br/>
      </w:r>
      <w:r>
        <w:rPr>
          <w:rFonts w:ascii="Times New Roman"/>
          <w:b w:val="false"/>
          <w:i w:val="false"/>
          <w:color w:val="000000"/>
          <w:sz w:val="28"/>
        </w:rPr>
        <w:t>
      үнемділік (нысаналы индикаторларға қол жеткізуді бағалау үшін ақпараттық және техникалық ресурстардың жеткілікті болуы);</w:t>
      </w:r>
      <w:r>
        <w:br/>
      </w:r>
      <w:r>
        <w:rPr>
          <w:rFonts w:ascii="Times New Roman"/>
          <w:b w:val="false"/>
          <w:i w:val="false"/>
          <w:color w:val="000000"/>
          <w:sz w:val="28"/>
        </w:rPr>
        <w:t>
      толықтық және жинақтылық (нысаналы индикаторлар саланың (аяның) барлық жұмыс істеу аспектілерінің толық және барабар сипаттамасын қамтамасыз етуі тиіс);</w:t>
      </w:r>
      <w:r>
        <w:br/>
      </w:r>
      <w:r>
        <w:rPr>
          <w:rFonts w:ascii="Times New Roman"/>
          <w:b w:val="false"/>
          <w:i w:val="false"/>
          <w:color w:val="000000"/>
          <w:sz w:val="28"/>
        </w:rPr>
        <w:t>
      икемділік, бейімділік (нысаналы индикаторлардың саланың (аяның) әр түрлі даму сатыларындағы барлық өзгерістерді көрсете білу мүмкіндігі);</w:t>
      </w:r>
      <w:r>
        <w:br/>
      </w:r>
      <w:r>
        <w:rPr>
          <w:rFonts w:ascii="Times New Roman"/>
          <w:b w:val="false"/>
          <w:i w:val="false"/>
          <w:color w:val="000000"/>
          <w:sz w:val="28"/>
        </w:rPr>
        <w:t>
      қолжетімділік және өлшемділік;</w:t>
      </w:r>
      <w:r>
        <w:br/>
      </w:r>
      <w:r>
        <w:rPr>
          <w:rFonts w:ascii="Times New Roman"/>
          <w:b w:val="false"/>
          <w:i w:val="false"/>
          <w:color w:val="000000"/>
          <w:sz w:val="28"/>
        </w:rPr>
        <w:t>
      мониторинг және нысаналы индикаторларға қол жеткізуге бағалау жүргізу мақсатында аралық мәндердің болуы.</w:t>
      </w:r>
    </w:p>
    <w:p>
      <w:pPr>
        <w:spacing w:after="0"/>
        <w:ind w:left="0"/>
        <w:jc w:val="left"/>
      </w:pPr>
      <w:r>
        <w:rPr>
          <w:rFonts w:ascii="Times New Roman"/>
          <w:b/>
          <w:i w:val="false"/>
          <w:color w:val="000000"/>
        </w:rPr>
        <w:t xml:space="preserve"> 2.3. Елдің аумақтық-кеңістіктік дамуының болжамды схемасы 2.3.1. Елдің аумақтық-кеңістіктік дамуының болжамды схемасына</w:t>
      </w:r>
      <w:r>
        <w:br/>
      </w:r>
      <w:r>
        <w:rPr>
          <w:rFonts w:ascii="Times New Roman"/>
          <w:b/>
          <w:i w:val="false"/>
          <w:color w:val="000000"/>
        </w:rPr>
        <w:t>
қойылатын негізгі талаптар</w:t>
      </w:r>
    </w:p>
    <w:p>
      <w:pPr>
        <w:spacing w:after="0"/>
        <w:ind w:left="0"/>
        <w:jc w:val="both"/>
      </w:pPr>
      <w:r>
        <w:rPr>
          <w:rFonts w:ascii="Times New Roman"/>
          <w:b w:val="false"/>
          <w:i w:val="false"/>
          <w:color w:val="000000"/>
          <w:sz w:val="28"/>
        </w:rPr>
        <w:t>      25. Елдің аумақтық-кеңістіктік дамуының болжамды схемасы туралы негізгі ережелер Қазақстан Республикасындағы мемлекеттік жоспарлау жүйесінде анықталған.</w:t>
      </w:r>
      <w:r>
        <w:br/>
      </w:r>
      <w:r>
        <w:rPr>
          <w:rFonts w:ascii="Times New Roman"/>
          <w:b w:val="false"/>
          <w:i w:val="false"/>
          <w:color w:val="000000"/>
          <w:sz w:val="28"/>
        </w:rPr>
        <w:t>
      26. Елдің аумақтық-кеңістіктік дамуының болжамды схемасы ағымдағы ахуалды талдау, елдің және оның өңірлерінің әлемдік және өңірлік экономикадағы орнын айқындау, экономикалық, табиғи, еңбек әлеуетін талдау мен бағалау, өңірлер бөлінісінде елді таратып орналастыру, кеңістіктік даму мен халықты таратып орналастырудың қазіргі бағыттары, ел экономикасындағы, оның әрбір өңіріндегі қалыптасқан оң және теріс үрдістер мен Қазақстан Республикасының алдағы онжылдық кезеңге арналған стратегиялық даму жоспары негізінде әзірленеді.</w:t>
      </w:r>
      <w:r>
        <w:br/>
      </w:r>
      <w:r>
        <w:rPr>
          <w:rFonts w:ascii="Times New Roman"/>
          <w:b w:val="false"/>
          <w:i w:val="false"/>
          <w:color w:val="000000"/>
          <w:sz w:val="28"/>
        </w:rPr>
        <w:t>
      27. Елдің аумақтық-кеңістіктік дамуының болжамды схемасын орталық және жергілікті атқарушы органдардың, мемлекет қатысатын заңды тұлғалардың, ғылым өкілдерінің, қоғамдық ұйымдардың қатысуымен мемлекеттік жоспарлау жөніндегі уәкілетті орган әзірлейді.</w:t>
      </w:r>
      <w:r>
        <w:br/>
      </w:r>
      <w:r>
        <w:rPr>
          <w:rFonts w:ascii="Times New Roman"/>
          <w:b w:val="false"/>
          <w:i w:val="false"/>
          <w:color w:val="000000"/>
          <w:sz w:val="28"/>
        </w:rPr>
        <w:t>
      28. Қазақстан Республикасының Стратегиялық даму жоспарын іске асыруға бағдарланған Елдің аумақтық-кеңістіктік дамуының болжамды схемасында мынадай мәселелер баяндалады:</w:t>
      </w:r>
      <w:r>
        <w:br/>
      </w:r>
      <w:r>
        <w:rPr>
          <w:rFonts w:ascii="Times New Roman"/>
          <w:b w:val="false"/>
          <w:i w:val="false"/>
          <w:color w:val="000000"/>
          <w:sz w:val="28"/>
        </w:rPr>
        <w:t>
      елдің өңірлік және әлемдік экономикаға ұстанымдануы;</w:t>
      </w:r>
      <w:r>
        <w:br/>
      </w:r>
      <w:r>
        <w:rPr>
          <w:rFonts w:ascii="Times New Roman"/>
          <w:b w:val="false"/>
          <w:i w:val="false"/>
          <w:color w:val="000000"/>
          <w:sz w:val="28"/>
        </w:rPr>
        <w:t>
      елді перспективалы аумақтық ұйымдастыру және өсу полюстерін көрсете отырып таратып орналастыру жүйесі;</w:t>
      </w:r>
      <w:r>
        <w:br/>
      </w:r>
      <w:r>
        <w:rPr>
          <w:rFonts w:ascii="Times New Roman"/>
          <w:b w:val="false"/>
          <w:i w:val="false"/>
          <w:color w:val="000000"/>
          <w:sz w:val="28"/>
        </w:rPr>
        <w:t>
      ұлттық экономиканың аумақтық дамуын ұтымды ету есебінен экономикалық ресурстарды оңтайлы пайдалану, өндіргіш күштерді ұйымдастырудың жаңа жүйелерін пайдалану және әлеуметтік-экономикалық процестердің орнықты және бәсекелі дамуын қамтамасыз ету үшін таратып орналастыру жүйесін құру;</w:t>
      </w:r>
      <w:r>
        <w:br/>
      </w:r>
      <w:r>
        <w:rPr>
          <w:rFonts w:ascii="Times New Roman"/>
          <w:b w:val="false"/>
          <w:i w:val="false"/>
          <w:color w:val="000000"/>
          <w:sz w:val="28"/>
        </w:rPr>
        <w:t>
      аумақтарды инфрақұрылымдық қамтамасыз ету;</w:t>
      </w:r>
      <w:r>
        <w:br/>
      </w:r>
      <w:r>
        <w:rPr>
          <w:rFonts w:ascii="Times New Roman"/>
          <w:b w:val="false"/>
          <w:i w:val="false"/>
          <w:color w:val="000000"/>
          <w:sz w:val="28"/>
        </w:rPr>
        <w:t>
      жаңа жерлерді, минералдық шикізат ресурстарын, өндірістердің жаңа түрлерін игеру немесе әкімшілік-аумақтық бірліктер шеңберінде қазірдің өзінде бар аумақтарды жайластыру;</w:t>
      </w:r>
      <w:r>
        <w:br/>
      </w:r>
      <w:r>
        <w:rPr>
          <w:rFonts w:ascii="Times New Roman"/>
          <w:b w:val="false"/>
          <w:i w:val="false"/>
          <w:color w:val="000000"/>
          <w:sz w:val="28"/>
        </w:rPr>
        <w:t>
      аумақтардың экологиялық ахуалын жақсарту;</w:t>
      </w:r>
      <w:r>
        <w:br/>
      </w:r>
      <w:r>
        <w:rPr>
          <w:rFonts w:ascii="Times New Roman"/>
          <w:b w:val="false"/>
          <w:i w:val="false"/>
          <w:color w:val="000000"/>
          <w:sz w:val="28"/>
        </w:rPr>
        <w:t>
      республикалық, өңіраралық және өңірлік маңызы бар өндірістік, энергетикалық, инженерлік, көлік-коммуникациялық және әлеуметтік инфрақұрылымды үйлесімді дамытуға бағытталған инвестициялардың негізгі басымдықтары;</w:t>
      </w:r>
      <w:r>
        <w:br/>
      </w:r>
      <w:r>
        <w:rPr>
          <w:rFonts w:ascii="Times New Roman"/>
          <w:b w:val="false"/>
          <w:i w:val="false"/>
          <w:color w:val="000000"/>
          <w:sz w:val="28"/>
        </w:rPr>
        <w:t>
      аумақтық дамуды институционалдық қамтамасыз ету, аумақтық дамуды, мемлекеттің әкімшілік-аумақтық құрылысын жоспарлау жүйесін жетілдіру.</w:t>
      </w:r>
      <w:r>
        <w:br/>
      </w:r>
      <w:r>
        <w:rPr>
          <w:rFonts w:ascii="Times New Roman"/>
          <w:b w:val="false"/>
          <w:i w:val="false"/>
          <w:color w:val="000000"/>
          <w:sz w:val="28"/>
        </w:rPr>
        <w:t>
      29. Аумақтық-кеңістіктік дамудың болжамды схемасы оны іске асырудың (аралық және түпкі) күтілетін нәтижелерін сипаттайтын индикаторларды қамтиды, оның негізінде схеманы іске асырудың тиімділігін бағалау қалыптасады.</w:t>
      </w:r>
    </w:p>
    <w:p>
      <w:pPr>
        <w:spacing w:after="0"/>
        <w:ind w:left="0"/>
        <w:jc w:val="left"/>
      </w:pPr>
      <w:r>
        <w:rPr>
          <w:rFonts w:ascii="Times New Roman"/>
          <w:b/>
          <w:i w:val="false"/>
          <w:color w:val="000000"/>
        </w:rPr>
        <w:t xml:space="preserve"> 2.3.2. Елдің аумақтық-кеңістіктік дамуының</w:t>
      </w:r>
      <w:r>
        <w:br/>
      </w:r>
      <w:r>
        <w:rPr>
          <w:rFonts w:ascii="Times New Roman"/>
          <w:b/>
          <w:i w:val="false"/>
          <w:color w:val="000000"/>
        </w:rPr>
        <w:t>
болжамды схемасының құрылымы</w:t>
      </w:r>
    </w:p>
    <w:p>
      <w:pPr>
        <w:spacing w:after="0"/>
        <w:ind w:left="0"/>
        <w:jc w:val="both"/>
      </w:pPr>
      <w:r>
        <w:rPr>
          <w:rFonts w:ascii="Times New Roman"/>
          <w:b w:val="false"/>
          <w:i w:val="false"/>
          <w:color w:val="000000"/>
          <w:sz w:val="28"/>
        </w:rPr>
        <w:t>      30. Аумақтық-кеңістіктік дамудың болжамды схемасы мынадай бөлімдерді қамтиды:</w:t>
      </w:r>
      <w:r>
        <w:br/>
      </w:r>
      <w:r>
        <w:rPr>
          <w:rFonts w:ascii="Times New Roman"/>
          <w:b w:val="false"/>
          <w:i w:val="false"/>
          <w:color w:val="000000"/>
          <w:sz w:val="28"/>
        </w:rPr>
        <w:t>
      ағымдағы ахуалды талдау;</w:t>
      </w:r>
      <w:r>
        <w:br/>
      </w:r>
      <w:r>
        <w:rPr>
          <w:rFonts w:ascii="Times New Roman"/>
          <w:b w:val="false"/>
          <w:i w:val="false"/>
          <w:color w:val="000000"/>
          <w:sz w:val="28"/>
        </w:rPr>
        <w:t>
      елдің аумақтық-кеңістіктік дамуының пайымы;</w:t>
      </w:r>
      <w:r>
        <w:br/>
      </w:r>
      <w:r>
        <w:rPr>
          <w:rFonts w:ascii="Times New Roman"/>
          <w:b w:val="false"/>
          <w:i w:val="false"/>
          <w:color w:val="000000"/>
          <w:sz w:val="28"/>
        </w:rPr>
        <w:t>
      елдің аумақтық-кеңістіктік даму болжамы.</w:t>
      </w:r>
      <w:r>
        <w:br/>
      </w:r>
      <w:r>
        <w:rPr>
          <w:rFonts w:ascii="Times New Roman"/>
          <w:b w:val="false"/>
          <w:i w:val="false"/>
          <w:color w:val="000000"/>
          <w:sz w:val="28"/>
        </w:rPr>
        <w:t>
      31. "Ағымдағы ахуалды талдау" бөлімінде қазіргі жағдайдың, сондай-ақ экономикалық, табиғи, еңбек әлеуеті, өндірістік күштерді орналастыру, көлік-коммуникациялық, әлеуметтік және басқа да инфрақұрылым, қазіргі кеңістіктік даму бағыттары мен тұтастай алғанда елдегі және оның әрбір өңіріндегі халықты таратып орналастыру, сондай-ақ өңіраралық өзара байланыстар мәселелері бойынша қалыптасқан үрдістердің оң және теріс жақтары баяндалады.</w:t>
      </w:r>
      <w:r>
        <w:br/>
      </w:r>
      <w:r>
        <w:rPr>
          <w:rFonts w:ascii="Times New Roman"/>
          <w:b w:val="false"/>
          <w:i w:val="false"/>
          <w:color w:val="000000"/>
          <w:sz w:val="28"/>
        </w:rPr>
        <w:t>
      Талдау мәтіндік форматта мынадай схемалармен келтіріледі:</w:t>
      </w:r>
      <w:r>
        <w:br/>
      </w:r>
      <w:r>
        <w:rPr>
          <w:rFonts w:ascii="Times New Roman"/>
          <w:b w:val="false"/>
          <w:i w:val="false"/>
          <w:color w:val="000000"/>
          <w:sz w:val="28"/>
        </w:rPr>
        <w:t>
      1) аумақтардың сипаттамасының схемалары, оларда мыналар көрсетіледі:</w:t>
      </w:r>
      <w:r>
        <w:br/>
      </w:r>
      <w:r>
        <w:rPr>
          <w:rFonts w:ascii="Times New Roman"/>
          <w:b w:val="false"/>
          <w:i w:val="false"/>
          <w:color w:val="000000"/>
          <w:sz w:val="28"/>
        </w:rPr>
        <w:t>
      аумақтардың одан әрі функционалдық аумақтары ретінде қалыптасқан құрамы, олардың шекаралары, даму деңгейлері, аумақтарды пайдаланудың режимдері (регламенттері);</w:t>
      </w:r>
      <w:r>
        <w:br/>
      </w:r>
      <w:r>
        <w:rPr>
          <w:rFonts w:ascii="Times New Roman"/>
          <w:b w:val="false"/>
          <w:i w:val="false"/>
          <w:color w:val="000000"/>
          <w:sz w:val="28"/>
        </w:rPr>
        <w:t>
      елдің жер қойнауы ресурстарының ағымдағы сандық және сапалық сипаттамалары, оларды орналастыру;</w:t>
      </w:r>
      <w:r>
        <w:br/>
      </w:r>
      <w:r>
        <w:rPr>
          <w:rFonts w:ascii="Times New Roman"/>
          <w:b w:val="false"/>
          <w:i w:val="false"/>
          <w:color w:val="000000"/>
          <w:sz w:val="28"/>
        </w:rPr>
        <w:t>
      тозу көрсеткіштері бар негізгі құралдардың болуы;</w:t>
      </w:r>
      <w:r>
        <w:br/>
      </w:r>
      <w:r>
        <w:rPr>
          <w:rFonts w:ascii="Times New Roman"/>
          <w:b w:val="false"/>
          <w:i w:val="false"/>
          <w:color w:val="000000"/>
          <w:sz w:val="28"/>
        </w:rPr>
        <w:t>
      шикізаттан бастап дайын өнімді өткізгенге дейін өндірушілер арасында өзара байланысты көрсете отырып өнеркәсіптік кәсіпорындар мен өнеркәсіптік өнімнің көлемі бойынша қалыптастырылған өнеркәсіптік кешендердің нақты болуы;</w:t>
      </w:r>
      <w:r>
        <w:br/>
      </w:r>
      <w:r>
        <w:rPr>
          <w:rFonts w:ascii="Times New Roman"/>
          <w:b w:val="false"/>
          <w:i w:val="false"/>
          <w:color w:val="000000"/>
          <w:sz w:val="28"/>
        </w:rPr>
        <w:t>
      2) негізгі капиталға және негізгі қорларды іске қосу бойынша инвестициялық қызметтің ағымдағы жағдайы;</w:t>
      </w:r>
      <w:r>
        <w:br/>
      </w:r>
      <w:r>
        <w:rPr>
          <w:rFonts w:ascii="Times New Roman"/>
          <w:b w:val="false"/>
          <w:i w:val="false"/>
          <w:color w:val="000000"/>
          <w:sz w:val="28"/>
        </w:rPr>
        <w:t>
      әрбір саланың ағымдағы сандық және сапалық сипаттамалары, рөлі, саланың экономикаға және ел аумағын кеңістіктік ұйымдастыруға, халық санын шоғырландыруға, өндіргіш күштердің тораптарын (өнеркәсіптік тораптарды) қалыптастыруға және тұтастай урбанизация процесіне әсер ету дәрежесі ашылып көрсетілетін салалық схемалар;</w:t>
      </w:r>
      <w:r>
        <w:br/>
      </w:r>
      <w:r>
        <w:rPr>
          <w:rFonts w:ascii="Times New Roman"/>
          <w:b w:val="false"/>
          <w:i w:val="false"/>
          <w:color w:val="000000"/>
          <w:sz w:val="28"/>
        </w:rPr>
        <w:t>
      3) инженерлік, оның ішінде көлік-коммуникациялық, энергетикалық инфрақұрылым, сумен қамтамасыз ету инфрақұрылымы объектілерін ағамдағы орналастыру жүргізілетін инфрақұрылым объектілерін орналастыру схемасы;</w:t>
      </w:r>
      <w:r>
        <w:br/>
      </w:r>
      <w:r>
        <w:rPr>
          <w:rFonts w:ascii="Times New Roman"/>
          <w:b w:val="false"/>
          <w:i w:val="false"/>
          <w:color w:val="000000"/>
          <w:sz w:val="28"/>
        </w:rPr>
        <w:t>
      4) ел аумағындағы, оның жекелеген өңірлеріндегі антропогендік және техногендік факторлардың әрекетін, олардың өңірлердің дамуына әсерін және ел аумағындағы антропогендік және техногендік факторлардың теріс салдарын жоюға бағытталған қабылданған шараларды көрсететін қоршаған ортаны қорғау жөніндегі схема.</w:t>
      </w:r>
      <w:r>
        <w:br/>
      </w:r>
      <w:r>
        <w:rPr>
          <w:rFonts w:ascii="Times New Roman"/>
          <w:b w:val="false"/>
          <w:i w:val="false"/>
          <w:color w:val="000000"/>
          <w:sz w:val="28"/>
        </w:rPr>
        <w:t>
      5) ел халқын таратып орналастырудың ерекшеліктері келтірілетін ел халқын таратып орналастырудың қалыптасқан жүйесінің схемасы:</w:t>
      </w:r>
      <w:r>
        <w:br/>
      </w:r>
      <w:r>
        <w:rPr>
          <w:rFonts w:ascii="Times New Roman"/>
          <w:b w:val="false"/>
          <w:i w:val="false"/>
          <w:color w:val="000000"/>
          <w:sz w:val="28"/>
        </w:rPr>
        <w:t>
      елдегі барлық халықтың санымен байланыстырылған, жас топтары, жыныстық белгісі бойынша жіктелген қала мен ауыл халқының жалпы саны;</w:t>
      </w:r>
      <w:r>
        <w:br/>
      </w:r>
      <w:r>
        <w:rPr>
          <w:rFonts w:ascii="Times New Roman"/>
          <w:b w:val="false"/>
          <w:i w:val="false"/>
          <w:color w:val="000000"/>
          <w:sz w:val="28"/>
        </w:rPr>
        <w:t>
      елдің өңірлері бойынша халықтың жан басына шаққандағы жалпы қосылған құнының көрсеткіштері;</w:t>
      </w:r>
      <w:r>
        <w:br/>
      </w:r>
      <w:r>
        <w:rPr>
          <w:rFonts w:ascii="Times New Roman"/>
          <w:b w:val="false"/>
          <w:i w:val="false"/>
          <w:color w:val="000000"/>
          <w:sz w:val="28"/>
        </w:rPr>
        <w:t>
      еңбек ресурстарының саны мен елдің өңірлер бойынша және экономика салалары бойынша жұмыссыздық деңгейі, шетелдік жұмыс күшінің саны, еңбек ресурсына қажеттілігі, жергілікті оқу орындары дайындайтын мамандардың саны;</w:t>
      </w:r>
      <w:r>
        <w:br/>
      </w:r>
      <w:r>
        <w:rPr>
          <w:rFonts w:ascii="Times New Roman"/>
          <w:b w:val="false"/>
          <w:i w:val="false"/>
          <w:color w:val="000000"/>
          <w:sz w:val="28"/>
        </w:rPr>
        <w:t>
      көші-қон ағынының, себептерін және оны басқарудың қалыптасқан тетіктерін көрсете отырып көші-қон ағынын бағыттау;</w:t>
      </w:r>
      <w:r>
        <w:br/>
      </w:r>
      <w:r>
        <w:rPr>
          <w:rFonts w:ascii="Times New Roman"/>
          <w:b w:val="false"/>
          <w:i w:val="false"/>
          <w:color w:val="000000"/>
          <w:sz w:val="28"/>
        </w:rPr>
        <w:t>
      білім беру және басқа да әлеуметтік объектілерді орналастыру жүйесі;</w:t>
      </w:r>
      <w:r>
        <w:br/>
      </w:r>
      <w:r>
        <w:rPr>
          <w:rFonts w:ascii="Times New Roman"/>
          <w:b w:val="false"/>
          <w:i w:val="false"/>
          <w:color w:val="000000"/>
          <w:sz w:val="28"/>
        </w:rPr>
        <w:t>
      ел аумағында еңбек ресурстарының ұтқырлығын арттыруға ықпал ететін басқа объектілерді - технопарктерді, инновациялық орталықтарды, зауыттарды және тағы басқаларды орналастыру жүйесі;</w:t>
      </w:r>
      <w:r>
        <w:br/>
      </w:r>
      <w:r>
        <w:rPr>
          <w:rFonts w:ascii="Times New Roman"/>
          <w:b w:val="false"/>
          <w:i w:val="false"/>
          <w:color w:val="000000"/>
          <w:sz w:val="28"/>
        </w:rPr>
        <w:t>
      халықтың жан басына шаққандағы ақшалай кірістермен және ең төменгі күнкөріс шамасымен айқындалатын өмір сүру деңгейі;</w:t>
      </w:r>
      <w:r>
        <w:br/>
      </w:r>
      <w:r>
        <w:rPr>
          <w:rFonts w:ascii="Times New Roman"/>
          <w:b w:val="false"/>
          <w:i w:val="false"/>
          <w:color w:val="000000"/>
          <w:sz w:val="28"/>
        </w:rPr>
        <w:t>
      ел халқын таратып орналастырудың басқа да қалыптасқан ерекшеліктері;</w:t>
      </w:r>
      <w:r>
        <w:br/>
      </w:r>
      <w:r>
        <w:rPr>
          <w:rFonts w:ascii="Times New Roman"/>
          <w:b w:val="false"/>
          <w:i w:val="false"/>
          <w:color w:val="000000"/>
          <w:sz w:val="28"/>
        </w:rPr>
        <w:t>
      6) макроөңірлердің экономикаларына жүргізілген талдау негізінде ел аумағының "тірек қаңқасы" схемасы, онда қазіргі қолда бар қалалық ірі агломерациялар - елдегі экономикалық белсенділікті өзіне шоғырландыратын және әлеуметтік-экономикалық қайта құрылулардың көзі болып табылатын инновациялық және басқару орталықтары бөлініп көрсетіледі.</w:t>
      </w:r>
      <w:r>
        <w:br/>
      </w:r>
      <w:r>
        <w:rPr>
          <w:rFonts w:ascii="Times New Roman"/>
          <w:b w:val="false"/>
          <w:i w:val="false"/>
          <w:color w:val="000000"/>
          <w:sz w:val="28"/>
        </w:rPr>
        <w:t>
      7) аумақтардың ресурстарын пайдалану, республикалық, өңірлік және халықаралық еңбек бөлінісінде аумақтардың мамандануы және аумақтық дамуды инфрақұрылымдық қамтамасыз ету келтірілетін аумақтарды экономикалық ұйымдастырудың қалыптасқан схемасы;</w:t>
      </w:r>
      <w:r>
        <w:br/>
      </w:r>
      <w:r>
        <w:rPr>
          <w:rFonts w:ascii="Times New Roman"/>
          <w:b w:val="false"/>
          <w:i w:val="false"/>
          <w:color w:val="000000"/>
          <w:sz w:val="28"/>
        </w:rPr>
        <w:t>
      8) мемлекетаралық маңызы бар аумақтардың схемасы:</w:t>
      </w:r>
      <w:r>
        <w:br/>
      </w:r>
      <w:r>
        <w:rPr>
          <w:rFonts w:ascii="Times New Roman"/>
          <w:b w:val="false"/>
          <w:i w:val="false"/>
          <w:color w:val="000000"/>
          <w:sz w:val="28"/>
        </w:rPr>
        <w:t>
      болжамда мемлекетаралық маңызы бар өңірлерге қалыптасуына қабілетті ретінде бөліп көрсетілген аймақтардағы қалыптасқан экономикалық және сыртқы экономикалық қызмет;</w:t>
      </w:r>
      <w:r>
        <w:br/>
      </w:r>
      <w:r>
        <w:rPr>
          <w:rFonts w:ascii="Times New Roman"/>
          <w:b w:val="false"/>
          <w:i w:val="false"/>
          <w:color w:val="000000"/>
          <w:sz w:val="28"/>
        </w:rPr>
        <w:t>
      қазіргі қолда бар сауда-экономикалық, көші-қон, өндірістік, ғылыми және мәдени байланыстар көрсетіледі.</w:t>
      </w:r>
      <w:r>
        <w:br/>
      </w:r>
      <w:r>
        <w:rPr>
          <w:rFonts w:ascii="Times New Roman"/>
          <w:b w:val="false"/>
          <w:i w:val="false"/>
          <w:color w:val="000000"/>
          <w:sz w:val="28"/>
        </w:rPr>
        <w:t>
      9) барынша толық талдау үшін қажетті өзге де схемалар.</w:t>
      </w:r>
      <w:r>
        <w:br/>
      </w:r>
      <w:r>
        <w:rPr>
          <w:rFonts w:ascii="Times New Roman"/>
          <w:b w:val="false"/>
          <w:i w:val="false"/>
          <w:color w:val="000000"/>
          <w:sz w:val="28"/>
        </w:rPr>
        <w:t>
      Схемалар еткен орта мерзімді кезеңдегі көрсеткіштерді міндетті түрде келтіріп, өңірлердің белгілі бір сипаттамалары көрсетілген елдің географиялық картасы негізінде қалыптастырылады және ағымдағы жағдайға жүргізілген талдауды көрнекі түрде бейнелеуі тиіс.</w:t>
      </w:r>
      <w:r>
        <w:br/>
      </w:r>
      <w:r>
        <w:rPr>
          <w:rFonts w:ascii="Times New Roman"/>
          <w:b w:val="false"/>
          <w:i w:val="false"/>
          <w:color w:val="000000"/>
          <w:sz w:val="28"/>
        </w:rPr>
        <w:t>
      Схемаларды ескере отырып келтірілген талдау негізінде мыналар бойынша қорытынды қалыптасады:</w:t>
      </w:r>
      <w:r>
        <w:br/>
      </w:r>
      <w:r>
        <w:rPr>
          <w:rFonts w:ascii="Times New Roman"/>
          <w:b w:val="false"/>
          <w:i w:val="false"/>
          <w:color w:val="000000"/>
          <w:sz w:val="28"/>
        </w:rPr>
        <w:t>
      табиғи ресурстармен, инфрақұрылыммен, еңбек ресурстарымен қамтамасыз етілуі;</w:t>
      </w:r>
      <w:r>
        <w:br/>
      </w:r>
      <w:r>
        <w:rPr>
          <w:rFonts w:ascii="Times New Roman"/>
          <w:b w:val="false"/>
          <w:i w:val="false"/>
          <w:color w:val="000000"/>
          <w:sz w:val="28"/>
        </w:rPr>
        <w:t>
      тұтынылуы ішкі өндірістен асатын өзіндік өнім өндіруді дамытудың қолда бар әлеуеті;</w:t>
      </w:r>
      <w:r>
        <w:br/>
      </w:r>
      <w:r>
        <w:rPr>
          <w:rFonts w:ascii="Times New Roman"/>
          <w:b w:val="false"/>
          <w:i w:val="false"/>
          <w:color w:val="000000"/>
          <w:sz w:val="28"/>
        </w:rPr>
        <w:t>
      тауарлар мен қызметтер көрсетуді, қызмет түрлерін өндірудің перспективалы бағыттарын дамыту.</w:t>
      </w:r>
      <w:r>
        <w:br/>
      </w:r>
      <w:r>
        <w:rPr>
          <w:rFonts w:ascii="Times New Roman"/>
          <w:b w:val="false"/>
          <w:i w:val="false"/>
          <w:color w:val="000000"/>
          <w:sz w:val="28"/>
        </w:rPr>
        <w:t>
      32. "Елдің аумақтық-кеңістіктік дамуының пайымы" бөлімінде жалпы идеологиясы, тұжырымдамасы, елдің аумақтық-кеңістіктік дамуының негізгі ұстанымдары баяндалады.</w:t>
      </w:r>
      <w:r>
        <w:br/>
      </w:r>
      <w:r>
        <w:rPr>
          <w:rFonts w:ascii="Times New Roman"/>
          <w:b w:val="false"/>
          <w:i w:val="false"/>
          <w:color w:val="000000"/>
          <w:sz w:val="28"/>
        </w:rPr>
        <w:t>
      Бұл бөлім белгіленген алдағы онжылдық кезеңге арналған Ел дамуының басымдықтарына сәйкес мәтіндік форматта жасалады.</w:t>
      </w:r>
      <w:r>
        <w:br/>
      </w:r>
      <w:r>
        <w:rPr>
          <w:rFonts w:ascii="Times New Roman"/>
          <w:b w:val="false"/>
          <w:i w:val="false"/>
          <w:color w:val="000000"/>
          <w:sz w:val="28"/>
        </w:rPr>
        <w:t>
      33. "Елдің аумақтық-кеңістіктік даму болжамы" бөлімі мынадай бағыттар бойынша тиісті схемалары бар мәтіндік форматтағы ақпаратты қамтуы тиіс:</w:t>
      </w:r>
      <w:r>
        <w:br/>
      </w:r>
      <w:r>
        <w:rPr>
          <w:rFonts w:ascii="Times New Roman"/>
          <w:b w:val="false"/>
          <w:i w:val="false"/>
          <w:color w:val="000000"/>
          <w:sz w:val="28"/>
        </w:rPr>
        <w:t>
      аумақтық-кеңістіктік дамудың мақсаттары, міндеттері;</w:t>
      </w:r>
      <w:r>
        <w:br/>
      </w:r>
      <w:r>
        <w:rPr>
          <w:rFonts w:ascii="Times New Roman"/>
          <w:b w:val="false"/>
          <w:i w:val="false"/>
          <w:color w:val="000000"/>
          <w:sz w:val="28"/>
        </w:rPr>
        <w:t>
      Қазақстан Республикасы дамуының ұзақ мерзімді перспективаға арналған макроэкономикалық болжамы;</w:t>
      </w:r>
      <w:r>
        <w:br/>
      </w:r>
      <w:r>
        <w:rPr>
          <w:rFonts w:ascii="Times New Roman"/>
          <w:b w:val="false"/>
          <w:i w:val="false"/>
          <w:color w:val="000000"/>
          <w:sz w:val="28"/>
        </w:rPr>
        <w:t>
      елдің аумақтық-кеңістіктік дамуына теріс әсер ету тәуекелдерінің негізгі сыртқы және ішкі факторлары.</w:t>
      </w:r>
      <w:r>
        <w:br/>
      </w:r>
      <w:r>
        <w:rPr>
          <w:rFonts w:ascii="Times New Roman"/>
          <w:b w:val="false"/>
          <w:i w:val="false"/>
          <w:color w:val="000000"/>
          <w:sz w:val="28"/>
        </w:rPr>
        <w:t>
      Бұл бөлімде елдің аумақтық-кеңістіктік дамуының мынадай болжамды схемалары келтіріледі:</w:t>
      </w:r>
      <w:r>
        <w:br/>
      </w:r>
      <w:r>
        <w:rPr>
          <w:rFonts w:ascii="Times New Roman"/>
          <w:b w:val="false"/>
          <w:i w:val="false"/>
          <w:color w:val="000000"/>
          <w:sz w:val="28"/>
        </w:rPr>
        <w:t xml:space="preserve">
      1) функционалдық аймақтардың перспективалы құрамы, олардың шекарасы, даму деңгейі, аумақтарды пайдалану режимдері (регламенттері) айқындалатын функционалдық аймаққа бөлу схемасы; </w:t>
      </w:r>
      <w:r>
        <w:br/>
      </w:r>
      <w:r>
        <w:rPr>
          <w:rFonts w:ascii="Times New Roman"/>
          <w:b w:val="false"/>
          <w:i w:val="false"/>
          <w:color w:val="000000"/>
          <w:sz w:val="28"/>
        </w:rPr>
        <w:t>
      2) әрбір саланың перспективалы, сандық және сапалық сипаттамалары, рөлі, саланың экономикаға және ел аумағын кеңістіктік ұйымдастыруға, халық санын шоғырландыруға, өндіргіш күштердің тораптарын (өнеркәсіптік тораптарды) қалыптастыруға және тұтастай урбанизация процесіне әсер ету дәрежесі көрсетілетін салалық даму схемалары;</w:t>
      </w:r>
      <w:r>
        <w:br/>
      </w:r>
      <w:r>
        <w:rPr>
          <w:rFonts w:ascii="Times New Roman"/>
          <w:b w:val="false"/>
          <w:i w:val="false"/>
          <w:color w:val="000000"/>
          <w:sz w:val="28"/>
        </w:rPr>
        <w:t>
      3) өндіргіш күштерді орналастыруға және халықты таратып орналастыруға өзара байланысты инженерлік, оның ішінде көлік, энергетикалық инфрақұрылым объектілерін, сумен қамтамасыз ету инфрақұрылымын (көлік дәліздерінің және көлік-логистикалық орталықтардың бағыты, сумен жабдықтау және су бұру көздерін орналастыру және тағы басқалары) перспективалы орналастыру көрсетілетін инфрақұрылым объектілерін дамыту схемасы.</w:t>
      </w:r>
      <w:r>
        <w:br/>
      </w:r>
      <w:r>
        <w:rPr>
          <w:rFonts w:ascii="Times New Roman"/>
          <w:b w:val="false"/>
          <w:i w:val="false"/>
          <w:color w:val="000000"/>
          <w:sz w:val="28"/>
        </w:rPr>
        <w:t>
      Бұл схема аумақтарды пайдалануды шектеулер ескеріле отырып жасалады.</w:t>
      </w:r>
      <w:r>
        <w:br/>
      </w:r>
      <w:r>
        <w:rPr>
          <w:rFonts w:ascii="Times New Roman"/>
          <w:b w:val="false"/>
          <w:i w:val="false"/>
          <w:color w:val="000000"/>
          <w:sz w:val="28"/>
        </w:rPr>
        <w:t>
      4) елдің аумағында, оның жекелеген өңірлерінде антропогендік және техногендік факторлардың теріс әсерін азайтуды болжамды көрсететін, аудандарды дамыту перспективалары мен жаңадан игерілетін аумақтар үшін ықтимал антропогендік жүктемелерді ескеріп шаруашылық және өзге қызмет объектілерін дамытуға және орналастыру мен игерілген аумақтар үшін қазіргі шаруашылық және өзге де қызметтің теріс салдарын жоюға бағытталған іс-шаралар жүйесін әзірлеуге экологиялық шектеуді қамтитын қоршаған ортаны қорғау жөніндегі схема;</w:t>
      </w:r>
      <w:r>
        <w:br/>
      </w:r>
      <w:r>
        <w:rPr>
          <w:rFonts w:ascii="Times New Roman"/>
          <w:b w:val="false"/>
          <w:i w:val="false"/>
          <w:color w:val="000000"/>
          <w:sz w:val="28"/>
        </w:rPr>
        <w:t>
      5) халықты таратып орналастыру схемасы, онда мыналар көрсетіледі:</w:t>
      </w:r>
      <w:r>
        <w:br/>
      </w:r>
      <w:r>
        <w:rPr>
          <w:rFonts w:ascii="Times New Roman"/>
          <w:b w:val="false"/>
          <w:i w:val="false"/>
          <w:color w:val="000000"/>
          <w:sz w:val="28"/>
        </w:rPr>
        <w:t>
      көші-қон ағындарының бағыттары және оны басқару тетіктері;</w:t>
      </w:r>
      <w:r>
        <w:br/>
      </w:r>
      <w:r>
        <w:rPr>
          <w:rFonts w:ascii="Times New Roman"/>
          <w:b w:val="false"/>
          <w:i w:val="false"/>
          <w:color w:val="000000"/>
          <w:sz w:val="28"/>
        </w:rPr>
        <w:t>
      өңірлерді таратып орналыстыру жүйесін дамытудың негізгі бағыттары;</w:t>
      </w:r>
      <w:r>
        <w:br/>
      </w:r>
      <w:r>
        <w:rPr>
          <w:rFonts w:ascii="Times New Roman"/>
          <w:b w:val="false"/>
          <w:i w:val="false"/>
          <w:color w:val="000000"/>
          <w:sz w:val="28"/>
        </w:rPr>
        <w:t>
      әлеуметтік объектілерді орналастыру жүйесі, жастардың перспективалы аумақтарға келуін арттыруға бағытталған тұрғын үй жағдайын жақсарту;</w:t>
      </w:r>
      <w:r>
        <w:br/>
      </w:r>
      <w:r>
        <w:rPr>
          <w:rFonts w:ascii="Times New Roman"/>
          <w:b w:val="false"/>
          <w:i w:val="false"/>
          <w:color w:val="000000"/>
          <w:sz w:val="28"/>
        </w:rPr>
        <w:t>
      ел аумағында еңбек ресурстарының ұтқырлығын арттыруға бағытталған басқа тетіктер - технопарктер, инновациялық орталықтар, зауыттар және т.б.</w:t>
      </w:r>
      <w:r>
        <w:br/>
      </w:r>
      <w:r>
        <w:rPr>
          <w:rFonts w:ascii="Times New Roman"/>
          <w:b w:val="false"/>
          <w:i w:val="false"/>
          <w:color w:val="000000"/>
          <w:sz w:val="28"/>
        </w:rPr>
        <w:t>
      ел халқын таратып орналастырудың перспективалы ерекшеліктері;</w:t>
      </w:r>
      <w:r>
        <w:br/>
      </w:r>
      <w:r>
        <w:rPr>
          <w:rFonts w:ascii="Times New Roman"/>
          <w:b w:val="false"/>
          <w:i w:val="false"/>
          <w:color w:val="000000"/>
          <w:sz w:val="28"/>
        </w:rPr>
        <w:t>
      Халықты таратып орналастыру схемасын әзірлеу кезінде басым аумақтарды дамытуды ынталандыру, барлық өңірлер халқы үшін мемлекет кепілдік берген қызмет көрсетудің тең қолжетімділігі, өңіраралық және салааралық тиімді өзара іс-қимыл жасауды қамтамасыз ету; халықтың перспективалы аумақтарға қоныс аударуы үшін экономикалық ынталандыру принциптеріне негізделеді.</w:t>
      </w:r>
      <w:r>
        <w:br/>
      </w:r>
      <w:r>
        <w:rPr>
          <w:rFonts w:ascii="Times New Roman"/>
          <w:b w:val="false"/>
          <w:i w:val="false"/>
          <w:color w:val="000000"/>
          <w:sz w:val="28"/>
        </w:rPr>
        <w:t>
      6) экономиканың түрлі салаларының өндірістерін ел аумағы бойынша перспективалы бөлу көрсетілетін, өсу полюстері - өзіне елдегі экономикалық белсенділікті шоғырландыратын және елдің басқа қалған аумақтары үшін "локомотивтер" рөлін атқаратын "басып оза өсу аймақтары" бөлініп көрсетілетін полярлық даму схемасы;</w:t>
      </w:r>
      <w:r>
        <w:br/>
      </w:r>
      <w:r>
        <w:rPr>
          <w:rFonts w:ascii="Times New Roman"/>
          <w:b w:val="false"/>
          <w:i w:val="false"/>
          <w:color w:val="000000"/>
          <w:sz w:val="28"/>
        </w:rPr>
        <w:t>
      7) аумақтардың ресурстық әлеуетін ұтымды пайдалану, республикалық, өңірлік және халықаралық еңбек бөлінісінде аумақтардың бәсекеге қабілетті экономикалық мамандануы және аумақтық дамуды инфрақұрылымдық қамтамасыз ету көрсетілетін аумақтарды экономикалық ұйымдастыру схемасы;</w:t>
      </w:r>
      <w:r>
        <w:br/>
      </w:r>
      <w:r>
        <w:rPr>
          <w:rFonts w:ascii="Times New Roman"/>
          <w:b w:val="false"/>
          <w:i w:val="false"/>
          <w:color w:val="000000"/>
          <w:sz w:val="28"/>
        </w:rPr>
        <w:t>
      8) шекара маңы аумақтарын дамытудың мемлекетаралық схемасында мыналар көрсетіледі:</w:t>
      </w:r>
      <w:r>
        <w:br/>
      </w:r>
      <w:r>
        <w:rPr>
          <w:rFonts w:ascii="Times New Roman"/>
          <w:b w:val="false"/>
          <w:i w:val="false"/>
          <w:color w:val="000000"/>
          <w:sz w:val="28"/>
        </w:rPr>
        <w:t>
      белсенді экономикалық және сыртқы экономикалық қызметі бар, мемлекетаралық маңызы бар өңірлерге қалыптасуға және үшінші елдердің нарығына шығуға қабілетті аймақтар;</w:t>
      </w:r>
      <w:r>
        <w:br/>
      </w:r>
      <w:r>
        <w:rPr>
          <w:rFonts w:ascii="Times New Roman"/>
          <w:b w:val="false"/>
          <w:i w:val="false"/>
          <w:color w:val="000000"/>
          <w:sz w:val="28"/>
        </w:rPr>
        <w:t>
      сауда-экономикалық, көші-қон, өндірістік, ғылыми және мәдени байланыстарды күшейту бағыттары.</w:t>
      </w:r>
    </w:p>
    <w:p>
      <w:pPr>
        <w:spacing w:after="0"/>
        <w:ind w:left="0"/>
        <w:jc w:val="left"/>
      </w:pPr>
      <w:r>
        <w:rPr>
          <w:rFonts w:ascii="Times New Roman"/>
          <w:b/>
          <w:i w:val="false"/>
          <w:color w:val="000000"/>
        </w:rPr>
        <w:t xml:space="preserve"> 2.4. Мемлекеттік бағдарламалар 2.4.1. Мемлекеттік бағдарламалардың тізбесі</w:t>
      </w:r>
    </w:p>
    <w:p>
      <w:pPr>
        <w:spacing w:after="0"/>
        <w:ind w:left="0"/>
        <w:jc w:val="both"/>
      </w:pPr>
      <w:r>
        <w:rPr>
          <w:rFonts w:ascii="Times New Roman"/>
          <w:b w:val="false"/>
          <w:i w:val="false"/>
          <w:color w:val="000000"/>
          <w:sz w:val="28"/>
        </w:rPr>
        <w:t>      34. Қазақстан Республикасының Стратегиялық даму жоспары іске асыруда онда бөлініп көрсетілген стратегиялық мақсаттардың негізінде әзірленуге мен бекітілуге тиіс Мемлекеттік бағдарламалардың тізбесі қалыптасады.</w:t>
      </w:r>
      <w:r>
        <w:br/>
      </w:r>
      <w:r>
        <w:rPr>
          <w:rFonts w:ascii="Times New Roman"/>
          <w:b w:val="false"/>
          <w:i w:val="false"/>
          <w:color w:val="000000"/>
          <w:sz w:val="28"/>
        </w:rPr>
        <w:t>
      35. Мемлекеттік бағдарламалардың тізбесін мүдделі мемлекеттік органдардың ұсыныстары негізінде мемлекеттік жоспарлау жөніндегі уәкілетті орган әзірлейді.</w:t>
      </w:r>
      <w:r>
        <w:br/>
      </w:r>
      <w:r>
        <w:rPr>
          <w:rFonts w:ascii="Times New Roman"/>
          <w:b w:val="false"/>
          <w:i w:val="false"/>
          <w:color w:val="000000"/>
          <w:sz w:val="28"/>
        </w:rPr>
        <w:t>
      36. Қазақстан Республикасының Президенті бекіткен Мемлекеттік бағдарламалардың тізбесінде көзделмеген мемлекеттік бағдарламаларды әзірлеуге және бекітуге жол берілмейді.</w:t>
      </w:r>
      <w:r>
        <w:br/>
      </w:r>
      <w:r>
        <w:rPr>
          <w:rFonts w:ascii="Times New Roman"/>
          <w:b w:val="false"/>
          <w:i w:val="false"/>
          <w:color w:val="000000"/>
          <w:sz w:val="28"/>
        </w:rPr>
        <w:t>
      37. Мемлекеттік бағдарламалардың тізбесіне Қазақстан Республикасының Стратегиялық даму жоспарын іске асыру кезеңінде Қазақстан Республикасы Стратегиялық даму жоспарын іске асыруды аралық бағалау нәтижелері бойынша өзгерістер, толықтырулар енгізілуі мүмкін.</w:t>
      </w:r>
    </w:p>
    <w:p>
      <w:pPr>
        <w:spacing w:after="0"/>
        <w:ind w:left="0"/>
        <w:jc w:val="left"/>
      </w:pPr>
      <w:r>
        <w:rPr>
          <w:rFonts w:ascii="Times New Roman"/>
          <w:b/>
          <w:i w:val="false"/>
          <w:color w:val="000000"/>
        </w:rPr>
        <w:t xml:space="preserve"> 2.4.2. Мемлекеттік бағдарламаларға қойылатын талаптар.</w:t>
      </w:r>
    </w:p>
    <w:p>
      <w:pPr>
        <w:spacing w:after="0"/>
        <w:ind w:left="0"/>
        <w:jc w:val="both"/>
      </w:pPr>
      <w:r>
        <w:rPr>
          <w:rFonts w:ascii="Times New Roman"/>
          <w:b w:val="false"/>
          <w:i w:val="false"/>
          <w:color w:val="000000"/>
          <w:sz w:val="28"/>
        </w:rPr>
        <w:t>      38. Мемлекеттік бағдарламалардың негізгі ережелері Қазақстан Республикасындағы мемлекеттік жоспарлау жүйесінде айқындалған.</w:t>
      </w:r>
      <w:r>
        <w:br/>
      </w:r>
      <w:r>
        <w:rPr>
          <w:rFonts w:ascii="Times New Roman"/>
          <w:b w:val="false"/>
          <w:i w:val="false"/>
          <w:color w:val="000000"/>
          <w:sz w:val="28"/>
        </w:rPr>
        <w:t>
      39. Мемлекеттік бағдарлама мынадай талаптарға сәйкес келуі тиіс:</w:t>
      </w:r>
      <w:r>
        <w:br/>
      </w:r>
      <w:r>
        <w:rPr>
          <w:rFonts w:ascii="Times New Roman"/>
          <w:b w:val="false"/>
          <w:i w:val="false"/>
          <w:color w:val="000000"/>
          <w:sz w:val="28"/>
        </w:rPr>
        <w:t>
      Қазақстан Республикасының стратегиялық даму жоспарын іске асыруға бағдарланған болуы;</w:t>
      </w:r>
      <w:r>
        <w:br/>
      </w:r>
      <w:r>
        <w:rPr>
          <w:rFonts w:ascii="Times New Roman"/>
          <w:b w:val="false"/>
          <w:i w:val="false"/>
          <w:color w:val="000000"/>
          <w:sz w:val="28"/>
        </w:rPr>
        <w:t>
      Қазақстан Республикасының стратегиялық даму жоспарының стратегиялық мақсаттарын жетістіктердің жолдарын ашуы;</w:t>
      </w:r>
      <w:r>
        <w:br/>
      </w:r>
      <w:r>
        <w:rPr>
          <w:rFonts w:ascii="Times New Roman"/>
          <w:b w:val="false"/>
          <w:i w:val="false"/>
          <w:color w:val="000000"/>
          <w:sz w:val="28"/>
        </w:rPr>
        <w:t>
      мақсаттар, міндеттер, нысаналы индикаторлар мен нәтижелер көрсеткіштерінің логикалық өзара байланысы сақталуы;</w:t>
      </w:r>
      <w:r>
        <w:br/>
      </w:r>
      <w:r>
        <w:rPr>
          <w:rFonts w:ascii="Times New Roman"/>
          <w:b w:val="false"/>
          <w:i w:val="false"/>
          <w:color w:val="000000"/>
          <w:sz w:val="28"/>
        </w:rPr>
        <w:t>
      мемлекеттік қызмет саласындағы күшті және әлсіз тұстарға, мүмкіндіктер мен қатерлерге алдын ала талдау жүргізілуі;</w:t>
      </w:r>
      <w:r>
        <w:br/>
      </w:r>
      <w:r>
        <w:rPr>
          <w:rFonts w:ascii="Times New Roman"/>
          <w:b w:val="false"/>
          <w:i w:val="false"/>
          <w:color w:val="000000"/>
          <w:sz w:val="28"/>
        </w:rPr>
        <w:t>
      игілікті пайдаланушылардың қажеттіліктерін қанағаттандыруға бағытталуы;</w:t>
      </w:r>
      <w:r>
        <w:br/>
      </w:r>
      <w:r>
        <w:rPr>
          <w:rFonts w:ascii="Times New Roman"/>
          <w:b w:val="false"/>
          <w:i w:val="false"/>
          <w:color w:val="000000"/>
          <w:sz w:val="28"/>
        </w:rPr>
        <w:t>
      құжаттың мақсаттар мен ресурстар бойынша теңгерімдігі;</w:t>
      </w:r>
      <w:r>
        <w:br/>
      </w:r>
      <w:r>
        <w:rPr>
          <w:rFonts w:ascii="Times New Roman"/>
          <w:b w:val="false"/>
          <w:i w:val="false"/>
          <w:color w:val="000000"/>
          <w:sz w:val="28"/>
        </w:rPr>
        <w:t>
      мәтіннің тезисті форматта, қысқа және нақты баяндалуы.</w:t>
      </w:r>
      <w:r>
        <w:br/>
      </w:r>
      <w:r>
        <w:rPr>
          <w:rFonts w:ascii="Times New Roman"/>
          <w:b w:val="false"/>
          <w:i w:val="false"/>
          <w:color w:val="000000"/>
          <w:sz w:val="28"/>
        </w:rPr>
        <w:t>
      40. Мемлекеттік бағдарламада:</w:t>
      </w:r>
      <w:r>
        <w:br/>
      </w:r>
      <w:r>
        <w:rPr>
          <w:rFonts w:ascii="Times New Roman"/>
          <w:b w:val="false"/>
          <w:i w:val="false"/>
          <w:color w:val="000000"/>
          <w:sz w:val="28"/>
        </w:rPr>
        <w:t>
      нысаналы индикаторларды көрсете отырып, қызмет саласында елді дамытудың түнкі мақсаттары;</w:t>
      </w:r>
      <w:r>
        <w:br/>
      </w:r>
      <w:r>
        <w:rPr>
          <w:rFonts w:ascii="Times New Roman"/>
          <w:b w:val="false"/>
          <w:i w:val="false"/>
          <w:color w:val="000000"/>
          <w:sz w:val="28"/>
        </w:rPr>
        <w:t>
      нысаналы аудиториясы;</w:t>
      </w:r>
      <w:r>
        <w:br/>
      </w:r>
      <w:r>
        <w:rPr>
          <w:rFonts w:ascii="Times New Roman"/>
          <w:b w:val="false"/>
          <w:i w:val="false"/>
          <w:color w:val="000000"/>
          <w:sz w:val="28"/>
        </w:rPr>
        <w:t>
      күшті және әлсіз тұстарды, мүмкіндіктер мен қатерлерді талдауды ескере отырып, қойылған мақсатқа қол жеткізудің ықтимал жолдары мен тәсілдері;</w:t>
      </w:r>
      <w:r>
        <w:br/>
      </w:r>
      <w:r>
        <w:rPr>
          <w:rFonts w:ascii="Times New Roman"/>
          <w:b w:val="false"/>
          <w:i w:val="false"/>
          <w:color w:val="000000"/>
          <w:sz w:val="28"/>
        </w:rPr>
        <w:t>
      бағдарламаны іске асыруға арналған шығыстар, қаржыландыру көздері мен іске асыру кезеңдері бойынша бөле отырып абсолютті түрдегі мәнде көлемі анықталды.</w:t>
      </w:r>
      <w:r>
        <w:br/>
      </w:r>
      <w:r>
        <w:rPr>
          <w:rFonts w:ascii="Times New Roman"/>
          <w:b w:val="false"/>
          <w:i w:val="false"/>
          <w:color w:val="000000"/>
          <w:sz w:val="28"/>
        </w:rPr>
        <w:t>
      41. Мемлекеттік органдардың ведомствоішілік мәселелерін шешуге бағытталған, сондай-ақ қолданыстағы мемлекеттік бағдарламаларды, осы бағдарламаларды іске асыру жөніндегі іс-шаралардың мақсаттары мен міндеттерін қайталайтын мемлекеттік бағдарламаларды әзірлеуге жол берілмейді.</w:t>
      </w:r>
    </w:p>
    <w:p>
      <w:pPr>
        <w:spacing w:after="0"/>
        <w:ind w:left="0"/>
        <w:jc w:val="left"/>
      </w:pPr>
      <w:r>
        <w:rPr>
          <w:rFonts w:ascii="Times New Roman"/>
          <w:b/>
          <w:i w:val="false"/>
          <w:color w:val="000000"/>
        </w:rPr>
        <w:t xml:space="preserve"> 2.4.3. Мемлекеттік бағдарламаның құрылымы</w:t>
      </w:r>
    </w:p>
    <w:p>
      <w:pPr>
        <w:spacing w:after="0"/>
        <w:ind w:left="0"/>
        <w:jc w:val="both"/>
      </w:pPr>
      <w:r>
        <w:rPr>
          <w:rFonts w:ascii="Times New Roman"/>
          <w:b w:val="false"/>
          <w:i w:val="false"/>
          <w:color w:val="000000"/>
          <w:sz w:val="28"/>
        </w:rPr>
        <w:t>      42. Мемлекеттік бағдарламаның құрылымы мынадай бөлімдерден тұрады:</w:t>
      </w:r>
      <w:r>
        <w:br/>
      </w:r>
      <w:r>
        <w:rPr>
          <w:rFonts w:ascii="Times New Roman"/>
          <w:b w:val="false"/>
          <w:i w:val="false"/>
          <w:color w:val="000000"/>
          <w:sz w:val="28"/>
        </w:rPr>
        <w:t>
      паспорт (негізгі өлшемдер);</w:t>
      </w:r>
      <w:r>
        <w:br/>
      </w:r>
      <w:r>
        <w:rPr>
          <w:rFonts w:ascii="Times New Roman"/>
          <w:b w:val="false"/>
          <w:i w:val="false"/>
          <w:color w:val="000000"/>
          <w:sz w:val="28"/>
        </w:rPr>
        <w:t>
      кіріспе;</w:t>
      </w:r>
      <w:r>
        <w:br/>
      </w:r>
      <w:r>
        <w:rPr>
          <w:rFonts w:ascii="Times New Roman"/>
          <w:b w:val="false"/>
          <w:i w:val="false"/>
          <w:color w:val="000000"/>
          <w:sz w:val="28"/>
        </w:rPr>
        <w:t>
      ағымдағы жағдайды талдау;</w:t>
      </w:r>
      <w:r>
        <w:br/>
      </w:r>
      <w:r>
        <w:rPr>
          <w:rFonts w:ascii="Times New Roman"/>
          <w:b w:val="false"/>
          <w:i w:val="false"/>
          <w:color w:val="000000"/>
          <w:sz w:val="28"/>
        </w:rPr>
        <w:t>
      бағдарламаны іске асырудың мақсаттары, міндеттері, нысаналы индикаторлар мен нәтижелер көрсеткіштері;</w:t>
      </w:r>
      <w:r>
        <w:br/>
      </w:r>
      <w:r>
        <w:rPr>
          <w:rFonts w:ascii="Times New Roman"/>
          <w:b w:val="false"/>
          <w:i w:val="false"/>
          <w:color w:val="000000"/>
          <w:sz w:val="28"/>
        </w:rPr>
        <w:t>
      бағдарламаларды іске асыру кезеңдері;</w:t>
      </w:r>
      <w:r>
        <w:br/>
      </w:r>
      <w:r>
        <w:rPr>
          <w:rFonts w:ascii="Times New Roman"/>
          <w:b w:val="false"/>
          <w:i w:val="false"/>
          <w:color w:val="000000"/>
          <w:sz w:val="28"/>
        </w:rPr>
        <w:t>
      қажетті ресурстар.</w:t>
      </w:r>
      <w:r>
        <w:br/>
      </w:r>
      <w:r>
        <w:rPr>
          <w:rFonts w:ascii="Times New Roman"/>
          <w:b w:val="false"/>
          <w:i w:val="false"/>
          <w:color w:val="000000"/>
          <w:sz w:val="28"/>
        </w:rPr>
        <w:t>
      43. "Паспорт" бөлімінде мыналарды қамтитын бағдарламалық құжаттың негізгі өлшемдері:</w:t>
      </w:r>
      <w:r>
        <w:br/>
      </w:r>
      <w:r>
        <w:rPr>
          <w:rFonts w:ascii="Times New Roman"/>
          <w:b w:val="false"/>
          <w:i w:val="false"/>
          <w:color w:val="000000"/>
          <w:sz w:val="28"/>
        </w:rPr>
        <w:t>
      атауы, әзірлеуге арналған негіздеме;</w:t>
      </w:r>
      <w:r>
        <w:br/>
      </w:r>
      <w:r>
        <w:rPr>
          <w:rFonts w:ascii="Times New Roman"/>
          <w:b w:val="false"/>
          <w:i w:val="false"/>
          <w:color w:val="000000"/>
          <w:sz w:val="28"/>
        </w:rPr>
        <w:t>
      бағдарламалық құжатты әзірлеуге және іске асыруға жауапты мемлекеттік органның нұсқауы;</w:t>
      </w:r>
      <w:r>
        <w:br/>
      </w:r>
      <w:r>
        <w:rPr>
          <w:rFonts w:ascii="Times New Roman"/>
          <w:b w:val="false"/>
          <w:i w:val="false"/>
          <w:color w:val="000000"/>
          <w:sz w:val="28"/>
        </w:rPr>
        <w:t>
      мақсаттары;</w:t>
      </w:r>
      <w:r>
        <w:br/>
      </w:r>
      <w:r>
        <w:rPr>
          <w:rFonts w:ascii="Times New Roman"/>
          <w:b w:val="false"/>
          <w:i w:val="false"/>
          <w:color w:val="000000"/>
          <w:sz w:val="28"/>
        </w:rPr>
        <w:t>
      міндеттері;</w:t>
      </w:r>
      <w:r>
        <w:br/>
      </w:r>
      <w:r>
        <w:rPr>
          <w:rFonts w:ascii="Times New Roman"/>
          <w:b w:val="false"/>
          <w:i w:val="false"/>
          <w:color w:val="000000"/>
          <w:sz w:val="28"/>
        </w:rPr>
        <w:t>
      іске асыру мерзімдері (кезеңдері);</w:t>
      </w:r>
      <w:r>
        <w:br/>
      </w:r>
      <w:r>
        <w:rPr>
          <w:rFonts w:ascii="Times New Roman"/>
          <w:b w:val="false"/>
          <w:i w:val="false"/>
          <w:color w:val="000000"/>
          <w:sz w:val="28"/>
        </w:rPr>
        <w:t>
      нысаналы индикаторлары;</w:t>
      </w:r>
      <w:r>
        <w:br/>
      </w:r>
      <w:r>
        <w:rPr>
          <w:rFonts w:ascii="Times New Roman"/>
          <w:b w:val="false"/>
          <w:i w:val="false"/>
          <w:color w:val="000000"/>
          <w:sz w:val="28"/>
        </w:rPr>
        <w:t>
      қаржыландыру көздері мен көлемдері баяндалады.</w:t>
      </w:r>
      <w:r>
        <w:br/>
      </w:r>
      <w:r>
        <w:rPr>
          <w:rFonts w:ascii="Times New Roman"/>
          <w:b w:val="false"/>
          <w:i w:val="false"/>
          <w:color w:val="000000"/>
          <w:sz w:val="28"/>
        </w:rPr>
        <w:t>
      44. "Кіріспе" бөлімінде ұсынылып отырған мемлекеттік бағдарламаның қажеттілігінің негіздемесі баяндалады.</w:t>
      </w:r>
      <w:r>
        <w:br/>
      </w:r>
      <w:r>
        <w:rPr>
          <w:rFonts w:ascii="Times New Roman"/>
          <w:b w:val="false"/>
          <w:i w:val="false"/>
          <w:color w:val="000000"/>
          <w:sz w:val="28"/>
        </w:rPr>
        <w:t>
      45. "Ағымдағы жағдайды талдау" бөлімінде:</w:t>
      </w:r>
      <w:r>
        <w:br/>
      </w:r>
      <w:r>
        <w:rPr>
          <w:rFonts w:ascii="Times New Roman"/>
          <w:b w:val="false"/>
          <w:i w:val="false"/>
          <w:color w:val="000000"/>
          <w:sz w:val="28"/>
        </w:rPr>
        <w:t>
      қызмет саласы жағдайының ағымдағы ахуалын, сондай-ақ оның елдің әлеуметтік-экономикалық және қоғамдық-саяси дамуына әсерін бағалау;</w:t>
      </w:r>
      <w:r>
        <w:br/>
      </w:r>
      <w:r>
        <w:rPr>
          <w:rFonts w:ascii="Times New Roman"/>
          <w:b w:val="false"/>
          <w:i w:val="false"/>
          <w:color w:val="000000"/>
          <w:sz w:val="28"/>
        </w:rPr>
        <w:t>
      қолданыстағы нормативтік-құқықтық базалар сипаттамасын, қызмет саласын дамытуды қамтамасыз ету жөніндегі іс-шараларды іске асырудың қолданыстағы практикалары мен нәтижелерін қоса алғанда, қызмет саласын дамытуды мемлекеттік реттеудің қолданыстағы саясатын талдау;</w:t>
      </w:r>
      <w:r>
        <w:br/>
      </w:r>
      <w:r>
        <w:rPr>
          <w:rFonts w:ascii="Times New Roman"/>
          <w:b w:val="false"/>
          <w:i w:val="false"/>
          <w:color w:val="000000"/>
          <w:sz w:val="28"/>
        </w:rPr>
        <w:t>
      негізгі проблемалар, үрдістер мен алғы шарттар баяндалады.</w:t>
      </w:r>
      <w:r>
        <w:br/>
      </w:r>
      <w:r>
        <w:rPr>
          <w:rFonts w:ascii="Times New Roman"/>
          <w:b w:val="false"/>
          <w:i w:val="false"/>
          <w:color w:val="000000"/>
          <w:sz w:val="28"/>
        </w:rPr>
        <w:t>
      46. "Бағдарламаны іске асырудың мақсаттары, міндеттері нысаналы индикаторлар мен нәтижелер көрсеткіштері" бөлімінде:</w:t>
      </w:r>
      <w:r>
        <w:br/>
      </w:r>
      <w:r>
        <w:rPr>
          <w:rFonts w:ascii="Times New Roman"/>
          <w:b w:val="false"/>
          <w:i w:val="false"/>
          <w:color w:val="000000"/>
          <w:sz w:val="28"/>
        </w:rPr>
        <w:t>
      жоспарлы кезеңнің соңында қызмет саласы жағдайының пайымын, оны осы бағытта дамытудың сапалы бағдарын ұсынатын және Қазақстан Республикасының стратегиялық даму жоспарының стратегиялық мақсаттарын жетістікке бағытталған бағдарламаның мақсаты;</w:t>
      </w:r>
      <w:r>
        <w:br/>
      </w:r>
      <w:r>
        <w:rPr>
          <w:rFonts w:ascii="Times New Roman"/>
          <w:b w:val="false"/>
          <w:i w:val="false"/>
          <w:color w:val="000000"/>
          <w:sz w:val="28"/>
        </w:rPr>
        <w:t>
      бағдарламаның мақсаттарына қол жеткізу айқындауға мүмкіндік беретін, сапалы жағы бағдарламалық құжатты іске асыру нәтижесінде болатын өзгерудің мәнін, ал сандық - оның өлшемін, абсолютті немесе салыстырмалы шамасын көрсететін нысаналы индикаторлары;</w:t>
      </w:r>
      <w:r>
        <w:br/>
      </w:r>
      <w:r>
        <w:rPr>
          <w:rFonts w:ascii="Times New Roman"/>
          <w:b w:val="false"/>
          <w:i w:val="false"/>
          <w:color w:val="000000"/>
          <w:sz w:val="28"/>
        </w:rPr>
        <w:t>
      бағдарламаның тиісті мақсаттарына қол жеткізу үшін орындалуы қажет негізгі шарттар ретінде жағдайды талдау негізінде қалыптасатын және жоспарлы кезеңнің соңында қызмет саласында шешуші өзгерістерді көруге мүмкіндік беретін бағдарламаның міндеттері;</w:t>
      </w:r>
      <w:r>
        <w:br/>
      </w:r>
      <w:r>
        <w:rPr>
          <w:rFonts w:ascii="Times New Roman"/>
          <w:b w:val="false"/>
          <w:i w:val="false"/>
          <w:color w:val="000000"/>
          <w:sz w:val="28"/>
        </w:rPr>
        <w:t>
      оның жоспарланған мәніне қол жеткізілетін нақты кезеңін (орта мерзімді немесе ұзақ мерзімді) көрсете отырып, бағдарлама міндеттерінің шешілу дәрежесін сипаттайтын, әрбір міндет бойынша нәтижелер көрсеткіштері айқындалады.</w:t>
      </w:r>
      <w:r>
        <w:br/>
      </w:r>
      <w:r>
        <w:rPr>
          <w:rFonts w:ascii="Times New Roman"/>
          <w:b w:val="false"/>
          <w:i w:val="false"/>
          <w:color w:val="000000"/>
          <w:sz w:val="28"/>
        </w:rPr>
        <w:t>
      47. "Бағдарламаны іске асыру кезеңдері" бөлімінде оларға қол жеткізудің бағдарланған мерзімдерін көрсете отырып, бағдарламалық мақсаттар мен міндеттерге қол жеткізу кезеңдерінің сипаттамалары (бірінші кезектегі, ортамерзімді, стратегиялық) баяндалады.</w:t>
      </w:r>
      <w:r>
        <w:br/>
      </w:r>
      <w:r>
        <w:rPr>
          <w:rFonts w:ascii="Times New Roman"/>
          <w:b w:val="false"/>
          <w:i w:val="false"/>
          <w:color w:val="000000"/>
          <w:sz w:val="28"/>
        </w:rPr>
        <w:t>
      48. "Қажетті ресурстар" бөлімінде мемлекеттік бағдарламаны іске асыруға арналған (қаржылық-экономикалық, материалдық-техникалық еңбек) ресурстарға қажеттілік мәселелері баяндалады.</w:t>
      </w:r>
      <w:r>
        <w:br/>
      </w:r>
      <w:r>
        <w:rPr>
          <w:rFonts w:ascii="Times New Roman"/>
          <w:b w:val="false"/>
          <w:i w:val="false"/>
          <w:color w:val="000000"/>
          <w:sz w:val="28"/>
        </w:rPr>
        <w:t>
      Бағдарламаны қаржыландыру көздері: республикалық және жергілікті бюджеттің қаражаты, мемлекеттік заемдар, мемлекеттің кепілдігімен тартылатын мемлекеттік емес заемдар, тікелей шетелдік және отандық инвестициялар, халықаралық қаржылық экономикалық ұйымдардың немесе донор елдердің гранттары, екінші деңгейдегі банктердің кредиттері, ұйымдардың жеке меншік қаражаты және Қазақстан Республикасының заңнамасында тыйым салынбаған басқа да көздер бола алады.</w:t>
      </w:r>
      <w:r>
        <w:br/>
      </w:r>
      <w:r>
        <w:rPr>
          <w:rFonts w:ascii="Times New Roman"/>
          <w:b w:val="false"/>
          <w:i w:val="false"/>
          <w:color w:val="000000"/>
          <w:sz w:val="28"/>
        </w:rPr>
        <w:t>
      Қаржыландырудың болжанатын көлемдері әлеуметтік-экономикалық даму болжамын, жоспарлы кезеңге арналған республикалық және жергілікті бюджеттердің өлшемдерін, халықаралық шарттар мен басқаларды ескере отырып айқындалады.</w:t>
      </w:r>
    </w:p>
    <w:p>
      <w:pPr>
        <w:spacing w:after="0"/>
        <w:ind w:left="0"/>
        <w:jc w:val="left"/>
      </w:pPr>
      <w:r>
        <w:rPr>
          <w:rFonts w:ascii="Times New Roman"/>
          <w:b/>
          <w:i w:val="false"/>
          <w:color w:val="000000"/>
        </w:rPr>
        <w:t xml:space="preserve"> 2.5. Аумақтардың даму бағдарламасы 2.5.1. Аумақтардың даму бағдарламасына қойылатын</w:t>
      </w:r>
      <w:r>
        <w:br/>
      </w:r>
      <w:r>
        <w:rPr>
          <w:rFonts w:ascii="Times New Roman"/>
          <w:b/>
          <w:i w:val="false"/>
          <w:color w:val="000000"/>
        </w:rPr>
        <w:t>
негізгі талаптар</w:t>
      </w:r>
    </w:p>
    <w:p>
      <w:pPr>
        <w:spacing w:after="0"/>
        <w:ind w:left="0"/>
        <w:jc w:val="both"/>
      </w:pPr>
      <w:r>
        <w:rPr>
          <w:rFonts w:ascii="Times New Roman"/>
          <w:b w:val="false"/>
          <w:i w:val="false"/>
          <w:color w:val="000000"/>
          <w:sz w:val="28"/>
        </w:rPr>
        <w:t>      49. Аумақтардың даму бағдарламасының туралы негізгі ережелер Қазақстан Республикасындағы мемлекеттік жоспарлау жүйесінде айқындалған.</w:t>
      </w:r>
      <w:r>
        <w:br/>
      </w:r>
      <w:r>
        <w:rPr>
          <w:rFonts w:ascii="Times New Roman"/>
          <w:b w:val="false"/>
          <w:i w:val="false"/>
          <w:color w:val="000000"/>
          <w:sz w:val="28"/>
        </w:rPr>
        <w:t>
      50. Аумақтардың даму бағдарламасы мынадай:</w:t>
      </w:r>
      <w:r>
        <w:br/>
      </w:r>
      <w:r>
        <w:rPr>
          <w:rFonts w:ascii="Times New Roman"/>
          <w:b w:val="false"/>
          <w:i w:val="false"/>
          <w:color w:val="000000"/>
          <w:sz w:val="28"/>
        </w:rPr>
        <w:t>
      Қазақстан Республикасының стратегиялық даму жоспарымен, Елді аумақтық-кеңістіктік дамытудың болжамды схемасымен, мемлекеттік бағдарламалармен белгіленген бағыттармен өзара үйлестіру үшін аумақтарды дамытудың басым бағыттарын айқындау;</w:t>
      </w:r>
      <w:r>
        <w:br/>
      </w:r>
      <w:r>
        <w:rPr>
          <w:rFonts w:ascii="Times New Roman"/>
          <w:b w:val="false"/>
          <w:i w:val="false"/>
          <w:color w:val="000000"/>
          <w:sz w:val="28"/>
        </w:rPr>
        <w:t>
      нақты аумақта елді аумақтық-кеңістіктік дамыту схемасының, мемлекеттік бағдарламаларының болжамды схемасында белгіленген мақсаттарға қол жеткізу, міндеттерді шешу жолдарын ашу;</w:t>
      </w:r>
      <w:r>
        <w:br/>
      </w:r>
      <w:r>
        <w:rPr>
          <w:rFonts w:ascii="Times New Roman"/>
          <w:b w:val="false"/>
          <w:i w:val="false"/>
          <w:color w:val="000000"/>
          <w:sz w:val="28"/>
        </w:rPr>
        <w:t>
      аумақтарды дамытудың әлеуметтік-экономикалық әлеуетін бағалауға;</w:t>
      </w:r>
      <w:r>
        <w:br/>
      </w:r>
      <w:r>
        <w:rPr>
          <w:rFonts w:ascii="Times New Roman"/>
          <w:b w:val="false"/>
          <w:i w:val="false"/>
          <w:color w:val="000000"/>
          <w:sz w:val="28"/>
        </w:rPr>
        <w:t>
      мақсаттар, міндеттер, нысаналы индикаторлар мен нәтижелер көрсеткіштерінің логикалық өзара байланысы сақталу;</w:t>
      </w:r>
      <w:r>
        <w:br/>
      </w:r>
      <w:r>
        <w:rPr>
          <w:rFonts w:ascii="Times New Roman"/>
          <w:b w:val="false"/>
          <w:i w:val="false"/>
          <w:color w:val="000000"/>
          <w:sz w:val="28"/>
        </w:rPr>
        <w:t>
      күшті және әлсіз тұстарды, мүмкіндіктер мен қатерлерді алдын ала талдау жүргізу;</w:t>
      </w:r>
      <w:r>
        <w:br/>
      </w:r>
      <w:r>
        <w:rPr>
          <w:rFonts w:ascii="Times New Roman"/>
          <w:b w:val="false"/>
          <w:i w:val="false"/>
          <w:color w:val="000000"/>
          <w:sz w:val="28"/>
        </w:rPr>
        <w:t>
      игілікті пайдаланушылардың қажеттіліктерін қанағаттандыруға бағытталуы және өңірдің өз экономикалық әлеуетін дамыту;</w:t>
      </w:r>
      <w:r>
        <w:br/>
      </w:r>
      <w:r>
        <w:rPr>
          <w:rFonts w:ascii="Times New Roman"/>
          <w:b w:val="false"/>
          <w:i w:val="false"/>
          <w:color w:val="000000"/>
          <w:sz w:val="28"/>
        </w:rPr>
        <w:t>
      республикалық билік органдары мен аумақтың атқарушы билік органдары іс-қимылының келісімділігін, сондай-ақ мақсаттар мен ресурстар бойынша құжаттың теңгерімділігін сақтау;</w:t>
      </w:r>
      <w:r>
        <w:br/>
      </w:r>
      <w:r>
        <w:rPr>
          <w:rFonts w:ascii="Times New Roman"/>
          <w:b w:val="false"/>
          <w:i w:val="false"/>
          <w:color w:val="000000"/>
          <w:sz w:val="28"/>
        </w:rPr>
        <w:t>
      тезисті форматтағы мәттінді қысқа әрі нақты баяндау талаптарына сәйкес келуі тиіс.</w:t>
      </w:r>
      <w:r>
        <w:br/>
      </w:r>
      <w:r>
        <w:rPr>
          <w:rFonts w:ascii="Times New Roman"/>
          <w:b w:val="false"/>
          <w:i w:val="false"/>
          <w:color w:val="000000"/>
          <w:sz w:val="28"/>
        </w:rPr>
        <w:t>
      51. Аумақтардың даму бағдарламасында:</w:t>
      </w:r>
      <w:r>
        <w:br/>
      </w:r>
      <w:r>
        <w:rPr>
          <w:rFonts w:ascii="Times New Roman"/>
          <w:b w:val="false"/>
          <w:i w:val="false"/>
          <w:color w:val="000000"/>
          <w:sz w:val="28"/>
        </w:rPr>
        <w:t>
      нысаналы индикаторларды көрсете отырып бес жылдық кезеңнің соңында аумақтарды дамытудың түпкілікті мақсаттары;</w:t>
      </w:r>
      <w:r>
        <w:br/>
      </w:r>
      <w:r>
        <w:rPr>
          <w:rFonts w:ascii="Times New Roman"/>
          <w:b w:val="false"/>
          <w:i w:val="false"/>
          <w:color w:val="000000"/>
          <w:sz w:val="28"/>
        </w:rPr>
        <w:t>
      күшті және әлсіз тұстарды, мүмкіндіктер мен қатерлерді талданды ескере отырып қойылған мақсаттарға қол жеткізудің ықтимал жолдары мен тәсілдері;</w:t>
      </w:r>
      <w:r>
        <w:br/>
      </w:r>
      <w:r>
        <w:rPr>
          <w:rFonts w:ascii="Times New Roman"/>
          <w:b w:val="false"/>
          <w:i w:val="false"/>
          <w:color w:val="000000"/>
          <w:sz w:val="28"/>
        </w:rPr>
        <w:t>
      қаржыландыру көздері мен іске асыру кезеңдері бойынша бөліністе абсоллютті түрде бағдарламаны іске асыруға арналған шығыстар көлемі айқындалады.</w:t>
      </w:r>
      <w:r>
        <w:br/>
      </w:r>
      <w:r>
        <w:rPr>
          <w:rFonts w:ascii="Times New Roman"/>
          <w:b w:val="false"/>
          <w:i w:val="false"/>
          <w:color w:val="000000"/>
          <w:sz w:val="28"/>
        </w:rPr>
        <w:t>
      52. Мемлекеттік органдардың ведомствоішілік мәселелерін шешуге бағытталған бағдарламаны әзірлеуге жол берілмейді.</w:t>
      </w:r>
    </w:p>
    <w:p>
      <w:pPr>
        <w:spacing w:after="0"/>
        <w:ind w:left="0"/>
        <w:jc w:val="left"/>
      </w:pPr>
      <w:r>
        <w:rPr>
          <w:rFonts w:ascii="Times New Roman"/>
          <w:b/>
          <w:i w:val="false"/>
          <w:color w:val="000000"/>
        </w:rPr>
        <w:t xml:space="preserve"> 2.5.2. Аумақтардың даму бағдарламасының құрылымы</w:t>
      </w:r>
    </w:p>
    <w:p>
      <w:pPr>
        <w:spacing w:after="0"/>
        <w:ind w:left="0"/>
        <w:jc w:val="both"/>
      </w:pPr>
      <w:r>
        <w:rPr>
          <w:rFonts w:ascii="Times New Roman"/>
          <w:b w:val="false"/>
          <w:i w:val="false"/>
          <w:color w:val="000000"/>
          <w:sz w:val="28"/>
        </w:rPr>
        <w:t>      53. Аумақтардың даму бағдарламасының құрылымы мынадай:</w:t>
      </w:r>
      <w:r>
        <w:br/>
      </w:r>
      <w:r>
        <w:rPr>
          <w:rFonts w:ascii="Times New Roman"/>
          <w:b w:val="false"/>
          <w:i w:val="false"/>
          <w:color w:val="000000"/>
          <w:sz w:val="28"/>
        </w:rPr>
        <w:t>
      паспорт (негізгі өлшемдер);</w:t>
      </w:r>
      <w:r>
        <w:br/>
      </w:r>
      <w:r>
        <w:rPr>
          <w:rFonts w:ascii="Times New Roman"/>
          <w:b w:val="false"/>
          <w:i w:val="false"/>
          <w:color w:val="000000"/>
          <w:sz w:val="28"/>
        </w:rPr>
        <w:t>
      ағымдағы жағдайды талдау;</w:t>
      </w:r>
      <w:r>
        <w:br/>
      </w:r>
      <w:r>
        <w:rPr>
          <w:rFonts w:ascii="Times New Roman"/>
          <w:b w:val="false"/>
          <w:i w:val="false"/>
          <w:color w:val="000000"/>
          <w:sz w:val="28"/>
        </w:rPr>
        <w:t>
      өңірді дамытудың пайымы;</w:t>
      </w:r>
      <w:r>
        <w:br/>
      </w:r>
      <w:r>
        <w:rPr>
          <w:rFonts w:ascii="Times New Roman"/>
          <w:b w:val="false"/>
          <w:i w:val="false"/>
          <w:color w:val="000000"/>
          <w:sz w:val="28"/>
        </w:rPr>
        <w:t>
      негізгі бағыттар, мақсаттар, міндеттер нысаналы индикаторлар мен нәтижелер көрсеткіштері;</w:t>
      </w:r>
      <w:r>
        <w:br/>
      </w:r>
      <w:r>
        <w:rPr>
          <w:rFonts w:ascii="Times New Roman"/>
          <w:b w:val="false"/>
          <w:i w:val="false"/>
          <w:color w:val="000000"/>
          <w:sz w:val="28"/>
        </w:rPr>
        <w:t>
      бағдарламаларды іске асыру кезеңдері;</w:t>
      </w:r>
      <w:r>
        <w:br/>
      </w:r>
      <w:r>
        <w:rPr>
          <w:rFonts w:ascii="Times New Roman"/>
          <w:b w:val="false"/>
          <w:i w:val="false"/>
          <w:color w:val="000000"/>
          <w:sz w:val="28"/>
        </w:rPr>
        <w:t>
      қажетті ресурстар;</w:t>
      </w:r>
      <w:r>
        <w:br/>
      </w:r>
      <w:r>
        <w:rPr>
          <w:rFonts w:ascii="Times New Roman"/>
          <w:b w:val="false"/>
          <w:i w:val="false"/>
          <w:color w:val="000000"/>
          <w:sz w:val="28"/>
        </w:rPr>
        <w:t>
      бағдарламаны басқару бөлімдерінен тұрады.</w:t>
      </w:r>
      <w:r>
        <w:br/>
      </w:r>
      <w:r>
        <w:rPr>
          <w:rFonts w:ascii="Times New Roman"/>
          <w:b w:val="false"/>
          <w:i w:val="false"/>
          <w:color w:val="000000"/>
          <w:sz w:val="28"/>
        </w:rPr>
        <w:t>
      54. "Паспорт" бөлімінде:</w:t>
      </w:r>
      <w:r>
        <w:br/>
      </w:r>
      <w:r>
        <w:rPr>
          <w:rFonts w:ascii="Times New Roman"/>
          <w:b w:val="false"/>
          <w:i w:val="false"/>
          <w:color w:val="000000"/>
          <w:sz w:val="28"/>
        </w:rPr>
        <w:t>
      атауын,</w:t>
      </w:r>
      <w:r>
        <w:br/>
      </w:r>
      <w:r>
        <w:rPr>
          <w:rFonts w:ascii="Times New Roman"/>
          <w:b w:val="false"/>
          <w:i w:val="false"/>
          <w:color w:val="000000"/>
          <w:sz w:val="28"/>
        </w:rPr>
        <w:t>
      әзірлеуге арналған негіздемені;</w:t>
      </w:r>
      <w:r>
        <w:br/>
      </w:r>
      <w:r>
        <w:rPr>
          <w:rFonts w:ascii="Times New Roman"/>
          <w:b w:val="false"/>
          <w:i w:val="false"/>
          <w:color w:val="000000"/>
          <w:sz w:val="28"/>
        </w:rPr>
        <w:t>
      осы өңірдің негізгі сипаттамасы;</w:t>
      </w:r>
      <w:r>
        <w:br/>
      </w:r>
      <w:r>
        <w:rPr>
          <w:rFonts w:ascii="Times New Roman"/>
          <w:b w:val="false"/>
          <w:i w:val="false"/>
          <w:color w:val="000000"/>
          <w:sz w:val="28"/>
        </w:rPr>
        <w:t>
      бағыттарын;</w:t>
      </w:r>
      <w:r>
        <w:br/>
      </w:r>
      <w:r>
        <w:rPr>
          <w:rFonts w:ascii="Times New Roman"/>
          <w:b w:val="false"/>
          <w:i w:val="false"/>
          <w:color w:val="000000"/>
          <w:sz w:val="28"/>
        </w:rPr>
        <w:t>
      мақсаттарын;</w:t>
      </w:r>
      <w:r>
        <w:br/>
      </w:r>
      <w:r>
        <w:rPr>
          <w:rFonts w:ascii="Times New Roman"/>
          <w:b w:val="false"/>
          <w:i w:val="false"/>
          <w:color w:val="000000"/>
          <w:sz w:val="28"/>
        </w:rPr>
        <w:t>
      міндеттерін;</w:t>
      </w:r>
      <w:r>
        <w:br/>
      </w:r>
      <w:r>
        <w:rPr>
          <w:rFonts w:ascii="Times New Roman"/>
          <w:b w:val="false"/>
          <w:i w:val="false"/>
          <w:color w:val="000000"/>
          <w:sz w:val="28"/>
        </w:rPr>
        <w:t>
      іске асыру кезеңдерін;</w:t>
      </w:r>
      <w:r>
        <w:br/>
      </w:r>
      <w:r>
        <w:rPr>
          <w:rFonts w:ascii="Times New Roman"/>
          <w:b w:val="false"/>
          <w:i w:val="false"/>
          <w:color w:val="000000"/>
          <w:sz w:val="28"/>
        </w:rPr>
        <w:t>
      нысаналы индикаторларды;</w:t>
      </w:r>
      <w:r>
        <w:br/>
      </w:r>
      <w:r>
        <w:rPr>
          <w:rFonts w:ascii="Times New Roman"/>
          <w:b w:val="false"/>
          <w:i w:val="false"/>
          <w:color w:val="000000"/>
          <w:sz w:val="28"/>
        </w:rPr>
        <w:t>
      қаржыландыру көздері мен көлемдерін қамтитын бағдарламалық құжаттың негізгі параметрлері баяндалады.</w:t>
      </w:r>
      <w:r>
        <w:br/>
      </w:r>
      <w:r>
        <w:rPr>
          <w:rFonts w:ascii="Times New Roman"/>
          <w:b w:val="false"/>
          <w:i w:val="false"/>
          <w:color w:val="000000"/>
          <w:sz w:val="28"/>
        </w:rPr>
        <w:t>
      55. "Ағымдағы жағдайды талдау" қызмет саласын дамыту бөлімінде:</w:t>
      </w:r>
      <w:r>
        <w:br/>
      </w:r>
      <w:r>
        <w:rPr>
          <w:rFonts w:ascii="Times New Roman"/>
          <w:b w:val="false"/>
          <w:i w:val="false"/>
          <w:color w:val="000000"/>
          <w:sz w:val="28"/>
        </w:rPr>
        <w:t>
      өңірдің жай-күйінің оң және теріс тұстарын, сондай-ақ олардың елдің дамуының әлеуметтік-экономикалық және қоғамдық-саяси дамуына әсерін бағалау;</w:t>
      </w:r>
      <w:r>
        <w:br/>
      </w:r>
      <w:r>
        <w:rPr>
          <w:rFonts w:ascii="Times New Roman"/>
          <w:b w:val="false"/>
          <w:i w:val="false"/>
          <w:color w:val="000000"/>
          <w:sz w:val="28"/>
        </w:rPr>
        <w:t>
      экономикалық даму, әлеуметтік сала, инфрақұрылымдық кешен, аумақтық (кеңістіктік) даму мемлекеттік жергілікті басқару және өзін өзі басқару жүйесі бағыттары бойынша аумақтың әлеуметтік-экономикалық жай-күйіне талдау;</w:t>
      </w:r>
      <w:r>
        <w:br/>
      </w:r>
      <w:r>
        <w:rPr>
          <w:rFonts w:ascii="Times New Roman"/>
          <w:b w:val="false"/>
          <w:i w:val="false"/>
          <w:color w:val="000000"/>
          <w:sz w:val="28"/>
        </w:rPr>
        <w:t>
      аумақтарды орта мерзімді перспективада тұрақты әлеуметтік-экономикалық дамытудың бәсекелес басымдықтары мен мүмкіндіктері факторларынан тұратын негізгі проблемалардың, тәуекелдердің кешенді сипаттамасы;</w:t>
      </w:r>
      <w:r>
        <w:br/>
      </w:r>
      <w:r>
        <w:rPr>
          <w:rFonts w:ascii="Times New Roman"/>
          <w:b w:val="false"/>
          <w:i w:val="false"/>
          <w:color w:val="000000"/>
          <w:sz w:val="28"/>
        </w:rPr>
        <w:t>
      қолданыстағы нормативтік-құқықтық қор сипаттамасын, тұрақты әлеуметтік-экономикалық дамытуды қамтамасыз ету жөніндегі іс-шараларды іске асырудың қолданыстағы практикалары мен нәтижелерін қоса алғанда аумақтарды әлеуметтік-экономикалық дамытуды мемлекеттік реттеудің қолданыстағы саясатына талдау.</w:t>
      </w:r>
      <w:r>
        <w:br/>
      </w:r>
      <w:r>
        <w:rPr>
          <w:rFonts w:ascii="Times New Roman"/>
          <w:b w:val="false"/>
          <w:i w:val="false"/>
          <w:color w:val="000000"/>
          <w:sz w:val="28"/>
        </w:rPr>
        <w:t>
      56. "Өңірді дамытудың пайымы" бөлімінде шешуші нысаналы индикаторларды көрсете отырып бағдарламаны іске асырудың соңында өңірді дамытудың жалпы болжамды нәтижелері баяндалады.</w:t>
      </w:r>
      <w:r>
        <w:br/>
      </w:r>
      <w:r>
        <w:rPr>
          <w:rFonts w:ascii="Times New Roman"/>
          <w:b w:val="false"/>
          <w:i w:val="false"/>
          <w:color w:val="000000"/>
          <w:sz w:val="28"/>
        </w:rPr>
        <w:t>
      57. "Негізгі бағыттар, мақсаттар, міндеттер, нәтижелер көрсеткіштері" бөлімінде:</w:t>
      </w:r>
      <w:r>
        <w:br/>
      </w:r>
      <w:r>
        <w:rPr>
          <w:rFonts w:ascii="Times New Roman"/>
          <w:b w:val="false"/>
          <w:i w:val="false"/>
          <w:color w:val="000000"/>
          <w:sz w:val="28"/>
        </w:rPr>
        <w:t>
      1) өңірді дамытудың негізгі бағыттары бөлігінде:</w:t>
      </w:r>
      <w:r>
        <w:br/>
      </w:r>
      <w:r>
        <w:rPr>
          <w:rFonts w:ascii="Times New Roman"/>
          <w:b w:val="false"/>
          <w:i w:val="false"/>
          <w:color w:val="000000"/>
          <w:sz w:val="28"/>
        </w:rPr>
        <w:t>
      тұтастай алғанда өңірді;</w:t>
      </w:r>
      <w:r>
        <w:br/>
      </w:r>
      <w:r>
        <w:rPr>
          <w:rFonts w:ascii="Times New Roman"/>
          <w:b w:val="false"/>
          <w:i w:val="false"/>
          <w:color w:val="000000"/>
          <w:sz w:val="28"/>
        </w:rPr>
        <w:t>
      экономикалық дамыту;</w:t>
      </w:r>
      <w:r>
        <w:br/>
      </w:r>
      <w:r>
        <w:rPr>
          <w:rFonts w:ascii="Times New Roman"/>
          <w:b w:val="false"/>
          <w:i w:val="false"/>
          <w:color w:val="000000"/>
          <w:sz w:val="28"/>
        </w:rPr>
        <w:t>
      әлеуметтік сала;</w:t>
      </w:r>
      <w:r>
        <w:br/>
      </w:r>
      <w:r>
        <w:rPr>
          <w:rFonts w:ascii="Times New Roman"/>
          <w:b w:val="false"/>
          <w:i w:val="false"/>
          <w:color w:val="000000"/>
          <w:sz w:val="28"/>
        </w:rPr>
        <w:t>
      инфрақұрылымдық кешен;</w:t>
      </w:r>
      <w:r>
        <w:br/>
      </w:r>
      <w:r>
        <w:rPr>
          <w:rFonts w:ascii="Times New Roman"/>
          <w:b w:val="false"/>
          <w:i w:val="false"/>
          <w:color w:val="000000"/>
          <w:sz w:val="28"/>
        </w:rPr>
        <w:t>
      аумақтық (кеңістіктік) құрылым;</w:t>
      </w:r>
      <w:r>
        <w:br/>
      </w:r>
      <w:r>
        <w:rPr>
          <w:rFonts w:ascii="Times New Roman"/>
          <w:b w:val="false"/>
          <w:i w:val="false"/>
          <w:color w:val="000000"/>
          <w:sz w:val="28"/>
        </w:rPr>
        <w:t>
      мемлекеттік жергілікті басқару және өзін-өзі басқару жүйесі.</w:t>
      </w:r>
      <w:r>
        <w:br/>
      </w:r>
      <w:r>
        <w:rPr>
          <w:rFonts w:ascii="Times New Roman"/>
          <w:b w:val="false"/>
          <w:i w:val="false"/>
          <w:color w:val="000000"/>
          <w:sz w:val="28"/>
        </w:rPr>
        <w:t>
      2) нысаналы индикаторларды көрсете отырып стратегиялық және бағдарламалық құжаттарда қалыптастырылған стратегиялық мақсаттар мен міндеттердің ұзақ мерзімді жүйесіне сәйкес аумақтарды әлеуметтік-экономикалық дамытудың әрбір бағыты бойынша мақсаттары;</w:t>
      </w:r>
      <w:r>
        <w:br/>
      </w:r>
      <w:r>
        <w:rPr>
          <w:rFonts w:ascii="Times New Roman"/>
          <w:b w:val="false"/>
          <w:i w:val="false"/>
          <w:color w:val="000000"/>
          <w:sz w:val="28"/>
        </w:rPr>
        <w:t>
      3) көрсетілген әрбір мақсаттарға қол жеткізу бойынша міндеттері;</w:t>
      </w:r>
      <w:r>
        <w:br/>
      </w:r>
      <w:r>
        <w:rPr>
          <w:rFonts w:ascii="Times New Roman"/>
          <w:b w:val="false"/>
          <w:i w:val="false"/>
          <w:color w:val="000000"/>
          <w:sz w:val="28"/>
        </w:rPr>
        <w:t>
      4) олардың болжамды мәніне қол жеткізілетін және бағдарламаларды іске асыруды бағалауды жүзеге асыру ұйғарылатын негізде кезеңдерді көрсете отырып бағдарлама міндеттерінің қол жеткізілген дәрежесін сипаттайтын нәтижелердің сандық өлшенетін көрсеткіштері баяндалады.</w:t>
      </w:r>
      <w:r>
        <w:br/>
      </w:r>
      <w:r>
        <w:rPr>
          <w:rFonts w:ascii="Times New Roman"/>
          <w:b w:val="false"/>
          <w:i w:val="false"/>
          <w:color w:val="000000"/>
          <w:sz w:val="28"/>
        </w:rPr>
        <w:t>
      Бағдарламаның мақсаты жоспарлы кезеңнің соңында өңірді дамытудың белгілі бір бағытының жай-күйі түрінде, бірнеше міндеттерді шешуге қол жеткізетін өңірді дамытудың сапалы бағдарын ұсынады.</w:t>
      </w:r>
      <w:r>
        <w:br/>
      </w:r>
      <w:r>
        <w:rPr>
          <w:rFonts w:ascii="Times New Roman"/>
          <w:b w:val="false"/>
          <w:i w:val="false"/>
          <w:color w:val="000000"/>
          <w:sz w:val="28"/>
        </w:rPr>
        <w:t>
      Нысаналы индикаторлар бағдарламаның мақсаттарына қол жеткізу деңгейін айқындауға мүмкіндік беретін, сапалы жағы бағдарламалық құжатты іске асыру нәтижесінде болатын өзгерудің мәнін, ал сандық - оның өлшемін, абсолютті немесе салыстырмалы шамасын көрсетеді.</w:t>
      </w:r>
      <w:r>
        <w:br/>
      </w:r>
      <w:r>
        <w:rPr>
          <w:rFonts w:ascii="Times New Roman"/>
          <w:b w:val="false"/>
          <w:i w:val="false"/>
          <w:color w:val="000000"/>
          <w:sz w:val="28"/>
        </w:rPr>
        <w:t>
      Бағдарламаның міндеттері ағымдағы жағдайды талдау негізінде қалыптасатын және жоспарлы кезеңнің соңында өңірдегі маңызды өзгерістерді көруге мүмкіндік беретін бағдарламаның тиісті мақсаттарына қол жеткізу үшін орындалуы қажет негізгі шарттарды ұсынады.</w:t>
      </w:r>
      <w:r>
        <w:br/>
      </w:r>
      <w:r>
        <w:rPr>
          <w:rFonts w:ascii="Times New Roman"/>
          <w:b w:val="false"/>
          <w:i w:val="false"/>
          <w:color w:val="000000"/>
          <w:sz w:val="28"/>
        </w:rPr>
        <w:t>
      Бағдарламаның әрбір міндетінде нәтижелер көрсеткіштер (аралық және түпкілікті) - бағдарламаның міндеттеріне қол жеткізудің деңгейін сипаттайтын сандық өлшенетін көрсеткіштер сәйкес келуі тиіс.</w:t>
      </w:r>
      <w:r>
        <w:br/>
      </w:r>
      <w:r>
        <w:rPr>
          <w:rFonts w:ascii="Times New Roman"/>
          <w:b w:val="false"/>
          <w:i w:val="false"/>
          <w:color w:val="000000"/>
          <w:sz w:val="28"/>
        </w:rPr>
        <w:t>
      Нәтижелер көрсеткіштері оның мәніне қол жеткізілетін нақты кезеңін (орта мерзімді немесе ұзақ мерзімді) көрсете отырып бағдарлама міндеттерінің шешілу дәрежесін сипаттайтын сандық өлшенетін мәнін білдіреді.</w:t>
      </w:r>
      <w:r>
        <w:br/>
      </w:r>
      <w:r>
        <w:rPr>
          <w:rFonts w:ascii="Times New Roman"/>
          <w:b w:val="false"/>
          <w:i w:val="false"/>
          <w:color w:val="000000"/>
          <w:sz w:val="28"/>
        </w:rPr>
        <w:t>
      58. "Бағдарламаларды іске асыру кезеңдері" бөлімінде оларға қол жеткізудің бағдарланған мерзімдерін көрсете отырып бағдарламалық мақсаттар мен міндеттерге қол жеткізу кезеңдерінің сипатамалары (бірінші кезектегі, орта мерзімді, стратегиялық) келтіріледі.</w:t>
      </w:r>
      <w:r>
        <w:br/>
      </w:r>
      <w:r>
        <w:rPr>
          <w:rFonts w:ascii="Times New Roman"/>
          <w:b w:val="false"/>
          <w:i w:val="false"/>
          <w:color w:val="000000"/>
          <w:sz w:val="28"/>
        </w:rPr>
        <w:t>
      59. "Қажетті ресурстар" бөлімінде мемлекеттік бағдарламаны іске асыру үшін ресурстарға қажеттілік мәселелері қаржылық-экономикалық, материалдық-техникалық еңбек баяндалады.</w:t>
      </w:r>
      <w:r>
        <w:br/>
      </w:r>
      <w:r>
        <w:rPr>
          <w:rFonts w:ascii="Times New Roman"/>
          <w:b w:val="false"/>
          <w:i w:val="false"/>
          <w:color w:val="000000"/>
          <w:sz w:val="28"/>
        </w:rPr>
        <w:t>
      Бағдарламаны қаржыландыру көздері: республикалық және жергілікті бюджеттің қаражаты, мемлекеттік заемдар, мемлекеттің кепілдігімен тартылатын мемлекеттік емес заемдар, тікелей шетелдік және отандық инвестициялар, халықаралық қаржылық 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бола алады.</w:t>
      </w:r>
      <w:r>
        <w:br/>
      </w:r>
      <w:r>
        <w:rPr>
          <w:rFonts w:ascii="Times New Roman"/>
          <w:b w:val="false"/>
          <w:i w:val="false"/>
          <w:color w:val="000000"/>
          <w:sz w:val="28"/>
        </w:rPr>
        <w:t>
      Қаржыландырудың болжанатын көлемдері әлеуметтік-экономикалық даму болжамын, жоспарлы кезеңге арналған республикалық және жергілікті бюджеттердің өлшемдерін, халықаралық шарттар мен басқаларды ескере отырып айқындалады.</w:t>
      </w:r>
      <w:r>
        <w:br/>
      </w:r>
      <w:r>
        <w:rPr>
          <w:rFonts w:ascii="Times New Roman"/>
          <w:b w:val="false"/>
          <w:i w:val="false"/>
          <w:color w:val="000000"/>
          <w:sz w:val="28"/>
        </w:rPr>
        <w:t>
      60. "Бағдарламаны басқару" бөлімі республикалық билік органдары мен аумақтың атқарушы билік органдары іс-қимылының келісімділігіне, мақсаттар мен ресурстар бойынша құжаттың теңгерімділігіне қол жеткізу бойынша бағдарламаны басқару жүйесін сипаттауды қамтиды.</w:t>
      </w:r>
    </w:p>
    <w:p>
      <w:pPr>
        <w:spacing w:after="0"/>
        <w:ind w:left="0"/>
        <w:jc w:val="left"/>
      </w:pPr>
      <w:r>
        <w:rPr>
          <w:rFonts w:ascii="Times New Roman"/>
          <w:b/>
          <w:i w:val="false"/>
          <w:color w:val="000000"/>
        </w:rPr>
        <w:t xml:space="preserve"> 2.6. Мемлекеттік органдардың стратегиялық жоспарлары 2.6.1. Мемлекеттік органдардың стратегиялық жоспарларына</w:t>
      </w:r>
      <w:r>
        <w:br/>
      </w:r>
      <w:r>
        <w:rPr>
          <w:rFonts w:ascii="Times New Roman"/>
          <w:b/>
          <w:i w:val="false"/>
          <w:color w:val="000000"/>
        </w:rPr>
        <w:t>
қойылатын негізгі талаптар</w:t>
      </w:r>
    </w:p>
    <w:p>
      <w:pPr>
        <w:spacing w:after="0"/>
        <w:ind w:left="0"/>
        <w:jc w:val="both"/>
      </w:pPr>
      <w:r>
        <w:rPr>
          <w:rFonts w:ascii="Times New Roman"/>
          <w:b w:val="false"/>
          <w:i w:val="false"/>
          <w:color w:val="000000"/>
          <w:sz w:val="28"/>
        </w:rPr>
        <w:t>      61. Мемлекеттік органдардың стратегиялық жоспарлары туралы негізгі ережелер Қазақстан Республикасы Бюджеттік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мемлекеттік жоспарлау жүйесінде айқындалған.</w:t>
      </w:r>
      <w:r>
        <w:br/>
      </w:r>
      <w:r>
        <w:rPr>
          <w:rFonts w:ascii="Times New Roman"/>
          <w:b w:val="false"/>
          <w:i w:val="false"/>
          <w:color w:val="000000"/>
          <w:sz w:val="28"/>
        </w:rPr>
        <w:t>
      62. Стратегиялық жоспарды мемлекеттік орган әзірлейді және оған ведомстволық бағыныстағы ұйымдардың қызметін қоса алғанда, оның қызметінің барлық саласын қамтиды.</w:t>
      </w:r>
      <w:r>
        <w:br/>
      </w:r>
      <w:r>
        <w:rPr>
          <w:rFonts w:ascii="Times New Roman"/>
          <w:b w:val="false"/>
          <w:i w:val="false"/>
          <w:color w:val="000000"/>
          <w:sz w:val="28"/>
        </w:rPr>
        <w:t>
      63. Стратегиялық жоспарды құру форматын мемлекеттік жоспарлау жөніндегі уәкілетті орган айқындайды.</w:t>
      </w:r>
      <w:r>
        <w:br/>
      </w:r>
      <w:r>
        <w:rPr>
          <w:rFonts w:ascii="Times New Roman"/>
          <w:b w:val="false"/>
          <w:i w:val="false"/>
          <w:color w:val="000000"/>
          <w:sz w:val="28"/>
        </w:rPr>
        <w:t>
      64. Мемлекеттік органның стратегиялық жоспары мынадай:</w:t>
      </w:r>
      <w:r>
        <w:br/>
      </w:r>
      <w:r>
        <w:rPr>
          <w:rFonts w:ascii="Times New Roman"/>
          <w:b w:val="false"/>
          <w:i w:val="false"/>
          <w:color w:val="000000"/>
          <w:sz w:val="28"/>
        </w:rPr>
        <w:t>
      стратегиялық және бағдарламалық құжаттардың мақсаттарына, көрсеткіштері мен міндеттерін шешуге қол жеткізу жолдары мен тәсілдерін баяндай отырып, стратегиялық және бағдарламалық құжаттарды іске асыруға бағдарланған;</w:t>
      </w:r>
      <w:r>
        <w:br/>
      </w:r>
      <w:r>
        <w:rPr>
          <w:rFonts w:ascii="Times New Roman"/>
          <w:b w:val="false"/>
          <w:i w:val="false"/>
          <w:color w:val="000000"/>
          <w:sz w:val="28"/>
        </w:rPr>
        <w:t>
      мақсаттар, міндеттер, нәтижелер көрсеткіштерінің қысинды өзара байланысының сақталу;</w:t>
      </w:r>
      <w:r>
        <w:br/>
      </w:r>
      <w:r>
        <w:rPr>
          <w:rFonts w:ascii="Times New Roman"/>
          <w:b w:val="false"/>
          <w:i w:val="false"/>
          <w:color w:val="000000"/>
          <w:sz w:val="28"/>
        </w:rPr>
        <w:t>
      игілікті пайдаланушылардың қажеттіліктерін қанағаттандыруға бағытталу;</w:t>
      </w:r>
      <w:r>
        <w:br/>
      </w:r>
      <w:r>
        <w:rPr>
          <w:rFonts w:ascii="Times New Roman"/>
          <w:b w:val="false"/>
          <w:i w:val="false"/>
          <w:color w:val="000000"/>
          <w:sz w:val="28"/>
        </w:rPr>
        <w:t>
      әртүрлі деңгейдегі мемлекеттік органдар іс-қимылының келісімділігін сақтау;</w:t>
      </w:r>
      <w:r>
        <w:br/>
      </w:r>
      <w:r>
        <w:rPr>
          <w:rFonts w:ascii="Times New Roman"/>
          <w:b w:val="false"/>
          <w:i w:val="false"/>
          <w:color w:val="000000"/>
          <w:sz w:val="28"/>
        </w:rPr>
        <w:t>
      тезисті, форматта мәтіннің қысқа әрі нақты баяндалу талаптарына сәйкес келуі тиіс.</w:t>
      </w:r>
    </w:p>
    <w:p>
      <w:pPr>
        <w:spacing w:after="0"/>
        <w:ind w:left="0"/>
        <w:jc w:val="left"/>
      </w:pPr>
      <w:r>
        <w:rPr>
          <w:rFonts w:ascii="Times New Roman"/>
          <w:b/>
          <w:i w:val="false"/>
          <w:color w:val="000000"/>
        </w:rPr>
        <w:t xml:space="preserve"> 2.6.2. Мемлекеттік органның стратегиялық жоспарының құрылымы</w:t>
      </w:r>
    </w:p>
    <w:p>
      <w:pPr>
        <w:spacing w:after="0"/>
        <w:ind w:left="0"/>
        <w:jc w:val="both"/>
      </w:pPr>
      <w:r>
        <w:rPr>
          <w:rFonts w:ascii="Times New Roman"/>
          <w:b w:val="false"/>
          <w:i w:val="false"/>
          <w:color w:val="000000"/>
          <w:sz w:val="28"/>
        </w:rPr>
        <w:t>      65. Мемлекеттік органның стратегиялық жоспарының құрылымы мынадай:</w:t>
      </w:r>
      <w:r>
        <w:br/>
      </w:r>
      <w:r>
        <w:rPr>
          <w:rFonts w:ascii="Times New Roman"/>
          <w:b w:val="false"/>
          <w:i w:val="false"/>
          <w:color w:val="000000"/>
          <w:sz w:val="28"/>
        </w:rPr>
        <w:t>
      миссия және пайым;</w:t>
      </w:r>
      <w:r>
        <w:br/>
      </w:r>
      <w:r>
        <w:rPr>
          <w:rFonts w:ascii="Times New Roman"/>
          <w:b w:val="false"/>
          <w:i w:val="false"/>
          <w:color w:val="000000"/>
          <w:sz w:val="28"/>
        </w:rPr>
        <w:t>
      ағымдағы жағдайды және қызметтің тиісті саласын (аясын) дамыту үрдісін талдау;</w:t>
      </w:r>
      <w:r>
        <w:br/>
      </w:r>
      <w:r>
        <w:rPr>
          <w:rFonts w:ascii="Times New Roman"/>
          <w:b w:val="false"/>
          <w:i w:val="false"/>
          <w:color w:val="000000"/>
          <w:sz w:val="28"/>
        </w:rPr>
        <w:t>
      стартегиялық бағыттар, мақсаттар, нысаналы индикаторлар, міндеттер, іс-шаралар, нәтижелер көрсеткіштері;</w:t>
      </w:r>
      <w:r>
        <w:br/>
      </w:r>
      <w:r>
        <w:rPr>
          <w:rFonts w:ascii="Times New Roman"/>
          <w:b w:val="false"/>
          <w:i w:val="false"/>
          <w:color w:val="000000"/>
          <w:sz w:val="28"/>
        </w:rPr>
        <w:t>
      функционалдық мүмкіндіктерді дамыту;</w:t>
      </w:r>
      <w:r>
        <w:br/>
      </w:r>
      <w:r>
        <w:rPr>
          <w:rFonts w:ascii="Times New Roman"/>
          <w:b w:val="false"/>
          <w:i w:val="false"/>
          <w:color w:val="000000"/>
          <w:sz w:val="28"/>
        </w:rPr>
        <w:t>
      ведомствоаралық өзара іс-қимыл;</w:t>
      </w:r>
      <w:r>
        <w:br/>
      </w:r>
      <w:r>
        <w:rPr>
          <w:rFonts w:ascii="Times New Roman"/>
          <w:b w:val="false"/>
          <w:i w:val="false"/>
          <w:color w:val="000000"/>
          <w:sz w:val="28"/>
        </w:rPr>
        <w:t>
      тәуекелдерді басқару;</w:t>
      </w:r>
      <w:r>
        <w:br/>
      </w:r>
      <w:r>
        <w:rPr>
          <w:rFonts w:ascii="Times New Roman"/>
          <w:b w:val="false"/>
          <w:i w:val="false"/>
          <w:color w:val="000000"/>
          <w:sz w:val="28"/>
        </w:rPr>
        <w:t>
      бюджеттік бағдарламалар бөлімдерінен тұрады.</w:t>
      </w:r>
    </w:p>
    <w:p>
      <w:pPr>
        <w:spacing w:after="0"/>
        <w:ind w:left="0"/>
        <w:jc w:val="left"/>
      </w:pPr>
      <w:r>
        <w:rPr>
          <w:rFonts w:ascii="Times New Roman"/>
          <w:b/>
          <w:i w:val="false"/>
          <w:color w:val="000000"/>
        </w:rPr>
        <w:t xml:space="preserve"> 2.6.3. Миссия және пайым</w:t>
      </w:r>
    </w:p>
    <w:p>
      <w:pPr>
        <w:spacing w:after="0"/>
        <w:ind w:left="0"/>
        <w:jc w:val="both"/>
      </w:pPr>
      <w:r>
        <w:rPr>
          <w:rFonts w:ascii="Times New Roman"/>
          <w:b w:val="false"/>
          <w:i w:val="false"/>
          <w:color w:val="000000"/>
          <w:sz w:val="28"/>
        </w:rPr>
        <w:t>      66. Мемлекеттік органның миссиясы - мемлекеттік басқару субъектісі ретінде қызметтің тиісті саласында немесе аясында мемлекеттік саясатты іске асырудағы оның рөлін айқындауда қорытындылаушы мемлекеттік органның негізгі мақсаты.</w:t>
      </w:r>
      <w:r>
        <w:br/>
      </w:r>
      <w:r>
        <w:rPr>
          <w:rFonts w:ascii="Times New Roman"/>
          <w:b w:val="false"/>
          <w:i w:val="false"/>
          <w:color w:val="000000"/>
          <w:sz w:val="28"/>
        </w:rPr>
        <w:t>
      67. Мемлекеттік органның пайымы - стратегиялық жоспарды іске асыру нәтижесінде қызметтің саласына немесе аясына жетекшілік ететін перспективалық жай-күйі.</w:t>
      </w:r>
    </w:p>
    <w:p>
      <w:pPr>
        <w:spacing w:after="0"/>
        <w:ind w:left="0"/>
        <w:jc w:val="left"/>
      </w:pPr>
      <w:r>
        <w:rPr>
          <w:rFonts w:ascii="Times New Roman"/>
          <w:b/>
          <w:i w:val="false"/>
          <w:color w:val="000000"/>
        </w:rPr>
        <w:t xml:space="preserve"> 2.6.4. Ағымдағы жағдайды және қызметтің тиісті саласын (аясын)</w:t>
      </w:r>
      <w:r>
        <w:br/>
      </w:r>
      <w:r>
        <w:rPr>
          <w:rFonts w:ascii="Times New Roman"/>
          <w:b/>
          <w:i w:val="false"/>
          <w:color w:val="000000"/>
        </w:rPr>
        <w:t>
дамыту үрдісін талдау</w:t>
      </w:r>
    </w:p>
    <w:p>
      <w:pPr>
        <w:spacing w:after="0"/>
        <w:ind w:left="0"/>
        <w:jc w:val="both"/>
      </w:pPr>
      <w:r>
        <w:rPr>
          <w:rFonts w:ascii="Times New Roman"/>
          <w:b w:val="false"/>
          <w:i w:val="false"/>
          <w:color w:val="000000"/>
          <w:sz w:val="28"/>
        </w:rPr>
        <w:t>      68. Осы бөлімде:</w:t>
      </w:r>
      <w:r>
        <w:br/>
      </w:r>
      <w:r>
        <w:rPr>
          <w:rFonts w:ascii="Times New Roman"/>
          <w:b w:val="false"/>
          <w:i w:val="false"/>
          <w:color w:val="000000"/>
          <w:sz w:val="28"/>
        </w:rPr>
        <w:t>
      статистикалық деректерді не қызмет салаларының немесе аясының жай-күйі сипаттайтын басқа да көрсеткіштерді келтіре отырып, оның ішінде басқа елдермен салыстыра мемлекеттік орган қызметінің реттелетін салаларын немесе аясын дамытудың негізгі өлшемдері;</w:t>
      </w:r>
      <w:r>
        <w:br/>
      </w:r>
      <w:r>
        <w:rPr>
          <w:rFonts w:ascii="Times New Roman"/>
          <w:b w:val="false"/>
          <w:i w:val="false"/>
          <w:color w:val="000000"/>
          <w:sz w:val="28"/>
        </w:rPr>
        <w:t>
      шешуіне стратегиялық жоспар бағытталған экономика мен қоғамның алдында тұрған негізгі проблемаларды талдау;</w:t>
      </w:r>
      <w:r>
        <w:br/>
      </w:r>
      <w:r>
        <w:rPr>
          <w:rFonts w:ascii="Times New Roman"/>
          <w:b w:val="false"/>
          <w:i w:val="false"/>
          <w:color w:val="000000"/>
          <w:sz w:val="28"/>
        </w:rPr>
        <w:t>
      қызметтің саласын немесе аясын дамытуға әсер ететін негізгі сыртқы және ішкі факторларды бағалау баяндалады.</w:t>
      </w:r>
      <w:r>
        <w:br/>
      </w:r>
      <w:r>
        <w:rPr>
          <w:rFonts w:ascii="Times New Roman"/>
          <w:b w:val="false"/>
          <w:i w:val="false"/>
          <w:color w:val="000000"/>
          <w:sz w:val="28"/>
        </w:rPr>
        <w:t>
      69. Ағымдағы ахуалды талдау мемлекеттік орган қызметінің негізгі бағыттары бөлінісінде жүргізіледі.</w:t>
      </w:r>
      <w:r>
        <w:br/>
      </w:r>
      <w:r>
        <w:rPr>
          <w:rFonts w:ascii="Times New Roman"/>
          <w:b w:val="false"/>
          <w:i w:val="false"/>
          <w:color w:val="000000"/>
          <w:sz w:val="28"/>
        </w:rPr>
        <w:t>
      70. Ағымдағы ахуалды талдау негізінде мемлекеттік орган жалпы ұлттық мақсаттарға қол жеткізуге ықпал ететіндей болуы үшін жақсаруға қол жеткізуге маңызды деп есептейтін қызметтің тиісті салаларын немесе аясын дамытудың бағыттары қалыптастырылады.</w:t>
      </w:r>
      <w:r>
        <w:br/>
      </w:r>
      <w:r>
        <w:rPr>
          <w:rFonts w:ascii="Times New Roman"/>
          <w:b w:val="false"/>
          <w:i w:val="false"/>
          <w:color w:val="000000"/>
          <w:sz w:val="28"/>
        </w:rPr>
        <w:t>
      71. Ағымдағы ахуалды талдауды баяндаудың дәйектілігі стратегиялық бағыттарды баяндау дәйектілігімен сәйкес келуі тиіс.</w:t>
      </w:r>
    </w:p>
    <w:p>
      <w:pPr>
        <w:spacing w:after="0"/>
        <w:ind w:left="0"/>
        <w:jc w:val="left"/>
      </w:pPr>
      <w:r>
        <w:rPr>
          <w:rFonts w:ascii="Times New Roman"/>
          <w:b/>
          <w:i w:val="false"/>
          <w:color w:val="000000"/>
        </w:rPr>
        <w:t xml:space="preserve"> 2.6.5. Стратегиялық бағыттар, мақсаттар, міндеттер, нысаналы</w:t>
      </w:r>
      <w:r>
        <w:br/>
      </w:r>
      <w:r>
        <w:rPr>
          <w:rFonts w:ascii="Times New Roman"/>
          <w:b/>
          <w:i w:val="false"/>
          <w:color w:val="000000"/>
        </w:rPr>
        <w:t>
индикаторлар, іс-шаралар мен нәтижелер көрсеткіштері</w:t>
      </w:r>
    </w:p>
    <w:p>
      <w:pPr>
        <w:spacing w:after="0"/>
        <w:ind w:left="0"/>
        <w:jc w:val="both"/>
      </w:pPr>
      <w:r>
        <w:rPr>
          <w:rFonts w:ascii="Times New Roman"/>
          <w:b w:val="false"/>
          <w:i w:val="false"/>
          <w:color w:val="000000"/>
          <w:sz w:val="28"/>
        </w:rPr>
        <w:t>      72. Стратегиялық бағыт өзгеруі стратегиялық және бағдарламалық құжаттарда белгіленген мақсаттар мен басымдықтарға қол жеткізу үшін барынша маңызды болып табылатын экономика секторларының немесе реттелетін салаларын талдау негізінде қалыптастырылады.</w:t>
      </w:r>
      <w:r>
        <w:br/>
      </w:r>
      <w:r>
        <w:rPr>
          <w:rFonts w:ascii="Times New Roman"/>
          <w:b w:val="false"/>
          <w:i w:val="false"/>
          <w:color w:val="000000"/>
          <w:sz w:val="28"/>
        </w:rPr>
        <w:t>
      73. Мемлекеттік органның мақсаты қол жеткізуге нысаналы индикаторларда айтылған сол мемлекеттік органның қызметіндегі не оның реттелетін саласында белгілі бір нақты өзгеріс тұжырымдалады.</w:t>
      </w:r>
      <w:r>
        <w:br/>
      </w:r>
      <w:r>
        <w:rPr>
          <w:rFonts w:ascii="Times New Roman"/>
          <w:b w:val="false"/>
          <w:i w:val="false"/>
          <w:color w:val="000000"/>
          <w:sz w:val="28"/>
        </w:rPr>
        <w:t>
      Мемлекеттік органның мақсаттарын айқындау кезінде мынадай талаптарды ұстану қажет:</w:t>
      </w:r>
      <w:r>
        <w:br/>
      </w:r>
      <w:r>
        <w:rPr>
          <w:rFonts w:ascii="Times New Roman"/>
          <w:b w:val="false"/>
          <w:i w:val="false"/>
          <w:color w:val="000000"/>
          <w:sz w:val="28"/>
        </w:rPr>
        <w:t>
      1) белгіленген проблемалары бар мақсаттардың нақты себепті-тергеу байланысының болуы;</w:t>
      </w:r>
      <w:r>
        <w:br/>
      </w:r>
      <w:r>
        <w:rPr>
          <w:rFonts w:ascii="Times New Roman"/>
          <w:b w:val="false"/>
          <w:i w:val="false"/>
          <w:color w:val="000000"/>
          <w:sz w:val="28"/>
        </w:rPr>
        <w:t>
      2) сандық көрсеткіштердің көмегімен мақсаттардың қол жетімділігін айтуға мүмкіндігі;</w:t>
      </w:r>
      <w:r>
        <w:br/>
      </w:r>
      <w:r>
        <w:rPr>
          <w:rFonts w:ascii="Times New Roman"/>
          <w:b w:val="false"/>
          <w:i w:val="false"/>
          <w:color w:val="000000"/>
          <w:sz w:val="28"/>
        </w:rPr>
        <w:t>
      3) мемлекеттік бағдарламалар, аумақтардың даму бағдарламалары мақсаттарының сәйкестігі;</w:t>
      </w:r>
      <w:r>
        <w:br/>
      </w:r>
      <w:r>
        <w:rPr>
          <w:rFonts w:ascii="Times New Roman"/>
          <w:b w:val="false"/>
          <w:i w:val="false"/>
          <w:color w:val="000000"/>
          <w:sz w:val="28"/>
        </w:rPr>
        <w:t>
      4) мақсаттарды тұжырымдау қысқа және нақты болуы тиіс және мыналарға:</w:t>
      </w:r>
      <w:r>
        <w:br/>
      </w:r>
      <w:r>
        <w:rPr>
          <w:rFonts w:ascii="Times New Roman"/>
          <w:b w:val="false"/>
          <w:i w:val="false"/>
          <w:color w:val="000000"/>
          <w:sz w:val="28"/>
        </w:rPr>
        <w:t>
      еркін немесе бір мәнді түсінуді бермейтін терминдерді, ұғымдар мен түсініктерді пайдалануға;</w:t>
      </w:r>
      <w:r>
        <w:br/>
      </w:r>
      <w:r>
        <w:rPr>
          <w:rFonts w:ascii="Times New Roman"/>
          <w:b w:val="false"/>
          <w:i w:val="false"/>
          <w:color w:val="000000"/>
          <w:sz w:val="28"/>
        </w:rPr>
        <w:t>
      мақсаттың өзіне қол жеткізудің салдары болып табылатын өзге мақсаттарды, міндеттерді немесе нәтижелерді көрсетуге;</w:t>
      </w:r>
      <w:r>
        <w:br/>
      </w:r>
      <w:r>
        <w:rPr>
          <w:rFonts w:ascii="Times New Roman"/>
          <w:b w:val="false"/>
          <w:i w:val="false"/>
          <w:color w:val="000000"/>
          <w:sz w:val="28"/>
        </w:rPr>
        <w:t>
      мақсаттарға қол жеткізудің жолдары, қаражаты мен әдістерін сипаттау.</w:t>
      </w:r>
      <w:r>
        <w:br/>
      </w:r>
      <w:r>
        <w:rPr>
          <w:rFonts w:ascii="Times New Roman"/>
          <w:b w:val="false"/>
          <w:i w:val="false"/>
          <w:color w:val="000000"/>
          <w:sz w:val="28"/>
        </w:rPr>
        <w:t>
      74. Стратегиялық жоспардың әрбір мақсаты үшін нысаналы индикатор айқындалады.</w:t>
      </w:r>
      <w:r>
        <w:br/>
      </w:r>
      <w:r>
        <w:rPr>
          <w:rFonts w:ascii="Times New Roman"/>
          <w:b w:val="false"/>
          <w:i w:val="false"/>
          <w:color w:val="000000"/>
          <w:sz w:val="28"/>
        </w:rPr>
        <w:t>
      Әрбір нысаналы индикатор бойынша есепті жыл және бес жылдық кезең бойынша нысаналы индикатордың аралық мәнін көрсете отырып оның мәніне қол жеткізілетін түпкілікті мерзімі (кезеңі) айқындалады.</w:t>
      </w:r>
      <w:r>
        <w:br/>
      </w:r>
      <w:r>
        <w:rPr>
          <w:rFonts w:ascii="Times New Roman"/>
          <w:b w:val="false"/>
          <w:i w:val="false"/>
          <w:color w:val="000000"/>
          <w:sz w:val="28"/>
        </w:rPr>
        <w:t>
      75. Мемлекеттік органның міндеті бес жылдық кезеңде қойылған мақсаттарға қол жеткізудің қажетті шарттары, жолдары болып табылады.</w:t>
      </w:r>
      <w:r>
        <w:br/>
      </w:r>
      <w:r>
        <w:rPr>
          <w:rFonts w:ascii="Times New Roman"/>
          <w:b w:val="false"/>
          <w:i w:val="false"/>
          <w:color w:val="000000"/>
          <w:sz w:val="28"/>
        </w:rPr>
        <w:t>
      Мемлекеттік органның өз қызметін қамтамасыз етуге бағытталған міндеттерді қоюға жол берілмейді.</w:t>
      </w:r>
      <w:r>
        <w:br/>
      </w:r>
      <w:r>
        <w:rPr>
          <w:rFonts w:ascii="Times New Roman"/>
          <w:b w:val="false"/>
          <w:i w:val="false"/>
          <w:color w:val="000000"/>
          <w:sz w:val="28"/>
        </w:rPr>
        <w:t>
      76. Әрбір міндет үшін есепті және жоспарлы кезеңдерде оның шешілу деңгейін көрсететін сандық өлшенетін көрсеткіштер келтіріледі.</w:t>
      </w:r>
      <w:r>
        <w:br/>
      </w:r>
      <w:r>
        <w:rPr>
          <w:rFonts w:ascii="Times New Roman"/>
          <w:b w:val="false"/>
          <w:i w:val="false"/>
          <w:color w:val="000000"/>
          <w:sz w:val="28"/>
        </w:rPr>
        <w:t>
      Осы көрсеткіштерде мемлекеттік орган қызметінің тікелей нәтижелері көрініс табады, әрбір кезең бойынша олардың салыстырмалығына олар бойынша үздіксіз мониторинг жүргізуді қамтамасыз ете отырып есепті және бес жылдық кезеңдердің жылдары бойынша мәні көрсетіледі.</w:t>
      </w:r>
      <w:r>
        <w:br/>
      </w:r>
      <w:r>
        <w:rPr>
          <w:rFonts w:ascii="Times New Roman"/>
          <w:b w:val="false"/>
          <w:i w:val="false"/>
          <w:color w:val="000000"/>
          <w:sz w:val="28"/>
        </w:rPr>
        <w:t>
      Көрсеткіштерді әзірлеу кезінде олар бойынша қажетті статистикалық және есептік деректерді алуды қамтамасыз ету қажет. Таңдалынып алынған көрсеткіштер бойынша есепті деректерді алу үздіксіз жүзеге асырылуы және олардың салыстырмалығы жекелеген кезеңдерде, халықаралық тәжірибеде пайдаланылатын көрсеткіштермен қамтамасыз етілуі тиіс.</w:t>
      </w:r>
      <w:r>
        <w:br/>
      </w:r>
      <w:r>
        <w:rPr>
          <w:rFonts w:ascii="Times New Roman"/>
          <w:b w:val="false"/>
          <w:i w:val="false"/>
          <w:color w:val="000000"/>
          <w:sz w:val="28"/>
        </w:rPr>
        <w:t>
      77. Әрбір міндетті шешу үшін жылдар бойынша оларды іске асырудың мерзімдерін көрсете отырып негізгі іс-шаралардың тізбесі айқындалады.</w:t>
      </w:r>
      <w:r>
        <w:br/>
      </w:r>
      <w:r>
        <w:rPr>
          <w:rFonts w:ascii="Times New Roman"/>
          <w:b w:val="false"/>
          <w:i w:val="false"/>
          <w:color w:val="000000"/>
          <w:sz w:val="28"/>
        </w:rPr>
        <w:t>
      Стратегиялық жоспардың осы бөлімінде мемлекеттік органның стратегиялық бағыттары мен мақсаттарының мемлекеттің стратегиялық мақсатымен сәйкестігіне сипаттама жүргізіледі.</w:t>
      </w:r>
    </w:p>
    <w:p>
      <w:pPr>
        <w:spacing w:after="0"/>
        <w:ind w:left="0"/>
        <w:jc w:val="left"/>
      </w:pPr>
      <w:r>
        <w:rPr>
          <w:rFonts w:ascii="Times New Roman"/>
          <w:b/>
          <w:i w:val="false"/>
          <w:color w:val="000000"/>
        </w:rPr>
        <w:t xml:space="preserve"> 2.6.6. Функционалдық мүмкіндіктерді дамыту</w:t>
      </w:r>
    </w:p>
    <w:p>
      <w:pPr>
        <w:spacing w:after="0"/>
        <w:ind w:left="0"/>
        <w:jc w:val="both"/>
      </w:pPr>
      <w:r>
        <w:rPr>
          <w:rFonts w:ascii="Times New Roman"/>
          <w:b w:val="false"/>
          <w:i w:val="false"/>
          <w:color w:val="000000"/>
          <w:sz w:val="28"/>
        </w:rPr>
        <w:t>      78. Стратегиялық жоспардың осы бөлімі стратегиялық мақсаттарға барынша тиімді қол жеткізуге мемлекеттік орган қызметінің нәтижелеріне қол жеткізу және жақсарту үшін қажетті мемлекеттік органның ішкі ортасын өзгерту, ішкі қызметті ұйымдастыруды жақсарту бойынша жоспарланатын іс-шаралар туралы ақпаратты қамтиды.</w:t>
      </w:r>
    </w:p>
    <w:p>
      <w:pPr>
        <w:spacing w:after="0"/>
        <w:ind w:left="0"/>
        <w:jc w:val="left"/>
      </w:pPr>
      <w:r>
        <w:rPr>
          <w:rFonts w:ascii="Times New Roman"/>
          <w:b/>
          <w:i w:val="false"/>
          <w:color w:val="000000"/>
        </w:rPr>
        <w:t xml:space="preserve"> 2.6.7. Ведомствоаралық өзара іс-қимыл</w:t>
      </w:r>
    </w:p>
    <w:p>
      <w:pPr>
        <w:spacing w:after="0"/>
        <w:ind w:left="0"/>
        <w:jc w:val="both"/>
      </w:pPr>
      <w:r>
        <w:rPr>
          <w:rFonts w:ascii="Times New Roman"/>
          <w:b w:val="false"/>
          <w:i w:val="false"/>
          <w:color w:val="000000"/>
          <w:sz w:val="28"/>
        </w:rPr>
        <w:t>      79. Осы бөлімде қол жеткізілуі үшін ведомствоаралық өзара іс-қимылды талап ететін көрсеткіштері және тиісті мемлекеттік органдар Стратегиялық жоспардың стратегиялық бағыттары, мақсаттары, міндеттері бөлінісінде ведомствоаралық өзара іс-қимылды баяндай отырып көрсетіледі.</w:t>
      </w:r>
      <w:r>
        <w:br/>
      </w:r>
      <w:r>
        <w:rPr>
          <w:rFonts w:ascii="Times New Roman"/>
          <w:b w:val="false"/>
          <w:i w:val="false"/>
          <w:color w:val="000000"/>
          <w:sz w:val="28"/>
        </w:rPr>
        <w:t>
      "Ведомствоаралық өзара іс-қимыл" бөлімі тиісті мемлекеттік органдармен (бөлімде көрсетілген) келісіледі.</w:t>
      </w:r>
    </w:p>
    <w:p>
      <w:pPr>
        <w:spacing w:after="0"/>
        <w:ind w:left="0"/>
        <w:jc w:val="left"/>
      </w:pPr>
      <w:r>
        <w:rPr>
          <w:rFonts w:ascii="Times New Roman"/>
          <w:b/>
          <w:i w:val="false"/>
          <w:color w:val="000000"/>
        </w:rPr>
        <w:t xml:space="preserve"> 2.6.8. Тәуекелдерді басқару</w:t>
      </w:r>
    </w:p>
    <w:p>
      <w:pPr>
        <w:spacing w:after="0"/>
        <w:ind w:left="0"/>
        <w:jc w:val="both"/>
      </w:pPr>
      <w:r>
        <w:rPr>
          <w:rFonts w:ascii="Times New Roman"/>
          <w:b w:val="false"/>
          <w:i w:val="false"/>
          <w:color w:val="000000"/>
          <w:sz w:val="28"/>
        </w:rPr>
        <w:t>      80. Осы бөлімде мемлекеттік органның қызметіне әсер ететін ықтимал тәуекелдер тізбесін және олардың алдын алу және (немесе) еңсеру тәуекелдерді басқару бойынша оның болжанатын іс-қимылы көрсетілуі, стратегиялық жоспарды іске асыру барысына әсер ететін, мемлекеттік органдардың жоспарлаған нәтижелеріне қол жеткізу үшін кедергі болатын тәуекелдерді басқару бойынша іс-шаралар жүргізіледі.</w:t>
      </w:r>
      <w:r>
        <w:br/>
      </w:r>
      <w:r>
        <w:rPr>
          <w:rFonts w:ascii="Times New Roman"/>
          <w:b w:val="false"/>
          <w:i w:val="false"/>
          <w:color w:val="000000"/>
          <w:sz w:val="28"/>
        </w:rPr>
        <w:t>
      "Тәуекелдерді басқару" бөлімінде объективті немесе субъективті сипаттағы шығу тегі ішкі немесе сыртқы себептер бойынша жоспарланған көрсеткіштерге қол жеткізе алмау тәуекелі туындаған жағдайда, мемлекеттік органның көзделген нақты баламалы іс-шаралары баяндалады.</w:t>
      </w:r>
      <w:r>
        <w:br/>
      </w:r>
      <w:r>
        <w:rPr>
          <w:rFonts w:ascii="Times New Roman"/>
          <w:b w:val="false"/>
          <w:i w:val="false"/>
          <w:color w:val="000000"/>
          <w:sz w:val="28"/>
        </w:rPr>
        <w:t>
      81. Ықтимал тәуекел ретінде мемлекеттік органның көрсеткіштерге қол жеткізе алмауы толық қаржыландырылмау тәуекелі бола алмайды.</w:t>
      </w:r>
    </w:p>
    <w:p>
      <w:pPr>
        <w:spacing w:after="0"/>
        <w:ind w:left="0"/>
        <w:jc w:val="left"/>
      </w:pPr>
      <w:r>
        <w:rPr>
          <w:rFonts w:ascii="Times New Roman"/>
          <w:b/>
          <w:i w:val="false"/>
          <w:color w:val="000000"/>
        </w:rPr>
        <w:t xml:space="preserve"> 2.6.9. Бюджеттік бағдарламалар</w:t>
      </w:r>
    </w:p>
    <w:p>
      <w:pPr>
        <w:spacing w:after="0"/>
        <w:ind w:left="0"/>
        <w:jc w:val="both"/>
      </w:pPr>
      <w:r>
        <w:rPr>
          <w:rFonts w:ascii="Times New Roman"/>
          <w:b w:val="false"/>
          <w:i w:val="false"/>
          <w:color w:val="000000"/>
          <w:sz w:val="28"/>
        </w:rPr>
        <w:t>      82. Стратегиялық жоспардың осы бөлімінде стратегиялық жоспарда көзделген мақсаттар мен міндеттерді шешу үшін қажетті және жеткілікті принциптерді негізге ала отырып, мемлекеттік органның үш жылдық кезеңге арналған бюджеттік бағдарламалары келтіріледі.</w:t>
      </w:r>
      <w:r>
        <w:br/>
      </w:r>
      <w:r>
        <w:rPr>
          <w:rFonts w:ascii="Times New Roman"/>
          <w:b w:val="false"/>
          <w:i w:val="false"/>
          <w:color w:val="000000"/>
          <w:sz w:val="28"/>
        </w:rPr>
        <w:t>
      83. Әрбір бюджеттік бағдарлама:</w:t>
      </w:r>
      <w:r>
        <w:br/>
      </w:r>
      <w:r>
        <w:rPr>
          <w:rFonts w:ascii="Times New Roman"/>
          <w:b w:val="false"/>
          <w:i w:val="false"/>
          <w:color w:val="000000"/>
          <w:sz w:val="28"/>
        </w:rPr>
        <w:t>
      мемлекеттік функцияны, өкілеттікті жүзеге асыратын мазмұны мен олардан туындайтын мемлекеттік қызметтерді немесе мемлекеттік орган қызметінің бағыты көрсетілуі көрініс табатын бюджеттік бағдарламаның (және олар бар болған жағдайда кіші бағдарламалардың) атауынан;</w:t>
      </w:r>
      <w:r>
        <w:br/>
      </w:r>
      <w:r>
        <w:rPr>
          <w:rFonts w:ascii="Times New Roman"/>
          <w:b w:val="false"/>
          <w:i w:val="false"/>
          <w:color w:val="000000"/>
          <w:sz w:val="28"/>
        </w:rPr>
        <w:t>
      бюджеттік бағдарламаның қысқаша сипаттамасынан;</w:t>
      </w:r>
      <w:r>
        <w:br/>
      </w:r>
      <w:r>
        <w:rPr>
          <w:rFonts w:ascii="Times New Roman"/>
          <w:b w:val="false"/>
          <w:i w:val="false"/>
          <w:color w:val="000000"/>
          <w:sz w:val="28"/>
        </w:rPr>
        <w:t>
      қол жеткізілуі бюджеттік бағдарламаны (стратегиялық жоспардың үшінші бөлімінен) іске асырғанда қамтамасыз етілетін мемлекеттік органның стратегиялық бағыты, мақсаттары мен міндеттерінен;</w:t>
      </w:r>
      <w:r>
        <w:br/>
      </w:r>
      <w:r>
        <w:rPr>
          <w:rFonts w:ascii="Times New Roman"/>
          <w:b w:val="false"/>
          <w:i w:val="false"/>
          <w:color w:val="000000"/>
          <w:sz w:val="28"/>
        </w:rPr>
        <w:t>
      бюджеттік бағдарламаны іске асыру нәтижелерін сипаттайтын көрсеткіштерден (сандық, сапалық, тиімділік, нәтижелілік көрсеткіштер);</w:t>
      </w:r>
      <w:r>
        <w:br/>
      </w:r>
      <w:r>
        <w:rPr>
          <w:rFonts w:ascii="Times New Roman"/>
          <w:b w:val="false"/>
          <w:i w:val="false"/>
          <w:color w:val="000000"/>
          <w:sz w:val="28"/>
        </w:rPr>
        <w:t>
      есепті және жоспарлы кезеңдердегі бюджеттік шығыстардың көлемдерінен тұрады.</w:t>
      </w:r>
      <w:r>
        <w:br/>
      </w:r>
      <w:r>
        <w:rPr>
          <w:rFonts w:ascii="Times New Roman"/>
          <w:b w:val="false"/>
          <w:i w:val="false"/>
          <w:color w:val="000000"/>
          <w:sz w:val="28"/>
        </w:rPr>
        <w:t>
      84. Жаңадан әзірленетін бюджеттік бағдарламалар оларды әзірлеу үшін негіздер мен олардың ықтимал бюджеттік қамтамасыз етілуі негіздемесін көрсете отырып жеке бөлінеді.</w:t>
      </w:r>
      <w:r>
        <w:br/>
      </w:r>
      <w:r>
        <w:rPr>
          <w:rFonts w:ascii="Times New Roman"/>
          <w:b w:val="false"/>
          <w:i w:val="false"/>
          <w:color w:val="000000"/>
          <w:sz w:val="28"/>
        </w:rPr>
        <w:t>
      85. Осы бөлімде сондай-ақ бюджеттік шығыстардың жиынтығы көрсетіледі.</w:t>
      </w:r>
    </w:p>
    <w:p>
      <w:pPr>
        <w:spacing w:after="0"/>
        <w:ind w:left="0"/>
        <w:jc w:val="left"/>
      </w:pPr>
      <w:r>
        <w:rPr>
          <w:rFonts w:ascii="Times New Roman"/>
          <w:b/>
          <w:i w:val="false"/>
          <w:color w:val="000000"/>
        </w:rPr>
        <w:t xml:space="preserve"> 3. Қазақстан Республикасының Стратегиялық даму жоспарын,</w:t>
      </w:r>
      <w:r>
        <w:br/>
      </w:r>
      <w:r>
        <w:rPr>
          <w:rFonts w:ascii="Times New Roman"/>
          <w:b/>
          <w:i w:val="false"/>
          <w:color w:val="000000"/>
        </w:rPr>
        <w:t>
Елдің аумақтық-кеңістіктік дамуының болжамды схемасын,</w:t>
      </w:r>
      <w:r>
        <w:br/>
      </w:r>
      <w:r>
        <w:rPr>
          <w:rFonts w:ascii="Times New Roman"/>
          <w:b/>
          <w:i w:val="false"/>
          <w:color w:val="000000"/>
        </w:rPr>
        <w:t>
мемлекеттік бағдарламаларды, аумақтардың даму</w:t>
      </w:r>
      <w:r>
        <w:br/>
      </w:r>
      <w:r>
        <w:rPr>
          <w:rFonts w:ascii="Times New Roman"/>
          <w:b/>
          <w:i w:val="false"/>
          <w:color w:val="000000"/>
        </w:rPr>
        <w:t>
бағдарламаларын, мемлекеттік органдардың</w:t>
      </w:r>
      <w:r>
        <w:br/>
      </w:r>
      <w:r>
        <w:rPr>
          <w:rFonts w:ascii="Times New Roman"/>
          <w:b/>
          <w:i w:val="false"/>
          <w:color w:val="000000"/>
        </w:rPr>
        <w:t>
стратегиялық жоспарларын іске асыру тәртібі</w:t>
      </w:r>
    </w:p>
    <w:p>
      <w:pPr>
        <w:spacing w:after="0"/>
        <w:ind w:left="0"/>
        <w:jc w:val="both"/>
      </w:pPr>
      <w:r>
        <w:rPr>
          <w:rFonts w:ascii="Times New Roman"/>
          <w:b w:val="false"/>
          <w:i w:val="false"/>
          <w:color w:val="000000"/>
          <w:sz w:val="28"/>
        </w:rPr>
        <w:t>      86. Қазақстан Республикасының Стратегиялық даму жоспарын іске асыру мемлекеттік бағдарламаларды, ұлттық басқарушы холдингтердің, ұлттық холдингтердің, ұлттық компаниялардың даму стратегияларын іске асыру арқылы жүзеге асырылады.</w:t>
      </w:r>
      <w:r>
        <w:br/>
      </w:r>
      <w:r>
        <w:rPr>
          <w:rFonts w:ascii="Times New Roman"/>
          <w:b w:val="false"/>
          <w:i w:val="false"/>
          <w:color w:val="000000"/>
          <w:sz w:val="28"/>
        </w:rPr>
        <w:t>
      87. Елдің аумақтық-кеңістіктік дамуының болжамды схемасын іске асыру мемлекеттік бағдарламаларды, аумақтардың даму бағдарламаларын, ұлттық басқарушы холдингтердің, ұлттық холдингтердің, ұлттық компаниялардың даму стратегияларын іске асыру арқылы жүзеге асырылады.</w:t>
      </w:r>
      <w:r>
        <w:br/>
      </w:r>
      <w:r>
        <w:rPr>
          <w:rFonts w:ascii="Times New Roman"/>
          <w:b w:val="false"/>
          <w:i w:val="false"/>
          <w:color w:val="000000"/>
          <w:sz w:val="28"/>
        </w:rPr>
        <w:t>
      88. Мемлекеттік бағдарламаларды іске асыру мемлекеттік бағдарламаны әзірлеуші - мемлекеттік органның стратегиялық жоспарын, мемлекеттік бағдарламаны іске асыруға қатысатын басқа мемлекеттік органдардың стратегиялық жоспарларын, сондай-ақ облыстардың, республикалық маңызы бар қалалардың, астананың даму бағдарламаларын іске асыру, ұлттық басқарушы холдингтердің, ұлттық холдингтердің, ұлттық компаниялардың даму жоспарларын іске асыру арқылы жүзеге асырылады.</w:t>
      </w:r>
      <w:r>
        <w:br/>
      </w:r>
      <w:r>
        <w:rPr>
          <w:rFonts w:ascii="Times New Roman"/>
          <w:b w:val="false"/>
          <w:i w:val="false"/>
          <w:color w:val="000000"/>
          <w:sz w:val="28"/>
        </w:rPr>
        <w:t>
      89. Аумақтардың даму бағдарламаларын іске асыру жергілікті мемлекеттік органдардың тиісті стратегиялық жоспарларын іске асыру арқылы жүзеге асырылады.</w:t>
      </w:r>
      <w:r>
        <w:br/>
      </w:r>
      <w:r>
        <w:rPr>
          <w:rFonts w:ascii="Times New Roman"/>
          <w:b w:val="false"/>
          <w:i w:val="false"/>
          <w:color w:val="000000"/>
          <w:sz w:val="28"/>
        </w:rPr>
        <w:t>
      90. Мемлекеттік органның стратегиялық жоспарын іске асыру операциялық жоспарды іске асыру арқылы жүзеге асырылады.</w:t>
      </w:r>
      <w:r>
        <w:br/>
      </w:r>
      <w:r>
        <w:rPr>
          <w:rFonts w:ascii="Times New Roman"/>
          <w:b w:val="false"/>
          <w:i w:val="false"/>
          <w:color w:val="000000"/>
          <w:sz w:val="28"/>
        </w:rPr>
        <w:t>
      91.Қазақстан Республикасының Стратегиялық даму жоспарын, мемлекеттік бағдарламаларды, аумақтардың даму бағдарламаларын, мемлекеттік органдардың стратегиялық жоспарларын іске асыру кезінде:</w:t>
      </w:r>
      <w:r>
        <w:br/>
      </w:r>
      <w:r>
        <w:rPr>
          <w:rFonts w:ascii="Times New Roman"/>
          <w:b w:val="false"/>
          <w:i w:val="false"/>
          <w:color w:val="000000"/>
          <w:sz w:val="28"/>
        </w:rPr>
        <w:t>
      ведомствоаралық өзара іс-қимылдың келісімділігі;</w:t>
      </w:r>
      <w:r>
        <w:br/>
      </w:r>
      <w:r>
        <w:rPr>
          <w:rFonts w:ascii="Times New Roman"/>
          <w:b w:val="false"/>
          <w:i w:val="false"/>
          <w:color w:val="000000"/>
          <w:sz w:val="28"/>
        </w:rPr>
        <w:t>
      ресурстардың барынша аз шығындарымен (немесе көзделгенмен) алға қойылған міндеттерге (немесе одан да жақсы) қол жеткізуге арналған бағдары;</w:t>
      </w:r>
      <w:r>
        <w:br/>
      </w:r>
      <w:r>
        <w:rPr>
          <w:rFonts w:ascii="Times New Roman"/>
          <w:b w:val="false"/>
          <w:i w:val="false"/>
          <w:color w:val="000000"/>
          <w:sz w:val="28"/>
        </w:rPr>
        <w:t>
      қаржы, еңбек және басқа да ресурстардың теңгерімділігі қамтамасыз етілуі тиіс.</w:t>
      </w:r>
      <w:r>
        <w:br/>
      </w:r>
      <w:r>
        <w:rPr>
          <w:rFonts w:ascii="Times New Roman"/>
          <w:b w:val="false"/>
          <w:i w:val="false"/>
          <w:color w:val="000000"/>
          <w:sz w:val="28"/>
        </w:rPr>
        <w:t>
      92. Бекітілген Қазақстан Республикасының алдағы он жылдық кезеңіне арналған стратегиялық даму жоспарын және оны іске асыруға әзірленген және бекітілген мемлекеттік жоспарлау жүйесінің құжаттарын іске асыру ағымдағы стратегиялық даму жоспарын іске асырудың оныншы жылдан кейінгі жылдың 1 қаңтарынан бастап жүзеге асырылады.</w:t>
      </w:r>
    </w:p>
    <w:p>
      <w:pPr>
        <w:spacing w:after="0"/>
        <w:ind w:left="0"/>
        <w:jc w:val="left"/>
      </w:pPr>
      <w:r>
        <w:rPr>
          <w:rFonts w:ascii="Times New Roman"/>
          <w:b/>
          <w:i w:val="false"/>
          <w:color w:val="000000"/>
        </w:rPr>
        <w:t xml:space="preserve"> 4. Қазақстан Республикасының стратегиялық даму жоспарын,</w:t>
      </w:r>
      <w:r>
        <w:br/>
      </w:r>
      <w:r>
        <w:rPr>
          <w:rFonts w:ascii="Times New Roman"/>
          <w:b/>
          <w:i w:val="false"/>
          <w:color w:val="000000"/>
        </w:rPr>
        <w:t>
Елдің аумақтық-кеңістіктік дамуының болжамды схемасын</w:t>
      </w:r>
      <w:r>
        <w:br/>
      </w:r>
      <w:r>
        <w:rPr>
          <w:rFonts w:ascii="Times New Roman"/>
          <w:b/>
          <w:i w:val="false"/>
          <w:color w:val="000000"/>
        </w:rPr>
        <w:t>
мемлекеттік бағдарламаларды, аумақтардың даму</w:t>
      </w:r>
      <w:r>
        <w:br/>
      </w:r>
      <w:r>
        <w:rPr>
          <w:rFonts w:ascii="Times New Roman"/>
          <w:b/>
          <w:i w:val="false"/>
          <w:color w:val="000000"/>
        </w:rPr>
        <w:t>
бағдарламаларын, мемлекеттік органдардың</w:t>
      </w:r>
      <w:r>
        <w:br/>
      </w:r>
      <w:r>
        <w:rPr>
          <w:rFonts w:ascii="Times New Roman"/>
          <w:b/>
          <w:i w:val="false"/>
          <w:color w:val="000000"/>
        </w:rPr>
        <w:t>
стратегиялық жоспарларына мониторинг тәртібі</w:t>
      </w:r>
    </w:p>
    <w:p>
      <w:pPr>
        <w:spacing w:after="0"/>
        <w:ind w:left="0"/>
        <w:jc w:val="both"/>
      </w:pPr>
      <w:r>
        <w:rPr>
          <w:rFonts w:ascii="Times New Roman"/>
          <w:b w:val="false"/>
          <w:i w:val="false"/>
          <w:color w:val="000000"/>
          <w:sz w:val="28"/>
        </w:rPr>
        <w:t>      93. Қазақстан Республикасының стратегиялық даму жоспарын, Елдің аумақтық-кеңістіктік дамуының болжамды схемасын, мемлекеттік бағдарламаларды, аумақтардың даму бағдарламаларын, мемлекеттік органдардың стратегиялық жоспарларын іске асыру мониторингінің (бұдан әрі - құжаттардың мониторингі) мақсаты олардың әрқайсысының межелі нәтижелерге тиісінше және уақтылы қол жеткізуін қамтамасыз ету үшін Мемлекеттік жоспарлау жүйесінің осы құжаттарын іске асыру барысын жақсарту болып табылады.</w:t>
      </w:r>
      <w:r>
        <w:br/>
      </w:r>
      <w:r>
        <w:rPr>
          <w:rFonts w:ascii="Times New Roman"/>
          <w:b w:val="false"/>
          <w:i w:val="false"/>
          <w:color w:val="000000"/>
          <w:sz w:val="28"/>
        </w:rPr>
        <w:t>
      94. Құжаттардың мониторингі:</w:t>
      </w:r>
      <w:r>
        <w:br/>
      </w:r>
      <w:r>
        <w:rPr>
          <w:rFonts w:ascii="Times New Roman"/>
          <w:b w:val="false"/>
          <w:i w:val="false"/>
          <w:color w:val="000000"/>
          <w:sz w:val="28"/>
        </w:rPr>
        <w:t>
      Мемлекеттік жоспарлау жүйесінің құжаттарын іске асырудың ағымдағы жағдайы туралы ақпарат алудың тұрақтылығын;</w:t>
      </w:r>
      <w:r>
        <w:br/>
      </w:r>
      <w:r>
        <w:rPr>
          <w:rFonts w:ascii="Times New Roman"/>
          <w:b w:val="false"/>
          <w:i w:val="false"/>
          <w:color w:val="000000"/>
          <w:sz w:val="28"/>
        </w:rPr>
        <w:t>
      стратегиялық және бағдарламалық құжаттарды іске асыруда мемлекеттік органдар іс-қимылдарының келісімділігін;</w:t>
      </w:r>
      <w:r>
        <w:br/>
      </w:r>
      <w:r>
        <w:rPr>
          <w:rFonts w:ascii="Times New Roman"/>
          <w:b w:val="false"/>
          <w:i w:val="false"/>
          <w:color w:val="000000"/>
          <w:sz w:val="28"/>
        </w:rPr>
        <w:t>
      өзгеріп отыратын жағдайларды ескере отырып мемлекеттік органдардың стратегиялық және бағдарламалық құжаттарын, стратегиялық жоспарларын уақтылы өзектендіруді қамтамасыз етуге бейімделген.</w:t>
      </w:r>
      <w:r>
        <w:br/>
      </w:r>
      <w:r>
        <w:rPr>
          <w:rFonts w:ascii="Times New Roman"/>
          <w:b w:val="false"/>
          <w:i w:val="false"/>
          <w:color w:val="000000"/>
          <w:sz w:val="28"/>
        </w:rPr>
        <w:t>
      95. Құжаттардың мониторингі:</w:t>
      </w:r>
      <w:r>
        <w:br/>
      </w:r>
      <w:r>
        <w:rPr>
          <w:rFonts w:ascii="Times New Roman"/>
          <w:b w:val="false"/>
          <w:i w:val="false"/>
          <w:color w:val="000000"/>
          <w:sz w:val="28"/>
        </w:rPr>
        <w:t>
      стратегиялық және бағдарламалық құжаттарды іске асыру барысы туралы ақпараттар жинаудан (жауапты тұлғалардың нақты орындалған іс-шаралар, міндеттер, қол жеткізілген нәтижелер туралы, жоспарланған параметрлер ауытқыған жағдайда - мұндай ауытқудың себептері туралы жедел есептілігі);</w:t>
      </w:r>
      <w:r>
        <w:br/>
      </w:r>
      <w:r>
        <w:rPr>
          <w:rFonts w:ascii="Times New Roman"/>
          <w:b w:val="false"/>
          <w:i w:val="false"/>
          <w:color w:val="000000"/>
          <w:sz w:val="28"/>
        </w:rPr>
        <w:t>
      тиісті ұсыныстарды әзірлей отырып ұсынылған ақпараттарды талдаудан (стратегиялық және бағдарламалық құжаттарға, мемлекеттік органдардың стратегиялық жоспарларына өзгерістер мен толықтырулар енгізуді іске асыруды, өзге де нормативтік құқықтық актілерді әзірлеуді, жауапты орындаушылардың жоспарланған іс-шараларды уақтылы іске асыруын қамтамасыз ету бойынша шараларды қабылдауды және т.б. жалғастыру) тұрады.</w:t>
      </w:r>
      <w:r>
        <w:br/>
      </w:r>
      <w:r>
        <w:rPr>
          <w:rFonts w:ascii="Times New Roman"/>
          <w:b w:val="false"/>
          <w:i w:val="false"/>
          <w:color w:val="000000"/>
          <w:sz w:val="28"/>
        </w:rPr>
        <w:t>
      96. Құжаттардың мониторингісінің нәтижесі мониторинг жүргізген сәттегі Мемлекеттік жоспарлау жүйесінің құжаттарын іске асыруға қатысатын әртүрлі тараптардың өзара іс-қимылын, сондай-ақ осы құжаттарды іске асыру барысына ортаның сыртқы әсерін талдауды ескере отырып дайындалған өзекті қорытынды мен жоспарланған іс-шараларды іске асыру тиімділігін арттыруға және қойылған мақсаттарға қол жеткізуге бағытталған лауазымды тұлғалар қабылдаған қажетті шаралар болып табылады.</w:t>
      </w:r>
      <w:r>
        <w:br/>
      </w:r>
      <w:r>
        <w:rPr>
          <w:rFonts w:ascii="Times New Roman"/>
          <w:b w:val="false"/>
          <w:i w:val="false"/>
          <w:color w:val="000000"/>
          <w:sz w:val="28"/>
        </w:rPr>
        <w:t>
      97. Жоғары деңгейде тұрған Мемлекеттік жоспарлау жүйесінің құжаттарын іске асыру мониторингі темен тұрған деңгейдің құжаттарын іске асыруды мониторингілеудің негізінде жүзеге асырылады.</w:t>
      </w:r>
      <w:r>
        <w:br/>
      </w:r>
      <w:r>
        <w:rPr>
          <w:rFonts w:ascii="Times New Roman"/>
          <w:b w:val="false"/>
          <w:i w:val="false"/>
          <w:color w:val="000000"/>
          <w:sz w:val="28"/>
        </w:rPr>
        <w:t>
      98. Қазақстан Республикасының стратегиялық даму жоспарын және Елдің аумақтық-кеңістіктік дамуының болжамды схемасын іске асыру мониторингін мемлекеттік жоспарлау жөніндегі уәкілетті орган жүргізеді.</w:t>
      </w:r>
      <w:r>
        <w:br/>
      </w:r>
      <w:r>
        <w:rPr>
          <w:rFonts w:ascii="Times New Roman"/>
          <w:b w:val="false"/>
          <w:i w:val="false"/>
          <w:color w:val="000000"/>
          <w:sz w:val="28"/>
        </w:rPr>
        <w:t>
      99. Мемлекеттік бағдарламаларды іске асыру мониторингін әзірлеуші - мемлекеттік орган, мемлекеттік жоспарлау жөніндегі уәкілетті орган жүргізеді.</w:t>
      </w:r>
      <w:r>
        <w:br/>
      </w:r>
      <w:r>
        <w:rPr>
          <w:rFonts w:ascii="Times New Roman"/>
          <w:b w:val="false"/>
          <w:i w:val="false"/>
          <w:color w:val="000000"/>
          <w:sz w:val="28"/>
        </w:rPr>
        <w:t>
      100. Облыстардың, республикалық маңызы бар қалалардың, астананың даму бағдарламаларын іске асыру мониторингін облыстардың, республикалық маңызы бар қалалардың, астананың мемлекеттік жоспарлау жөніндегі уәкілетті органы мен мемлекеттік жоспарлау жөніндегі уәкілетті органы жүргізеді.</w:t>
      </w:r>
      <w:r>
        <w:br/>
      </w:r>
      <w:r>
        <w:rPr>
          <w:rFonts w:ascii="Times New Roman"/>
          <w:b w:val="false"/>
          <w:i w:val="false"/>
          <w:color w:val="000000"/>
          <w:sz w:val="28"/>
        </w:rPr>
        <w:t>
      101. Ауданның (облыстық маңызы бар қаланың) даму бағдарламаларын іске асыру мониторингін ауданның (облыстық маңызы бар қаланың) және облыстардың мемлекеттік жоспарлау жөніндегі уәкілетті органдары жүргізеді.</w:t>
      </w:r>
      <w:r>
        <w:br/>
      </w:r>
      <w:r>
        <w:rPr>
          <w:rFonts w:ascii="Times New Roman"/>
          <w:b w:val="false"/>
          <w:i w:val="false"/>
          <w:color w:val="000000"/>
          <w:sz w:val="28"/>
        </w:rPr>
        <w:t>
      102. Мыналардың:</w:t>
      </w:r>
      <w:r>
        <w:br/>
      </w:r>
      <w:r>
        <w:rPr>
          <w:rFonts w:ascii="Times New Roman"/>
          <w:b w:val="false"/>
          <w:i w:val="false"/>
          <w:color w:val="000000"/>
          <w:sz w:val="28"/>
        </w:rPr>
        <w:t>
      Қазақстан Республикасының Президентіне тікелей бағынатын және есеп беретін орталық мемлекеттік органдардың стратегиялық жоспарларын іске асыру мониторингін әзірлеуші - мемлекеттік орган мен Қазақстан Республикасы Президентінің Әкімшілігі жүзеге асырады;</w:t>
      </w:r>
      <w:r>
        <w:br/>
      </w:r>
      <w:r>
        <w:rPr>
          <w:rFonts w:ascii="Times New Roman"/>
          <w:b w:val="false"/>
          <w:i w:val="false"/>
          <w:color w:val="000000"/>
          <w:sz w:val="28"/>
        </w:rPr>
        <w:t>
      Қазақстан Республикасы Үкіметінің құрылымына кіретін орталық мемлекеттік органдардың стратегиялық жоспарларын іске асыру мониторингін әзірлеуші - мемлекеттік орган мен мемлекеттік жоспарлау жөніндегі уәкілетті орган жүзеге асырады;</w:t>
      </w:r>
      <w:r>
        <w:br/>
      </w:r>
      <w:r>
        <w:rPr>
          <w:rFonts w:ascii="Times New Roman"/>
          <w:b w:val="false"/>
          <w:i w:val="false"/>
          <w:color w:val="000000"/>
          <w:sz w:val="28"/>
        </w:rPr>
        <w:t>
      жергілікті бюджеттен қаржыландырылатын атқарушы органның стратегиялық жоспарларын іске асыру мониторингін әзірлеуші - мемлекеттік орган мен мемлекеттік жоспарлау жөніндегі жергілікті уәкілетті орган жүзеге асырады.</w:t>
      </w:r>
      <w:r>
        <w:br/>
      </w:r>
      <w:r>
        <w:rPr>
          <w:rFonts w:ascii="Times New Roman"/>
          <w:b w:val="false"/>
          <w:i w:val="false"/>
          <w:color w:val="000000"/>
          <w:sz w:val="28"/>
        </w:rPr>
        <w:t>
      Мемлекеттік органның стратегиялық жоспарын іске асыру мониторингін операциялық жоспарды іске асыру туралы есеп және салалық бағдарламаның мониторингі нәтижелерінің негізінде жүзеге асырылады.</w:t>
      </w:r>
      <w:r>
        <w:br/>
      </w:r>
      <w:r>
        <w:rPr>
          <w:rFonts w:ascii="Times New Roman"/>
          <w:b w:val="false"/>
          <w:i w:val="false"/>
          <w:color w:val="000000"/>
          <w:sz w:val="28"/>
        </w:rPr>
        <w:t>
      Операциялық жоспарды әзірлеу, мониторинг жүргізу және оны іске асыру туралы есептілікті құру тәртібін мемлекеттік жоспарлау жөніндегі уәкілетті орган айқындайды.</w:t>
      </w:r>
      <w:r>
        <w:br/>
      </w:r>
      <w:r>
        <w:rPr>
          <w:rFonts w:ascii="Times New Roman"/>
          <w:b w:val="false"/>
          <w:i w:val="false"/>
          <w:color w:val="000000"/>
          <w:sz w:val="28"/>
        </w:rPr>
        <w:t>
      103. Мониторинг мынадай кезеңділікпен жүзеге асырылады:</w:t>
      </w:r>
      <w:r>
        <w:br/>
      </w:r>
      <w:r>
        <w:rPr>
          <w:rFonts w:ascii="Times New Roman"/>
          <w:b w:val="false"/>
          <w:i w:val="false"/>
          <w:color w:val="000000"/>
          <w:sz w:val="28"/>
        </w:rPr>
        <w:t>
      мемлекеттік органдардың стратегиялық жоспарлары - тоқсан сайын;</w:t>
      </w:r>
      <w:r>
        <w:br/>
      </w:r>
      <w:r>
        <w:rPr>
          <w:rFonts w:ascii="Times New Roman"/>
          <w:b w:val="false"/>
          <w:i w:val="false"/>
          <w:color w:val="000000"/>
          <w:sz w:val="28"/>
        </w:rPr>
        <w:t>
      бағдарламалық құжаттар - жарты жылда бір рет;</w:t>
      </w:r>
      <w:r>
        <w:br/>
      </w:r>
      <w:r>
        <w:rPr>
          <w:rFonts w:ascii="Times New Roman"/>
          <w:b w:val="false"/>
          <w:i w:val="false"/>
          <w:color w:val="000000"/>
          <w:sz w:val="28"/>
        </w:rPr>
        <w:t>
      Қазақстан Республикасының стратегиялық даму жоспары, Елдің аумақтық-кеңістіктік дамуының болжамды схемасы - жылына бір рет.</w:t>
      </w:r>
      <w:r>
        <w:br/>
      </w:r>
      <w:r>
        <w:rPr>
          <w:rFonts w:ascii="Times New Roman"/>
          <w:b w:val="false"/>
          <w:i w:val="false"/>
          <w:color w:val="000000"/>
          <w:sz w:val="28"/>
        </w:rPr>
        <w:t>
      104. Мемлекеттік жоспарлау жүйесінің құжаттарын іске асыру мониторингін жүргізу үшін есептік ақпаратты беру тәртібін Қазақстан Республикасының Үкіметі айқындайды.</w:t>
      </w:r>
    </w:p>
    <w:p>
      <w:pPr>
        <w:spacing w:after="0"/>
        <w:ind w:left="0"/>
        <w:jc w:val="left"/>
      </w:pPr>
      <w:r>
        <w:rPr>
          <w:rFonts w:ascii="Times New Roman"/>
          <w:b/>
          <w:i w:val="false"/>
          <w:color w:val="000000"/>
        </w:rPr>
        <w:t xml:space="preserve"> 5. Қазақстан Республикасының стратегиялық даму жоспарын, Елдің</w:t>
      </w:r>
      <w:r>
        <w:br/>
      </w:r>
      <w:r>
        <w:rPr>
          <w:rFonts w:ascii="Times New Roman"/>
          <w:b/>
          <w:i w:val="false"/>
          <w:color w:val="000000"/>
        </w:rPr>
        <w:t>
аумақтық-кеңістіктік дамуының болжамды схемасын, мемлекеттік</w:t>
      </w:r>
      <w:r>
        <w:br/>
      </w:r>
      <w:r>
        <w:rPr>
          <w:rFonts w:ascii="Times New Roman"/>
          <w:b/>
          <w:i w:val="false"/>
          <w:color w:val="000000"/>
        </w:rPr>
        <w:t>
бағдарламаларды, аумақтардың даму бағдарламаларын, мемлекеттік</w:t>
      </w:r>
      <w:r>
        <w:br/>
      </w:r>
      <w:r>
        <w:rPr>
          <w:rFonts w:ascii="Times New Roman"/>
          <w:b/>
          <w:i w:val="false"/>
          <w:color w:val="000000"/>
        </w:rPr>
        <w:t>
органдардың стратегиялық жоспарларын іске асыруды бағалау</w:t>
      </w:r>
      <w:r>
        <w:br/>
      </w:r>
      <w:r>
        <w:rPr>
          <w:rFonts w:ascii="Times New Roman"/>
          <w:b/>
          <w:i w:val="false"/>
          <w:color w:val="000000"/>
        </w:rPr>
        <w:t>
тәртібі</w:t>
      </w:r>
    </w:p>
    <w:p>
      <w:pPr>
        <w:spacing w:after="0"/>
        <w:ind w:left="0"/>
        <w:jc w:val="both"/>
      </w:pPr>
      <w:r>
        <w:rPr>
          <w:rFonts w:ascii="Times New Roman"/>
          <w:b w:val="false"/>
          <w:i w:val="false"/>
          <w:color w:val="000000"/>
          <w:sz w:val="28"/>
        </w:rPr>
        <w:t>      105. Қазақстан Республикасының стратегиялық даму жоспарын, Елдің аумақтық-кеңістіктік дамуының болжамды схемасын, бағдарламалық құжаттарды, мемлекеттік органдардың стратегиялық жоспарларын іске асыруды бағалау - бұл мемлекеттік басқару тұрғысынан да және игілік алушылар тұрғысынан да осы құжаттарды іске асыру нәтижелері туралы объективті пікір қалыптастыру мақсатында талдау жүргізу.</w:t>
      </w:r>
      <w:r>
        <w:br/>
      </w:r>
      <w:r>
        <w:rPr>
          <w:rFonts w:ascii="Times New Roman"/>
          <w:b w:val="false"/>
          <w:i w:val="false"/>
          <w:color w:val="000000"/>
          <w:sz w:val="28"/>
        </w:rPr>
        <w:t>
      106. Қазақстан Республикасының стратегиялық даму жоспарын, Елдің аумақтық-кеңістіктік дамуының болжамды схемасын, бағдарламалық құжаттарды, мемлекеттік органдардың стратегиялық жоспарларын іске асыруды бағалау Мемлекеттік жоспарлау жүйесінің құжаттарын іске асыру нәтижелерін, есепті кезеңде нысаналы индикаторлар мен стратегиялық мақсаттарға қол жеткізу деңгейін, статистикалық ақпараттарды, үкіметтік емес ұйымдардың, ғылыми институттардың, халықаралық сарапшылардың және тағы басқа бағалауын сипаттайтын мемлекеттік органдардың есептері негізінде жүргізіледі.</w:t>
      </w:r>
      <w:r>
        <w:br/>
      </w:r>
      <w:r>
        <w:rPr>
          <w:rFonts w:ascii="Times New Roman"/>
          <w:b w:val="false"/>
          <w:i w:val="false"/>
          <w:color w:val="000000"/>
          <w:sz w:val="28"/>
        </w:rPr>
        <w:t>
      107. Қазақстан Республикасының стратегиялық даму жоспарын және Елдің аумақтық-кеңістіктік дамуының болжамды схемасын іске асыруды бағалауды мемлекеттік жоспарлау жөніндегі уәкілетті орган жүргізеді.</w:t>
      </w:r>
      <w:r>
        <w:br/>
      </w:r>
      <w:r>
        <w:rPr>
          <w:rFonts w:ascii="Times New Roman"/>
          <w:b w:val="false"/>
          <w:i w:val="false"/>
          <w:color w:val="000000"/>
          <w:sz w:val="28"/>
        </w:rPr>
        <w:t>
      108. Мемлекеттік бағдарламаны іске асыруды бағалауды әзірлеуші - мемлекеттік орган мен Қазақстан Республикасы Президентінің Әкімшілігі жүргізеді.</w:t>
      </w:r>
      <w:r>
        <w:br/>
      </w:r>
      <w:r>
        <w:rPr>
          <w:rFonts w:ascii="Times New Roman"/>
          <w:b w:val="false"/>
          <w:i w:val="false"/>
          <w:color w:val="000000"/>
          <w:sz w:val="28"/>
        </w:rPr>
        <w:t>
      109. Облыстардың, республикалық маңызы бар қалалардың, астананың даму бағдарламаларын іске асыруды бағалауды облыстардың, республикалық маңызы бар қалалардың, астананың мемлекеттік жоспарлау жөніндегі уәкілетті органы мен мемлекеттік жоспарлау жөніндегі уәкілетті орган жүргізеді.</w:t>
      </w:r>
      <w:r>
        <w:br/>
      </w:r>
      <w:r>
        <w:rPr>
          <w:rFonts w:ascii="Times New Roman"/>
          <w:b w:val="false"/>
          <w:i w:val="false"/>
          <w:color w:val="000000"/>
          <w:sz w:val="28"/>
        </w:rPr>
        <w:t>
      110. Ауданның (облыстық маңызы бар қаланың) мемлекеттік бағдарламаларын іске асыруды бағалауды ауданның (облыстың маңызы бар қаланың) және облыстардың мемлекеттік жоспарлау жөніндегі уәкілетті органы жүргізеді.</w:t>
      </w:r>
      <w:r>
        <w:br/>
      </w:r>
      <w:r>
        <w:rPr>
          <w:rFonts w:ascii="Times New Roman"/>
          <w:b w:val="false"/>
          <w:i w:val="false"/>
          <w:color w:val="000000"/>
          <w:sz w:val="28"/>
        </w:rPr>
        <w:t>
      111. Мыналарды:</w:t>
      </w:r>
      <w:r>
        <w:br/>
      </w:r>
      <w:r>
        <w:rPr>
          <w:rFonts w:ascii="Times New Roman"/>
          <w:b w:val="false"/>
          <w:i w:val="false"/>
          <w:color w:val="000000"/>
          <w:sz w:val="28"/>
        </w:rPr>
        <w:t>
      Қазақстан Республикасының Президентіне тікелей бағынатын және есеп беретін орталық мемлекеттік органдардың стратегиялық жоспарларының іске асырылуын бағалауды - Қазақстан Республикасы Президентінің Әкімшілігі жүзеге асырады;</w:t>
      </w:r>
      <w:r>
        <w:br/>
      </w:r>
      <w:r>
        <w:rPr>
          <w:rFonts w:ascii="Times New Roman"/>
          <w:b w:val="false"/>
          <w:i w:val="false"/>
          <w:color w:val="000000"/>
          <w:sz w:val="28"/>
        </w:rPr>
        <w:t>
      Қазақстан Республикасы Үкіметінің құрылымына кіретін орталық мемлекеттік органдардың стратегиялық жоспарларының іске асырылуын бағалауды мемлекеттік жоспарлау жөніндегі уәкілетті орган жүзеге асырады;</w:t>
      </w:r>
      <w:r>
        <w:br/>
      </w:r>
      <w:r>
        <w:rPr>
          <w:rFonts w:ascii="Times New Roman"/>
          <w:b w:val="false"/>
          <w:i w:val="false"/>
          <w:color w:val="000000"/>
          <w:sz w:val="28"/>
        </w:rPr>
        <w:t>
      жергілікті бюджеттен қаржыландырылатын атқарушы органның стратегиялық жоспарларының іске асырылуын бағалауды мемлекеттік жоспарлау жөніндегі жергілікті уәкілетті орган жүзеге асырады.</w:t>
      </w:r>
      <w:r>
        <w:br/>
      </w:r>
      <w:r>
        <w:rPr>
          <w:rFonts w:ascii="Times New Roman"/>
          <w:b w:val="false"/>
          <w:i w:val="false"/>
          <w:color w:val="000000"/>
          <w:sz w:val="28"/>
        </w:rPr>
        <w:t>
      112. Бағалау мынадай кезеңділікпен жүргізіледі:</w:t>
      </w:r>
      <w:r>
        <w:br/>
      </w:r>
      <w:r>
        <w:rPr>
          <w:rFonts w:ascii="Times New Roman"/>
          <w:b w:val="false"/>
          <w:i w:val="false"/>
          <w:color w:val="000000"/>
          <w:sz w:val="28"/>
        </w:rPr>
        <w:t>
      мемлекеттік органдардың стратегиялық жоспарлары - 2 жылда бір рет;</w:t>
      </w:r>
      <w:r>
        <w:br/>
      </w:r>
      <w:r>
        <w:rPr>
          <w:rFonts w:ascii="Times New Roman"/>
          <w:b w:val="false"/>
          <w:i w:val="false"/>
          <w:color w:val="000000"/>
          <w:sz w:val="28"/>
        </w:rPr>
        <w:t>
      бағдарламалық құжаттар - 3 жылда бір рет;</w:t>
      </w:r>
      <w:r>
        <w:br/>
      </w:r>
      <w:r>
        <w:rPr>
          <w:rFonts w:ascii="Times New Roman"/>
          <w:b w:val="false"/>
          <w:i w:val="false"/>
          <w:color w:val="000000"/>
          <w:sz w:val="28"/>
        </w:rPr>
        <w:t>
      Қазақстан Республикасының стратегиялық даму жоспары және Елдің аумақтық-кеңістіктік дамуының болжамды схемасын - 5 жылда бір рет.</w:t>
      </w:r>
      <w:r>
        <w:br/>
      </w:r>
      <w:r>
        <w:rPr>
          <w:rFonts w:ascii="Times New Roman"/>
          <w:b w:val="false"/>
          <w:i w:val="false"/>
          <w:color w:val="000000"/>
          <w:sz w:val="28"/>
        </w:rPr>
        <w:t>
      113. Бағалау жүргізу процесі мынадай:</w:t>
      </w:r>
      <w:r>
        <w:br/>
      </w:r>
      <w:r>
        <w:rPr>
          <w:rFonts w:ascii="Times New Roman"/>
          <w:b w:val="false"/>
          <w:i w:val="false"/>
          <w:color w:val="000000"/>
          <w:sz w:val="28"/>
        </w:rPr>
        <w:t>
      нысаналы индикаторлар мен нәтижелер көрсеткіштерін таңдау дұрыстығын, оларды баяндаудың анықтылығы мен нақтылығын, мемлекеттік жоспарлау жүйесінің осы құжаттарын іске асыру үшін қажетті ресурстарды жоспарлаудың дұрыстығын;</w:t>
      </w:r>
      <w:r>
        <w:br/>
      </w:r>
      <w:r>
        <w:rPr>
          <w:rFonts w:ascii="Times New Roman"/>
          <w:b w:val="false"/>
          <w:i w:val="false"/>
          <w:color w:val="000000"/>
          <w:sz w:val="28"/>
        </w:rPr>
        <w:t>
      мемлекеттік жоспарлау жүйесі құжатының дерегінде айқындалған нысаналы индикаторлар мен нәтижелер көрсеткіштеріне қол жеткізу деңгейін;</w:t>
      </w:r>
      <w:r>
        <w:br/>
      </w:r>
      <w:r>
        <w:rPr>
          <w:rFonts w:ascii="Times New Roman"/>
          <w:b w:val="false"/>
          <w:i w:val="false"/>
          <w:color w:val="000000"/>
          <w:sz w:val="28"/>
        </w:rPr>
        <w:t>
      алынған нәтижелердің осы стратегиялық және бағдарламалық құжаттарда айқындалған бағыттар, мақсаттар, нысаналы индикаторлар, міндеттер, нәтижелер көрсеткіштеріне сәйкестігін;</w:t>
      </w:r>
      <w:r>
        <w:br/>
      </w:r>
      <w:r>
        <w:rPr>
          <w:rFonts w:ascii="Times New Roman"/>
          <w:b w:val="false"/>
          <w:i w:val="false"/>
          <w:color w:val="000000"/>
          <w:sz w:val="28"/>
        </w:rPr>
        <w:t>
      нысаналы индикаторлар мен нәтижелер көрсеткіштеріне қол жеткізе алмаудың себептерін;</w:t>
      </w:r>
      <w:r>
        <w:br/>
      </w:r>
      <w:r>
        <w:rPr>
          <w:rFonts w:ascii="Times New Roman"/>
          <w:b w:val="false"/>
          <w:i w:val="false"/>
          <w:color w:val="000000"/>
          <w:sz w:val="28"/>
        </w:rPr>
        <w:t>
      қол жеткізілген нәтижелердің мемлекеттік қызметті алушылардың мүдделері мен қажеттіліктеріне сәйкестігін;</w:t>
      </w:r>
      <w:r>
        <w:br/>
      </w:r>
      <w:r>
        <w:rPr>
          <w:rFonts w:ascii="Times New Roman"/>
          <w:b w:val="false"/>
          <w:i w:val="false"/>
          <w:color w:val="000000"/>
          <w:sz w:val="28"/>
        </w:rPr>
        <w:t>
      Мемлекеттік жоспарлау жүйесінің осы құжаттарын іске асырудың елдің әлеуметтік-экономикалық және қоғамдық-саяси дамуына әсерін;</w:t>
      </w:r>
      <w:r>
        <w:br/>
      </w:r>
      <w:r>
        <w:rPr>
          <w:rFonts w:ascii="Times New Roman"/>
          <w:b w:val="false"/>
          <w:i w:val="false"/>
          <w:color w:val="000000"/>
          <w:sz w:val="28"/>
        </w:rPr>
        <w:t>
      материалдық, еңбек және қаржы ресурстарын пайдалану тиімділігін талдаудан тұрады.</w:t>
      </w:r>
      <w:r>
        <w:br/>
      </w:r>
      <w:r>
        <w:rPr>
          <w:rFonts w:ascii="Times New Roman"/>
          <w:b w:val="false"/>
          <w:i w:val="false"/>
          <w:color w:val="000000"/>
          <w:sz w:val="28"/>
        </w:rPr>
        <w:t>
      114. Мемлекеттік жоспарлау жүйесі құжатын іске асыруды бағалаудың нәтижелері бойынша Мемлекеттік жоспарлау жүйесінің құжаттарын іске асыруды бағалауды жүргізу жөніндегі уәкілетті орган қорытынды қалыптастырады.</w:t>
      </w:r>
      <w:r>
        <w:br/>
      </w:r>
      <w:r>
        <w:rPr>
          <w:rFonts w:ascii="Times New Roman"/>
          <w:b w:val="false"/>
          <w:i w:val="false"/>
          <w:color w:val="000000"/>
          <w:sz w:val="28"/>
        </w:rPr>
        <w:t>
      115. Қорытынды шешімдер мен бағалаудың нәтижелеріне байланысты:</w:t>
      </w:r>
      <w:r>
        <w:br/>
      </w:r>
      <w:r>
        <w:rPr>
          <w:rFonts w:ascii="Times New Roman"/>
          <w:b w:val="false"/>
          <w:i w:val="false"/>
          <w:color w:val="000000"/>
          <w:sz w:val="28"/>
        </w:rPr>
        <w:t>
      мемлекеттік жоспарлау жүйесінің стратегиялық және бағдарламалық құжаттарын түзету туралы;</w:t>
      </w:r>
      <w:r>
        <w:br/>
      </w:r>
      <w:r>
        <w:rPr>
          <w:rFonts w:ascii="Times New Roman"/>
          <w:b w:val="false"/>
          <w:i w:val="false"/>
          <w:color w:val="000000"/>
          <w:sz w:val="28"/>
        </w:rPr>
        <w:t>
      Мемлекеттік органның қызметін жақсарту бойынша;</w:t>
      </w:r>
      <w:r>
        <w:br/>
      </w:r>
      <w:r>
        <w:rPr>
          <w:rFonts w:ascii="Times New Roman"/>
          <w:b w:val="false"/>
          <w:i w:val="false"/>
          <w:color w:val="000000"/>
          <w:sz w:val="28"/>
        </w:rPr>
        <w:t>
      қаржыландырудың көлемдері мен көздері бойынша;</w:t>
      </w:r>
      <w:r>
        <w:br/>
      </w:r>
      <w:r>
        <w:rPr>
          <w:rFonts w:ascii="Times New Roman"/>
          <w:b w:val="false"/>
          <w:i w:val="false"/>
          <w:color w:val="000000"/>
          <w:sz w:val="28"/>
        </w:rPr>
        <w:t>
      қолданыстағы заңнаманың өзгеруі туралы және басқа ұсынымдардан тұрады.</w:t>
      </w:r>
      <w:r>
        <w:br/>
      </w:r>
      <w:r>
        <w:rPr>
          <w:rFonts w:ascii="Times New Roman"/>
          <w:b w:val="false"/>
          <w:i w:val="false"/>
          <w:color w:val="000000"/>
          <w:sz w:val="28"/>
        </w:rPr>
        <w:t>
      116. Қазақстан Республикасының стратегиялық даму жоспарын, Елдің аумақтық-кеңістіктік дамуының болжамды схемасын, мемлекеттік бағдарламаларды, аумақтардың даму бағдарламаларын, мемлекеттік органдардың стратегиялық жоспарларының іске асырылуын бақылау жүргізілген мониторинг нәтижелері мен олардың іске асырылуын бағалауды ескере отырып жүзеге асырылады.</w:t>
      </w:r>
      <w:r>
        <w:br/>
      </w:r>
      <w:r>
        <w:rPr>
          <w:rFonts w:ascii="Times New Roman"/>
          <w:b w:val="false"/>
          <w:i w:val="false"/>
          <w:color w:val="000000"/>
          <w:sz w:val="28"/>
        </w:rPr>
        <w:t>
      117. Қазақстан Республикасының Стратегиялық даму жоспарын, Елдің аумақтық-кеңістіктік дамуының болжамды схемасын, мемлекеттік бағдарламаларды, аумақтардың даму бағдарламаларын, мемлекеттік органдардың стратегиялық жоспарларын Қазақстан Республикасындағы Мемлекеттік жоспарлау жүйесінде белгіленген уәкілетті мемлекеттік органдар жүзеге асырады.</w:t>
      </w:r>
      <w:r>
        <w:br/>
      </w:r>
      <w:r>
        <w:rPr>
          <w:rFonts w:ascii="Times New Roman"/>
          <w:b w:val="false"/>
          <w:i w:val="false"/>
          <w:color w:val="000000"/>
          <w:sz w:val="28"/>
        </w:rPr>
        <w:t>
      118. Мемлекеттік жоспарлау жүйесі құжаттарының іске асырылуына бағалауды және бақылау жүргізу үшін есептік ақпаратты беру тәртібін Қазақстан Республикасының Үкіметі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