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4c5f" w14:textId="2cd4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31 тамыздағы N 1292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"2010 - 2012 жылдарға арналған республикалық бюджет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2010 - 2012 жылдарға арналған республикалық бюджет туралы</w:t>
      </w:r>
    </w:p>
    <w:p>
      <w:pPr>
        <w:spacing w:after="0"/>
        <w:ind w:left="0"/>
        <w:jc w:val="both"/>
      </w:pPr>
      <w:r>
        <w:rPr>
          <w:rFonts w:ascii="Times New Roman"/>
          <w:b/>
          <w:i w:val="false"/>
          <w:color w:val="000080"/>
          <w:sz w:val="28"/>
        </w:rPr>
        <w:t>      1-бап</w:t>
      </w:r>
      <w:r>
        <w:rPr>
          <w:rFonts w:ascii="Times New Roman"/>
          <w:b w:val="false"/>
          <w:i w:val="false"/>
          <w:color w:val="000000"/>
          <w:sz w:val="28"/>
        </w:rPr>
        <w:t>.</w:t>
      </w:r>
      <w:r>
        <w:rPr>
          <w:rFonts w:ascii="Times New Roman"/>
          <w:b w:val="false"/>
          <w:i w:val="false"/>
          <w:color w:val="000000"/>
          <w:sz w:val="28"/>
        </w:rPr>
        <w:t xml:space="preserve"> 2010 - 2012 жылдарға арналған республикалық бюджет тиісінше 1, 2 және 3-қосымшаларға сәйкес, оның ішінде 2010 жылға мынадай көлемде бекітілсін:</w:t>
      </w:r>
      <w:r>
        <w:br/>
      </w:r>
      <w:r>
        <w:rPr>
          <w:rFonts w:ascii="Times New Roman"/>
          <w:b w:val="false"/>
          <w:i w:val="false"/>
          <w:color w:val="000000"/>
          <w:sz w:val="28"/>
        </w:rPr>
        <w:t>
      1) кірістер - 3 075 901 107 мың теңге, оның ішінде:</w:t>
      </w:r>
      <w:r>
        <w:br/>
      </w:r>
      <w:r>
        <w:rPr>
          <w:rFonts w:ascii="Times New Roman"/>
          <w:b w:val="false"/>
          <w:i w:val="false"/>
          <w:color w:val="000000"/>
          <w:sz w:val="28"/>
        </w:rPr>
        <w:t>
      салықтық түсімдер бойынша - 1 645 919 669 мың теңге;</w:t>
      </w:r>
      <w:r>
        <w:br/>
      </w:r>
      <w:r>
        <w:rPr>
          <w:rFonts w:ascii="Times New Roman"/>
          <w:b w:val="false"/>
          <w:i w:val="false"/>
          <w:color w:val="000000"/>
          <w:sz w:val="28"/>
        </w:rPr>
        <w:t>
      салықтық емес түсімдер бойынша - 61 816 072 мың теңге;</w:t>
      </w:r>
      <w:r>
        <w:br/>
      </w:r>
      <w:r>
        <w:rPr>
          <w:rFonts w:ascii="Times New Roman"/>
          <w:b w:val="false"/>
          <w:i w:val="false"/>
          <w:color w:val="000000"/>
          <w:sz w:val="28"/>
        </w:rPr>
        <w:t>
      негізгі капиталды сатудан түсетін түсімдер бойынша - 26 748 312 мың теңге;</w:t>
      </w:r>
      <w:r>
        <w:br/>
      </w:r>
      <w:r>
        <w:rPr>
          <w:rFonts w:ascii="Times New Roman"/>
          <w:b w:val="false"/>
          <w:i w:val="false"/>
          <w:color w:val="000000"/>
          <w:sz w:val="28"/>
        </w:rPr>
        <w:t>
      трансферттер түсімдері бойынша - 1 341 417 054 мың теңге;</w:t>
      </w:r>
      <w:r>
        <w:br/>
      </w:r>
      <w:r>
        <w:rPr>
          <w:rFonts w:ascii="Times New Roman"/>
          <w:b w:val="false"/>
          <w:i w:val="false"/>
          <w:color w:val="000000"/>
          <w:sz w:val="28"/>
        </w:rPr>
        <w:t xml:space="preserve">
      2) шығындар - 3 713 490 200 мың теңге; </w:t>
      </w:r>
      <w:r>
        <w:br/>
      </w:r>
      <w:r>
        <w:rPr>
          <w:rFonts w:ascii="Times New Roman"/>
          <w:b w:val="false"/>
          <w:i w:val="false"/>
          <w:color w:val="000000"/>
          <w:sz w:val="28"/>
        </w:rPr>
        <w:t>
      3) таза бюджеттік кредит беру - 14 680 711 мың теңге, оның ішінде:</w:t>
      </w:r>
      <w:r>
        <w:br/>
      </w:r>
      <w:r>
        <w:rPr>
          <w:rFonts w:ascii="Times New Roman"/>
          <w:b w:val="false"/>
          <w:i w:val="false"/>
          <w:color w:val="000000"/>
          <w:sz w:val="28"/>
        </w:rPr>
        <w:t>
      бюджеттік кредиттер - 127 874 822 мың теңге;</w:t>
      </w:r>
      <w:r>
        <w:br/>
      </w:r>
      <w:r>
        <w:rPr>
          <w:rFonts w:ascii="Times New Roman"/>
          <w:b w:val="false"/>
          <w:i w:val="false"/>
          <w:color w:val="000000"/>
          <w:sz w:val="28"/>
        </w:rPr>
        <w:t>
      бюджеттік кредиттерді өтеу - 113 194 111 мың теңге;</w:t>
      </w:r>
      <w:r>
        <w:br/>
      </w:r>
      <w:r>
        <w:rPr>
          <w:rFonts w:ascii="Times New Roman"/>
          <w:b w:val="false"/>
          <w:i w:val="false"/>
          <w:color w:val="000000"/>
          <w:sz w:val="28"/>
        </w:rPr>
        <w:t>
      4) қаржы активтерімен жасалатын операциялар бойынша сальдо - 68 730 195 мың теңге, оның ішінде:</w:t>
      </w:r>
      <w:r>
        <w:br/>
      </w:r>
      <w:r>
        <w:rPr>
          <w:rFonts w:ascii="Times New Roman"/>
          <w:b w:val="false"/>
          <w:i w:val="false"/>
          <w:color w:val="000000"/>
          <w:sz w:val="28"/>
        </w:rPr>
        <w:t>
      қаржы активтерін сатып алу - 69 230 195 мың теңге;</w:t>
      </w:r>
      <w:r>
        <w:br/>
      </w:r>
      <w:r>
        <w:rPr>
          <w:rFonts w:ascii="Times New Roman"/>
          <w:b w:val="false"/>
          <w:i w:val="false"/>
          <w:color w:val="000000"/>
          <w:sz w:val="28"/>
        </w:rPr>
        <w:t>
      мемлекеттің қаржы активтерін сатудан түсетін түсімдер - 500 000 мың теңге;</w:t>
      </w:r>
      <w:r>
        <w:br/>
      </w:r>
      <w:r>
        <w:rPr>
          <w:rFonts w:ascii="Times New Roman"/>
          <w:b w:val="false"/>
          <w:i w:val="false"/>
          <w:color w:val="000000"/>
          <w:sz w:val="28"/>
        </w:rPr>
        <w:t>
      5) тапшылық - -721 000 000 мың теңге немесе елдің жалпы ішкі өнімінің 4,1 проценті;</w:t>
      </w:r>
      <w:r>
        <w:br/>
      </w:r>
      <w:r>
        <w:rPr>
          <w:rFonts w:ascii="Times New Roman"/>
          <w:b w:val="false"/>
          <w:i w:val="false"/>
          <w:color w:val="000000"/>
          <w:sz w:val="28"/>
        </w:rPr>
        <w:t xml:space="preserve">
      6) бюджет тапшылығын қаржыландыру - 721 000 000 мың теңге. </w:t>
      </w:r>
    </w:p>
    <w:p>
      <w:pPr>
        <w:spacing w:after="0"/>
        <w:ind w:left="0"/>
        <w:jc w:val="both"/>
      </w:pPr>
      <w:r>
        <w:rPr>
          <w:rFonts w:ascii="Times New Roman"/>
          <w:b w:val="false"/>
          <w:i w:val="false"/>
          <w:color w:val="000000"/>
          <w:sz w:val="28"/>
        </w:rPr>
        <w:t>      </w:t>
      </w:r>
      <w:r>
        <w:rPr>
          <w:rFonts w:ascii="Times New Roman"/>
          <w:b/>
          <w:i w:val="false"/>
          <w:color w:val="000080"/>
          <w:sz w:val="28"/>
        </w:rPr>
        <w:t>2-бап</w:t>
      </w:r>
      <w:r>
        <w:rPr>
          <w:rFonts w:ascii="Times New Roman"/>
          <w:b w:val="false"/>
          <w:i w:val="false"/>
          <w:color w:val="000000"/>
          <w:sz w:val="28"/>
        </w:rPr>
        <w:t>.</w:t>
      </w:r>
      <w:r>
        <w:rPr>
          <w:rFonts w:ascii="Times New Roman"/>
          <w:b w:val="false"/>
          <w:i w:val="false"/>
          <w:color w:val="000000"/>
          <w:sz w:val="28"/>
        </w:rPr>
        <w:t xml:space="preserve"> 2010 жылға арналған республикалық бюджетте Ресей Федерациясының "Байқоңыр" кешенін пайдаланғаны үшін 17 250 000 мың теңге сомасында және әскери полигондарды пайдаланғаны үшін 3 717 900 мың теңге сомасында жалдау ақыларының түсімдері көзделсін.</w:t>
      </w:r>
    </w:p>
    <w:p>
      <w:pPr>
        <w:spacing w:after="0"/>
        <w:ind w:left="0"/>
        <w:jc w:val="both"/>
      </w:pPr>
      <w:r>
        <w:rPr>
          <w:rFonts w:ascii="Times New Roman"/>
          <w:b w:val="false"/>
          <w:i w:val="false"/>
          <w:color w:val="000000"/>
          <w:sz w:val="28"/>
        </w:rPr>
        <w:t>      </w:t>
      </w:r>
      <w:r>
        <w:rPr>
          <w:rFonts w:ascii="Times New Roman"/>
          <w:b/>
          <w:i w:val="false"/>
          <w:color w:val="000080"/>
          <w:sz w:val="28"/>
        </w:rPr>
        <w:t>3-бап</w:t>
      </w:r>
      <w:r>
        <w:rPr>
          <w:rFonts w:ascii="Times New Roman"/>
          <w:b w:val="false"/>
          <w:i w:val="false"/>
          <w:color w:val="000000"/>
          <w:sz w:val="28"/>
        </w:rPr>
        <w:t>.</w:t>
      </w:r>
      <w:r>
        <w:rPr>
          <w:rFonts w:ascii="Times New Roman"/>
          <w:b w:val="false"/>
          <w:i w:val="false"/>
          <w:color w:val="000000"/>
          <w:sz w:val="28"/>
        </w:rPr>
        <w:t xml:space="preserve"> Қазақстан Республикасының Ұлттық қорына жіберілетін 2010 жылға арналған бюджетке түсетін түсімдердің көлемі 4-қосымшаға сәйкес бекітілсін.</w:t>
      </w:r>
    </w:p>
    <w:p>
      <w:pPr>
        <w:spacing w:after="0"/>
        <w:ind w:left="0"/>
        <w:jc w:val="both"/>
      </w:pPr>
      <w:r>
        <w:rPr>
          <w:rFonts w:ascii="Times New Roman"/>
          <w:b/>
          <w:i w:val="false"/>
          <w:color w:val="000080"/>
          <w:sz w:val="28"/>
        </w:rPr>
        <w:t>      4-бап</w:t>
      </w:r>
      <w:r>
        <w:rPr>
          <w:rFonts w:ascii="Times New Roman"/>
          <w:b w:val="false"/>
          <w:i w:val="false"/>
          <w:color w:val="000000"/>
          <w:sz w:val="28"/>
        </w:rPr>
        <w:t>.</w:t>
      </w:r>
      <w:r>
        <w:rPr>
          <w:rFonts w:ascii="Times New Roman"/>
          <w:b w:val="false"/>
          <w:i w:val="false"/>
          <w:color w:val="000000"/>
          <w:sz w:val="28"/>
        </w:rPr>
        <w:t xml:space="preserve"> Тиісті бюджеттің кірісіне мыналар есептелетін болып белгіленсін:</w:t>
      </w:r>
      <w:r>
        <w:br/>
      </w:r>
      <w:r>
        <w:rPr>
          <w:rFonts w:ascii="Times New Roman"/>
          <w:b w:val="false"/>
          <w:i w:val="false"/>
          <w:color w:val="000000"/>
          <w:sz w:val="28"/>
        </w:rPr>
        <w:t>
      бірыңғай бюджеттік сыныптаудың кірістер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кепілдігі сақталған жер қойнауын пайдалануға арналған келісім-шарттар бойынша роялти;</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xml:space="preserve">
      Бұл ретте салық режимі тұрақтылығының кепілдігі сақталған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сақтандыру қорына есептелген аударымдардың сомасына азайтады;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w:t>
      </w:r>
    </w:p>
    <w:p>
      <w:pPr>
        <w:spacing w:after="0"/>
        <w:ind w:left="0"/>
        <w:jc w:val="both"/>
      </w:pPr>
      <w:r>
        <w:rPr>
          <w:rFonts w:ascii="Times New Roman"/>
          <w:b/>
          <w:i w:val="false"/>
          <w:color w:val="000080"/>
          <w:sz w:val="28"/>
        </w:rPr>
        <w:t>      5-бап</w:t>
      </w:r>
      <w:r>
        <w:rPr>
          <w:rFonts w:ascii="Times New Roman"/>
          <w:b w:val="false"/>
          <w:i w:val="false"/>
          <w:color w:val="000000"/>
          <w:sz w:val="28"/>
        </w:rPr>
        <w:t>.</w:t>
      </w:r>
      <w:r>
        <w:rPr>
          <w:rFonts w:ascii="Times New Roman"/>
          <w:b w:val="false"/>
          <w:i w:val="false"/>
          <w:color w:val="000000"/>
          <w:sz w:val="28"/>
        </w:rPr>
        <w:t xml:space="preserve">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p>
      <w:pPr>
        <w:spacing w:after="0"/>
        <w:ind w:left="0"/>
        <w:jc w:val="both"/>
      </w:pPr>
      <w:r>
        <w:rPr>
          <w:rFonts w:ascii="Times New Roman"/>
          <w:b/>
          <w:i w:val="false"/>
          <w:color w:val="000080"/>
          <w:sz w:val="28"/>
        </w:rPr>
        <w:t>      6-бап</w:t>
      </w:r>
      <w:r>
        <w:rPr>
          <w:rFonts w:ascii="Times New Roman"/>
          <w:b w:val="false"/>
          <w:i w:val="false"/>
          <w:color w:val="000000"/>
          <w:sz w:val="28"/>
        </w:rPr>
        <w:t>.</w:t>
      </w:r>
      <w:r>
        <w:rPr>
          <w:rFonts w:ascii="Times New Roman"/>
          <w:b w:val="false"/>
          <w:i w:val="false"/>
          <w:color w:val="000000"/>
          <w:sz w:val="28"/>
        </w:rPr>
        <w:t xml:space="preserve"> 2010 жылға арналған республикалық бюджетте облыстық бюджеттерден, Астана және Алматы қалаларының бюджеттерінен республикалық бюджетке бюджеттік алулардың көлемі 77 663 111 мың теңге сомасында көзделсін, оның ішінде:</w:t>
      </w:r>
      <w:r>
        <w:br/>
      </w:r>
      <w:r>
        <w:rPr>
          <w:rFonts w:ascii="Times New Roman"/>
          <w:b w:val="false"/>
          <w:i w:val="false"/>
          <w:color w:val="000000"/>
          <w:sz w:val="28"/>
        </w:rPr>
        <w:t>
      Атырау облысынан - 18 739 180 мың теңге;</w:t>
      </w:r>
      <w:r>
        <w:br/>
      </w:r>
      <w:r>
        <w:rPr>
          <w:rFonts w:ascii="Times New Roman"/>
          <w:b w:val="false"/>
          <w:i w:val="false"/>
          <w:color w:val="000000"/>
          <w:sz w:val="28"/>
        </w:rPr>
        <w:t>
      Маңғыстау облысынан - 2 431 287 мың теңге;</w:t>
      </w:r>
      <w:r>
        <w:br/>
      </w:r>
      <w:r>
        <w:rPr>
          <w:rFonts w:ascii="Times New Roman"/>
          <w:b w:val="false"/>
          <w:i w:val="false"/>
          <w:color w:val="000000"/>
          <w:sz w:val="28"/>
        </w:rPr>
        <w:t>
      Алматы қаласынан - 54 999 926 мың теңге;</w:t>
      </w:r>
      <w:r>
        <w:br/>
      </w:r>
      <w:r>
        <w:rPr>
          <w:rFonts w:ascii="Times New Roman"/>
          <w:b w:val="false"/>
          <w:i w:val="false"/>
          <w:color w:val="000000"/>
          <w:sz w:val="28"/>
        </w:rPr>
        <w:t>
      Астана қаласынан - 1 492 718 мың теңге.</w:t>
      </w:r>
    </w:p>
    <w:p>
      <w:pPr>
        <w:spacing w:after="0"/>
        <w:ind w:left="0"/>
        <w:jc w:val="both"/>
      </w:pPr>
      <w:r>
        <w:rPr>
          <w:rFonts w:ascii="Times New Roman"/>
          <w:b w:val="false"/>
          <w:i w:val="false"/>
          <w:color w:val="000000"/>
          <w:sz w:val="28"/>
        </w:rPr>
        <w:t>      </w:t>
      </w:r>
      <w:r>
        <w:rPr>
          <w:rFonts w:ascii="Times New Roman"/>
          <w:b/>
          <w:i w:val="false"/>
          <w:color w:val="000080"/>
          <w:sz w:val="28"/>
        </w:rPr>
        <w:t>7-бап</w:t>
      </w:r>
      <w:r>
        <w:rPr>
          <w:rFonts w:ascii="Times New Roman"/>
          <w:b w:val="false"/>
          <w:i w:val="false"/>
          <w:color w:val="000000"/>
          <w:sz w:val="28"/>
        </w:rPr>
        <w:t>.</w:t>
      </w:r>
      <w:r>
        <w:rPr>
          <w:rFonts w:ascii="Times New Roman"/>
          <w:b w:val="false"/>
          <w:i w:val="false"/>
          <w:color w:val="000000"/>
          <w:sz w:val="28"/>
        </w:rPr>
        <w:t xml:space="preserve"> 2010 жылға арналған республикалық бюджетте облыстық бюджеттерден, Астана және Алматы қалаларының бюджеттерінен трансферттердің түсімдері мыналарға байланысты өзгеруімен:</w:t>
      </w:r>
      <w:r>
        <w:br/>
      </w:r>
      <w:r>
        <w:rPr>
          <w:rFonts w:ascii="Times New Roman"/>
          <w:b w:val="false"/>
          <w:i w:val="false"/>
          <w:color w:val="000000"/>
          <w:sz w:val="28"/>
        </w:rPr>
        <w:t xml:space="preserve">
      бюджет саласындағы еңбекақы қорының және "2008 - 2010 жылдарға арналған республикалық және облыстық, республикалық маңызы бар қала, астана бюджеттері арасындағы жалпы сипаттағы трансферттер көлемдері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бекітілген, жалпы сипаттағы трансферттерді есептеген кезде көзделген әлеуметтік салық пен жеке табыс салығының салық салынатын базасының өзгеруін ескере отырып жалпы сомасы 53 817 484 мың теңге;</w:t>
      </w:r>
      <w:r>
        <w:br/>
      </w:r>
      <w:r>
        <w:rPr>
          <w:rFonts w:ascii="Times New Roman"/>
          <w:b w:val="false"/>
          <w:i w:val="false"/>
          <w:color w:val="000000"/>
          <w:sz w:val="28"/>
        </w:rPr>
        <w:t>
      жергілікті атқарушы органдардың өкілеттіктерін берумен:</w:t>
      </w:r>
      <w:r>
        <w:br/>
      </w:r>
      <w:r>
        <w:rPr>
          <w:rFonts w:ascii="Times New Roman"/>
          <w:b w:val="false"/>
          <w:i w:val="false"/>
          <w:color w:val="000000"/>
          <w:sz w:val="28"/>
        </w:rPr>
        <w:t>
      санитарлық-эпидемиологиялық қадағалау саласында - 11 731 128 мың теңге;</w:t>
      </w:r>
      <w:r>
        <w:br/>
      </w:r>
      <w:r>
        <w:rPr>
          <w:rFonts w:ascii="Times New Roman"/>
          <w:b w:val="false"/>
          <w:i w:val="false"/>
          <w:color w:val="000000"/>
          <w:sz w:val="28"/>
        </w:rPr>
        <w:t>
      жұқпалы, туберкулез және жүйке аурулары кезіндегі медициналық көмекті қоспағанда, күндізгі стационарлар нысанындағы және күндізгі стационарларда стационарлық медициналық көмек пен стационарлықты алмастыратын медициналық көмек көрсету бойынша - 121 535 618 мың теңге;</w:t>
      </w:r>
      <w:r>
        <w:br/>
      </w:r>
      <w:r>
        <w:rPr>
          <w:rFonts w:ascii="Times New Roman"/>
          <w:b w:val="false"/>
          <w:i w:val="false"/>
          <w:color w:val="000000"/>
          <w:sz w:val="28"/>
        </w:rPr>
        <w:t>
      төтенше жағдайлар саласында - 837 026 мың теңге;</w:t>
      </w:r>
      <w:r>
        <w:br/>
      </w:r>
      <w:r>
        <w:rPr>
          <w:rFonts w:ascii="Times New Roman"/>
          <w:b w:val="false"/>
          <w:i w:val="false"/>
          <w:color w:val="000000"/>
          <w:sz w:val="28"/>
        </w:rPr>
        <w:t xml:space="preserve">
      Қазақстан Республикасының "Азаматтық қорғаныс туралы" </w:t>
      </w:r>
      <w:r>
        <w:rPr>
          <w:rFonts w:ascii="Times New Roman"/>
          <w:b w:val="false"/>
          <w:i w:val="false"/>
          <w:color w:val="000000"/>
          <w:sz w:val="28"/>
        </w:rPr>
        <w:t>Заңына</w:t>
      </w:r>
      <w:r>
        <w:rPr>
          <w:rFonts w:ascii="Times New Roman"/>
          <w:b w:val="false"/>
          <w:i w:val="false"/>
          <w:color w:val="000000"/>
          <w:sz w:val="28"/>
        </w:rPr>
        <w:t xml:space="preserve"> сәйкес халықты хабардар етуді ұйымдастыруға - 132 687 мың теңге көзделсін.</w:t>
      </w:r>
      <w:r>
        <w:br/>
      </w:r>
      <w:r>
        <w:rPr>
          <w:rFonts w:ascii="Times New Roman"/>
          <w:b w:val="false"/>
          <w:i w:val="false"/>
          <w:color w:val="000000"/>
          <w:sz w:val="28"/>
        </w:rPr>
        <w:t>
      Аталған трансферттер сомаларының облыстық бюджеттерден, Астана және Алматы қалаларының бюджеттерінен республикалық бюджетке түсімдері Қазақстан Республикасы Үкіметінің шешімі негізінде айқындалады.</w:t>
      </w:r>
    </w:p>
    <w:p>
      <w:pPr>
        <w:spacing w:after="0"/>
        <w:ind w:left="0"/>
        <w:jc w:val="both"/>
      </w:pPr>
      <w:r>
        <w:rPr>
          <w:rFonts w:ascii="Times New Roman"/>
          <w:b/>
          <w:i w:val="false"/>
          <w:color w:val="000080"/>
          <w:sz w:val="28"/>
        </w:rPr>
        <w:t>      8-бап</w:t>
      </w:r>
      <w:r>
        <w:rPr>
          <w:rFonts w:ascii="Times New Roman"/>
          <w:b w:val="false"/>
          <w:i w:val="false"/>
          <w:color w:val="000000"/>
          <w:sz w:val="28"/>
        </w:rPr>
        <w:t>.</w:t>
      </w:r>
      <w:r>
        <w:rPr>
          <w:rFonts w:ascii="Times New Roman"/>
          <w:b w:val="false"/>
          <w:i w:val="false"/>
          <w:color w:val="000000"/>
          <w:sz w:val="28"/>
        </w:rPr>
        <w:t xml:space="preserve"> 2010 жылға арналған республикалық бюджетте Қазақстан Республикасының Ұлттық қорынан кепілдік берілген трансферттің мөлшері 1 075 700 000 мың теңге сомасында көзделсін.</w:t>
      </w:r>
    </w:p>
    <w:p>
      <w:pPr>
        <w:spacing w:after="0"/>
        <w:ind w:left="0"/>
        <w:jc w:val="both"/>
      </w:pPr>
      <w:r>
        <w:rPr>
          <w:rFonts w:ascii="Times New Roman"/>
          <w:b/>
          <w:i w:val="false"/>
          <w:color w:val="000080"/>
          <w:sz w:val="28"/>
        </w:rPr>
        <w:t>      9-бап</w:t>
      </w:r>
      <w:r>
        <w:rPr>
          <w:rFonts w:ascii="Times New Roman"/>
          <w:b w:val="false"/>
          <w:i w:val="false"/>
          <w:color w:val="000000"/>
          <w:sz w:val="28"/>
        </w:rPr>
        <w:t>.</w:t>
      </w:r>
      <w:r>
        <w:rPr>
          <w:rFonts w:ascii="Times New Roman"/>
          <w:b w:val="false"/>
          <w:i w:val="false"/>
          <w:color w:val="000000"/>
          <w:sz w:val="28"/>
        </w:rPr>
        <w:t xml:space="preserve"> 2010 жылғы 1 қаңтардан бастап:</w:t>
      </w:r>
      <w:r>
        <w:br/>
      </w:r>
      <w:r>
        <w:rPr>
          <w:rFonts w:ascii="Times New Roman"/>
          <w:b w:val="false"/>
          <w:i w:val="false"/>
          <w:color w:val="000000"/>
          <w:sz w:val="28"/>
        </w:rPr>
        <w:t xml:space="preserve">
      1) жалақының ең төменгі мөлшері - 14 952 теңге; </w:t>
      </w:r>
      <w:r>
        <w:br/>
      </w:r>
      <w:r>
        <w:rPr>
          <w:rFonts w:ascii="Times New Roman"/>
          <w:b w:val="false"/>
          <w:i w:val="false"/>
          <w:color w:val="000000"/>
          <w:sz w:val="28"/>
        </w:rPr>
        <w:t xml:space="preserve">
      2) мемлекеттік базалық зейнетақы төлемінің мөлшері - 5 981 теңге;  </w:t>
      </w:r>
      <w:r>
        <w:br/>
      </w:r>
      <w:r>
        <w:rPr>
          <w:rFonts w:ascii="Times New Roman"/>
          <w:b w:val="false"/>
          <w:i w:val="false"/>
          <w:color w:val="000000"/>
          <w:sz w:val="28"/>
        </w:rPr>
        <w:t>
      3) зейнетақының ең төменгі мөлшері - 12 344 теңге;</w:t>
      </w:r>
      <w:r>
        <w:br/>
      </w: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- 1 413 теңге;</w:t>
      </w:r>
      <w:r>
        <w:br/>
      </w:r>
      <w:r>
        <w:rPr>
          <w:rFonts w:ascii="Times New Roman"/>
          <w:b w:val="false"/>
          <w:i w:val="false"/>
          <w:color w:val="000000"/>
          <w:sz w:val="28"/>
        </w:rPr>
        <w:t>
      5) базалық әлеуметтік төлемдердің мөлшерін есептеу үшін ең төменгі күнкөріс деңгейінің шамасы 14 952 теңге болып белгіленсін.</w:t>
      </w:r>
    </w:p>
    <w:p>
      <w:pPr>
        <w:spacing w:after="0"/>
        <w:ind w:left="0"/>
        <w:jc w:val="both"/>
      </w:pPr>
      <w:r>
        <w:rPr>
          <w:rFonts w:ascii="Times New Roman"/>
          <w:b/>
          <w:i w:val="false"/>
          <w:color w:val="000080"/>
          <w:sz w:val="28"/>
        </w:rPr>
        <w:t>      10-бап</w:t>
      </w:r>
      <w:r>
        <w:rPr>
          <w:rFonts w:ascii="Times New Roman"/>
          <w:b w:val="false"/>
          <w:i w:val="false"/>
          <w:color w:val="000000"/>
          <w:sz w:val="28"/>
        </w:rPr>
        <w:t>.</w:t>
      </w:r>
      <w:r>
        <w:rPr>
          <w:rFonts w:ascii="Times New Roman"/>
          <w:b w:val="false"/>
          <w:i w:val="false"/>
          <w:color w:val="000000"/>
          <w:sz w:val="28"/>
        </w:rPr>
        <w:t xml:space="preserve"> Мемлекеттің жинақтаушы зейнетақы қорларындағы міндетті зейнетақы жарналарының сақталуы жөніндегі зейнетақы төлемдерін алушыларға алушының зейнетақы төлемдеріне құқықтарды иелену кезіндегі инфляция деңгейін ескере отырып, нақты енгізілген міндетті зейнетақы жарналары мөлшерінде кепілдіктерді орындауы Қазақстан Республикасы Еңбек және халықты әлеуметтік қорғау министрлігінің 002 "Зейнетақы бағдарламасы" республикалық бюджеттік бағдарламасы бойынша Қазақстан Республикасының Үкіметі айқындаған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80"/>
          <w:sz w:val="28"/>
        </w:rPr>
        <w:t>11-бап</w:t>
      </w:r>
      <w:r>
        <w:rPr>
          <w:rFonts w:ascii="Times New Roman"/>
          <w:b w:val="false"/>
          <w:i w:val="false"/>
          <w:color w:val="000000"/>
          <w:sz w:val="28"/>
        </w:rPr>
        <w:t>.</w:t>
      </w:r>
      <w:r>
        <w:rPr>
          <w:rFonts w:ascii="Times New Roman"/>
          <w:b w:val="false"/>
          <w:i w:val="false"/>
          <w:color w:val="000000"/>
          <w:sz w:val="28"/>
        </w:rPr>
        <w:t xml:space="preserve"> 2010 жылғы 1 қаңтардан бастап әскери қызметшілерге (мерзімді қызметтегі әскери қызметшілерден басқа), ішкі істер органдарының қызметкерлеріне, сондай-ақ өртке қарсы қызмет органдарының, Қазақстан Республикасы Әділет министрлігінің қылмыстық-атқару жүйесі органдары мен мекемелерінің, қаржы полициясы органдарының жедел-іздестіру, тергеу және саптық бөлімшелерінің қызметкерлеріне тұрғын үйді ұстауға және коммуналдық қызметтер көрсетуге арналған шығыстарды төлеу үшін ақшалай өтемақының айлық мөлшері 3 739 теңге сомасында белгіленсін.</w:t>
      </w:r>
    </w:p>
    <w:p>
      <w:pPr>
        <w:spacing w:after="0"/>
        <w:ind w:left="0"/>
        <w:jc w:val="both"/>
      </w:pPr>
      <w:r>
        <w:rPr>
          <w:rFonts w:ascii="Times New Roman"/>
          <w:b w:val="false"/>
          <w:i w:val="false"/>
          <w:color w:val="000000"/>
          <w:sz w:val="28"/>
        </w:rPr>
        <w:t>      </w:t>
      </w:r>
      <w:r>
        <w:rPr>
          <w:rFonts w:ascii="Times New Roman"/>
          <w:b/>
          <w:i w:val="false"/>
          <w:color w:val="000080"/>
          <w:sz w:val="28"/>
        </w:rPr>
        <w:t>12-бап</w:t>
      </w:r>
      <w:r>
        <w:rPr>
          <w:rFonts w:ascii="Times New Roman"/>
          <w:b w:val="false"/>
          <w:i w:val="false"/>
          <w:color w:val="000000"/>
          <w:sz w:val="28"/>
        </w:rPr>
        <w:t>.</w:t>
      </w:r>
      <w:r>
        <w:rPr>
          <w:rFonts w:ascii="Times New Roman"/>
          <w:b w:val="false"/>
          <w:i w:val="false"/>
          <w:color w:val="000000"/>
          <w:sz w:val="28"/>
        </w:rPr>
        <w:t xml:space="preserve"> 2010 жылға арналған республикалық бюджетте республикалық бюджеттен облыстық бюджеттерге берілетін субвенциялар көлемі 645 354 441 мың теңге сомасында көзделсін, оның ішінде:</w:t>
      </w:r>
      <w:r>
        <w:br/>
      </w:r>
      <w:r>
        <w:rPr>
          <w:rFonts w:ascii="Times New Roman"/>
          <w:b w:val="false"/>
          <w:i w:val="false"/>
          <w:color w:val="000000"/>
          <w:sz w:val="28"/>
        </w:rPr>
        <w:t>
      Ақмола облысына - 42 771 759 мың теңге;</w:t>
      </w:r>
      <w:r>
        <w:br/>
      </w:r>
      <w:r>
        <w:rPr>
          <w:rFonts w:ascii="Times New Roman"/>
          <w:b w:val="false"/>
          <w:i w:val="false"/>
          <w:color w:val="000000"/>
          <w:sz w:val="28"/>
        </w:rPr>
        <w:t>
      Ақтөбе облысына - 23 691 835 мың теңге;</w:t>
      </w:r>
      <w:r>
        <w:br/>
      </w:r>
      <w:r>
        <w:rPr>
          <w:rFonts w:ascii="Times New Roman"/>
          <w:b w:val="false"/>
          <w:i w:val="false"/>
          <w:color w:val="000000"/>
          <w:sz w:val="28"/>
        </w:rPr>
        <w:t>
      Алматы облысына - 73 799 997 мың теңге;</w:t>
      </w:r>
      <w:r>
        <w:br/>
      </w:r>
      <w:r>
        <w:rPr>
          <w:rFonts w:ascii="Times New Roman"/>
          <w:b w:val="false"/>
          <w:i w:val="false"/>
          <w:color w:val="000000"/>
          <w:sz w:val="28"/>
        </w:rPr>
        <w:t>
      Шығыс Қазақстан облысына - 64 659 125 мың теңге;</w:t>
      </w:r>
      <w:r>
        <w:br/>
      </w:r>
      <w:r>
        <w:rPr>
          <w:rFonts w:ascii="Times New Roman"/>
          <w:b w:val="false"/>
          <w:i w:val="false"/>
          <w:color w:val="000000"/>
          <w:sz w:val="28"/>
        </w:rPr>
        <w:t>
      Жамбыл облысына - 62 677 573 мың теңге;</w:t>
      </w:r>
      <w:r>
        <w:br/>
      </w:r>
      <w:r>
        <w:rPr>
          <w:rFonts w:ascii="Times New Roman"/>
          <w:b w:val="false"/>
          <w:i w:val="false"/>
          <w:color w:val="000000"/>
          <w:sz w:val="28"/>
        </w:rPr>
        <w:t>
      Батыс Қазақстан облысына - 26 545 434 мың теңге;</w:t>
      </w:r>
      <w:r>
        <w:br/>
      </w:r>
      <w:r>
        <w:rPr>
          <w:rFonts w:ascii="Times New Roman"/>
          <w:b w:val="false"/>
          <w:i w:val="false"/>
          <w:color w:val="000000"/>
          <w:sz w:val="28"/>
        </w:rPr>
        <w:t>
      Қарағанды облысына - 50 337 692 мың теңге;</w:t>
      </w:r>
      <w:r>
        <w:br/>
      </w:r>
      <w:r>
        <w:rPr>
          <w:rFonts w:ascii="Times New Roman"/>
          <w:b w:val="false"/>
          <w:i w:val="false"/>
          <w:color w:val="000000"/>
          <w:sz w:val="28"/>
        </w:rPr>
        <w:t>
      Қостанай облысына - 45 264 059 мың теңге;</w:t>
      </w:r>
      <w:r>
        <w:br/>
      </w:r>
      <w:r>
        <w:rPr>
          <w:rFonts w:ascii="Times New Roman"/>
          <w:b w:val="false"/>
          <w:i w:val="false"/>
          <w:color w:val="000000"/>
          <w:sz w:val="28"/>
        </w:rPr>
        <w:t>
      Қызылорда облысына - 51 506 999 мың теңге;</w:t>
      </w:r>
      <w:r>
        <w:br/>
      </w:r>
      <w:r>
        <w:rPr>
          <w:rFonts w:ascii="Times New Roman"/>
          <w:b w:val="false"/>
          <w:i w:val="false"/>
          <w:color w:val="000000"/>
          <w:sz w:val="28"/>
        </w:rPr>
        <w:t>
      Павлодар облысына - 21 736 991 мың теңге;</w:t>
      </w:r>
      <w:r>
        <w:br/>
      </w:r>
      <w:r>
        <w:rPr>
          <w:rFonts w:ascii="Times New Roman"/>
          <w:b w:val="false"/>
          <w:i w:val="false"/>
          <w:color w:val="000000"/>
          <w:sz w:val="28"/>
        </w:rPr>
        <w:t>
      Солтүстік Қазақстан облысына - 40 432 203 мың теңге;</w:t>
      </w:r>
      <w:r>
        <w:br/>
      </w:r>
      <w:r>
        <w:rPr>
          <w:rFonts w:ascii="Times New Roman"/>
          <w:b w:val="false"/>
          <w:i w:val="false"/>
          <w:color w:val="000000"/>
          <w:sz w:val="28"/>
        </w:rPr>
        <w:t>
      Оңтүстік Қазақстан облысына - 141 930 774 мың теңге.</w:t>
      </w:r>
    </w:p>
    <w:p>
      <w:pPr>
        <w:spacing w:after="0"/>
        <w:ind w:left="0"/>
        <w:jc w:val="both"/>
      </w:pPr>
      <w:r>
        <w:rPr>
          <w:rFonts w:ascii="Times New Roman"/>
          <w:b w:val="false"/>
          <w:i w:val="false"/>
          <w:color w:val="000000"/>
          <w:sz w:val="28"/>
        </w:rPr>
        <w:t>      </w:t>
      </w:r>
      <w:r>
        <w:rPr>
          <w:rFonts w:ascii="Times New Roman"/>
          <w:b/>
          <w:i w:val="false"/>
          <w:color w:val="000080"/>
          <w:sz w:val="28"/>
        </w:rPr>
        <w:t>13-бап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мынадай мөлшерлерде ағымдағы нысаналы трансферттер көзделгені ескерілсін: </w:t>
      </w:r>
      <w:r>
        <w:br/>
      </w:r>
      <w:r>
        <w:rPr>
          <w:rFonts w:ascii="Times New Roman"/>
          <w:b w:val="false"/>
          <w:i w:val="false"/>
          <w:color w:val="000000"/>
          <w:sz w:val="28"/>
        </w:rPr>
        <w:t>
      жаңадан іске қосылатын денсаулық сақтау объектілерін ұстауға - 3 911 955 мың теңге;</w:t>
      </w:r>
      <w:r>
        <w:br/>
      </w:r>
      <w:r>
        <w:rPr>
          <w:rFonts w:ascii="Times New Roman"/>
          <w:b w:val="false"/>
          <w:i w:val="false"/>
          <w:color w:val="000000"/>
          <w:sz w:val="28"/>
        </w:rPr>
        <w:t>
      жаңадан іске қосылатын білім беру объектілерін ұстауға - 8 629 905 мың теңге;</w:t>
      </w:r>
      <w:r>
        <w:br/>
      </w:r>
      <w:r>
        <w:rPr>
          <w:rFonts w:ascii="Times New Roman"/>
          <w:b w:val="false"/>
          <w:i w:val="false"/>
          <w:color w:val="000000"/>
          <w:sz w:val="28"/>
        </w:rPr>
        <w:t>
      жаңадан іске қосылатын әлеуметтік қамсыздандыру объектілерін ұстауға - 370 025 мың теңге;</w:t>
      </w:r>
      <w:r>
        <w:br/>
      </w:r>
      <w:r>
        <w:rPr>
          <w:rFonts w:ascii="Times New Roman"/>
          <w:b w:val="false"/>
          <w:i w:val="false"/>
          <w:color w:val="000000"/>
          <w:sz w:val="28"/>
        </w:rPr>
        <w:t>
      дәрілік заттарды, вакциналарды және басқа да иммунобиологиялық препараттарды сатып алуға - 12 629 081 мың теңге;</w:t>
      </w:r>
      <w:r>
        <w:br/>
      </w:r>
      <w:r>
        <w:rPr>
          <w:rFonts w:ascii="Times New Roman"/>
          <w:b w:val="false"/>
          <w:i w:val="false"/>
          <w:color w:val="000000"/>
          <w:sz w:val="28"/>
        </w:rPr>
        <w:t>
      арнайы әлеуметтік қызметтер стандарттарын енгізуге - 2 086 785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- 213 774 мың теңге;</w:t>
      </w:r>
      <w:r>
        <w:br/>
      </w:r>
      <w:r>
        <w:rPr>
          <w:rFonts w:ascii="Times New Roman"/>
          <w:b w:val="false"/>
          <w:i w:val="false"/>
          <w:color w:val="000000"/>
          <w:sz w:val="28"/>
        </w:rPr>
        <w:t>
      үкіметтік емес секторда мемлекеттік әлеуметтік тапсырысты орналастыруға - 453 785 мың теңге;</w:t>
      </w:r>
      <w:r>
        <w:br/>
      </w:r>
      <w:r>
        <w:rPr>
          <w:rFonts w:ascii="Times New Roman"/>
          <w:b w:val="false"/>
          <w:i w:val="false"/>
          <w:color w:val="000000"/>
          <w:sz w:val="28"/>
        </w:rPr>
        <w:t>
      медициналық-әлеуметтік мекемелерде тамақтану нормаларын ұлғайтуға - 2 908 760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- 4 091 897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- 4 384 035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- 383 156 мың теңге;</w:t>
      </w:r>
      <w:r>
        <w:br/>
      </w:r>
      <w:r>
        <w:rPr>
          <w:rFonts w:ascii="Times New Roman"/>
          <w:b w:val="false"/>
          <w:i w:val="false"/>
          <w:color w:val="000000"/>
          <w:sz w:val="28"/>
        </w:rPr>
        <w:t>
      "Көкнәр" операциясын жүргізуге - 19 957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- 2 648 300 мың теңге;</w:t>
      </w:r>
      <w:r>
        <w:br/>
      </w:r>
      <w:r>
        <w:rPr>
          <w:rFonts w:ascii="Times New Roman"/>
          <w:b w:val="false"/>
          <w:i w:val="false"/>
          <w:color w:val="000000"/>
          <w:sz w:val="28"/>
        </w:rPr>
        <w:t>
      эпизоотияға қарсы іс-шараларды жүргізуге - 5 504 538 мың теңге;</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және жергілікті жүйелерінен ауыз су беру бойынша көрсетілетін қызметтердің құнын субсидиялауға 2 868 600 мың теңге.</w:t>
      </w:r>
      <w:r>
        <w:br/>
      </w:r>
      <w:r>
        <w:rPr>
          <w:rFonts w:ascii="Times New Roman"/>
          <w:b w:val="false"/>
          <w:i w:val="false"/>
          <w:color w:val="000000"/>
          <w:sz w:val="28"/>
        </w:rPr>
        <w:t>
      Ағымдағы трансферттердің көрсетілген сомаларын пайдалану және оларды облыстық бюджеттерге, Астана және Алматы қалаларының бюджеттеріне бөлуді пайдалану тәртібі (алтыншы, жетінші, сегізінші, тоғызыншы және оныншы абзацтарды қоспағанда) Қазақстан Республикасы Үкіметінің шешімі негізінде айқындалады.</w:t>
      </w:r>
    </w:p>
    <w:p>
      <w:pPr>
        <w:spacing w:after="0"/>
        <w:ind w:left="0"/>
        <w:jc w:val="both"/>
      </w:pPr>
      <w:r>
        <w:rPr>
          <w:rFonts w:ascii="Times New Roman"/>
          <w:b/>
          <w:i w:val="false"/>
          <w:color w:val="000080"/>
          <w:sz w:val="28"/>
        </w:rPr>
        <w:t>      14-бап.</w:t>
      </w:r>
      <w:r>
        <w:rPr>
          <w:rFonts w:ascii="Times New Roman"/>
          <w:b w:val="false"/>
          <w:i w:val="false"/>
          <w:color w:val="000000"/>
          <w:sz w:val="28"/>
        </w:rPr>
        <w:t xml:space="preserve"> 2010 жылға арналған республикалық бюджетте өңірлік жұмыспен қамту және кадрларды қайта даярлау стартегиясын іске асыруға 100 000 000 мың теңге сомасында қаражат көзделгені ескерілсін.</w:t>
      </w:r>
      <w:r>
        <w:br/>
      </w:r>
      <w:r>
        <w:rPr>
          <w:rFonts w:ascii="Times New Roman"/>
          <w:b w:val="false"/>
          <w:i w:val="false"/>
          <w:color w:val="000000"/>
          <w:sz w:val="28"/>
        </w:rPr>
        <w:t>
      Аталған соманы бөлу және пайдалану тәртібі Қазақстан Республикасының Үкіметі шешімінің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15-бап.</w:t>
      </w:r>
      <w:r>
        <w:rPr>
          <w:rFonts w:ascii="Times New Roman"/>
          <w:b w:val="false"/>
          <w:i w:val="false"/>
          <w:color w:val="000000"/>
          <w:sz w:val="28"/>
        </w:rPr>
        <w:t xml:space="preserve"> 2010 жылға арналған республикалық бюджетте облыстық бюджеттерге облыстық және аудандық маңызы бар автомобиль жолдарын күрделі және орташа жөндеуге 10 044 833 мың теңге сомасында ағымдағы нысаналы трансферттер көзделгені ескерілсін.</w:t>
      </w:r>
      <w:r>
        <w:br/>
      </w:r>
      <w:r>
        <w:rPr>
          <w:rFonts w:ascii="Times New Roman"/>
          <w:b w:val="false"/>
          <w:i w:val="false"/>
          <w:color w:val="000000"/>
          <w:sz w:val="28"/>
        </w:rPr>
        <w:t>
      Аталған нысаналы ағымдағы трансферттер сомаларын облыстық бюджеттерге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16-бап.</w:t>
      </w:r>
      <w:r>
        <w:rPr>
          <w:rFonts w:ascii="Times New Roman"/>
          <w:b w:val="false"/>
          <w:i w:val="false"/>
          <w:color w:val="000000"/>
          <w:sz w:val="28"/>
        </w:rPr>
        <w:t xml:space="preserve"> 2010 жылға арналған республикалық бюджетте Қарағанды облысының облыстық бюджетіне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сәйкес Приозерск қаласының инфрақұрылымын қолдауға 537 958 мың теңге сомасында ағымдағы нысаналы трансферттер көзделсін.</w:t>
      </w:r>
    </w:p>
    <w:p>
      <w:pPr>
        <w:spacing w:after="0"/>
        <w:ind w:left="0"/>
        <w:jc w:val="both"/>
      </w:pPr>
      <w:r>
        <w:rPr>
          <w:rFonts w:ascii="Times New Roman"/>
          <w:b/>
          <w:i w:val="false"/>
          <w:color w:val="000080"/>
          <w:sz w:val="28"/>
        </w:rPr>
        <w:t>      17-бап.</w:t>
      </w:r>
      <w:r>
        <w:rPr>
          <w:rFonts w:ascii="Times New Roman"/>
          <w:b w:val="false"/>
          <w:i w:val="false"/>
          <w:color w:val="000000"/>
          <w:sz w:val="28"/>
        </w:rPr>
        <w:t xml:space="preserve"> 2010 жылға арналған республикалық бюджетте Қызылорда облысының облыстық бюджетіне "Байқоңыр" кешенінде Қазақстан Республикасы Президентінің арнайы өкілінің қызметін қамтамасыз етуге 17 754 мың теңге ағымдағы нысаналы трансферттер көзделсін.</w:t>
      </w:r>
    </w:p>
    <w:p>
      <w:pPr>
        <w:spacing w:after="0"/>
        <w:ind w:left="0"/>
        <w:jc w:val="both"/>
      </w:pPr>
      <w:r>
        <w:rPr>
          <w:rFonts w:ascii="Times New Roman"/>
          <w:b/>
          <w:i w:val="false"/>
          <w:color w:val="000080"/>
          <w:sz w:val="28"/>
        </w:rPr>
        <w:t>      18-бап.</w:t>
      </w:r>
      <w:r>
        <w:rPr>
          <w:rFonts w:ascii="Times New Roman"/>
          <w:b w:val="false"/>
          <w:i w:val="false"/>
          <w:color w:val="000000"/>
          <w:sz w:val="28"/>
        </w:rPr>
        <w:t xml:space="preserve"> 2010 жылға арналған республикалық бюджетте Семей ядролық сынақ полигонындағы ядролық сынақтардың салдарынан зардап шеккен зейнеткерлер мен мемлекеттік әлеуметтік жәрдемақылар алушыларға, сондай-ақ радиациялық қауіпті аймақтарда және жеңілдікті әлеуметтік-экономикалық мәртебесі бар аумақта тұрып жатқан және 1949 - 1990 жылдар аралығында тұрған, жұмыс істейтін және жұмыс істемейтін халыққа біржолғы мемлекеттік ақшалай өтемақы төлеуге 426 629 мың теңге сомасында қаражат көзделсін.</w:t>
      </w:r>
      <w:r>
        <w:br/>
      </w:r>
      <w:r>
        <w:rPr>
          <w:rFonts w:ascii="Times New Roman"/>
          <w:b w:val="false"/>
          <w:i w:val="false"/>
          <w:color w:val="000000"/>
          <w:sz w:val="28"/>
        </w:rPr>
        <w:t>
      Аталған қаражат Қазақстан Республикасының Үкіметі айқындайтын тәртіппен бөлінеді деп белгіленсін.</w:t>
      </w:r>
    </w:p>
    <w:p>
      <w:pPr>
        <w:spacing w:after="0"/>
        <w:ind w:left="0"/>
        <w:jc w:val="both"/>
      </w:pPr>
      <w:r>
        <w:rPr>
          <w:rFonts w:ascii="Times New Roman"/>
          <w:b/>
          <w:i w:val="false"/>
          <w:color w:val="000080"/>
          <w:sz w:val="28"/>
        </w:rPr>
        <w:t>      19-бап.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ауыл шаруашылығын дамытуға 42 587 659 мың теңге сомасында ағымдағы нысаналы трансферттер көзделгені ескерілсін, оның ішінде:</w:t>
      </w:r>
      <w:r>
        <w:br/>
      </w:r>
      <w:r>
        <w:rPr>
          <w:rFonts w:ascii="Times New Roman"/>
          <w:b w:val="false"/>
          <w:i w:val="false"/>
          <w:color w:val="000000"/>
          <w:sz w:val="28"/>
        </w:rPr>
        <w:t>
      тұқым шаруашылығын қолдауға - 2 087 532 мың теңге;</w:t>
      </w:r>
      <w:r>
        <w:br/>
      </w:r>
      <w:r>
        <w:rPr>
          <w:rFonts w:ascii="Times New Roman"/>
          <w:b w:val="false"/>
          <w:i w:val="false"/>
          <w:color w:val="000000"/>
          <w:sz w:val="28"/>
        </w:rPr>
        <w:t>
      асыл тұқымды мал шаруашылығын қолдауға - 2 497 397 мың теңге;</w:t>
      </w:r>
      <w:r>
        <w:br/>
      </w:r>
      <w:r>
        <w:rPr>
          <w:rFonts w:ascii="Times New Roman"/>
          <w:b w:val="false"/>
          <w:i w:val="false"/>
          <w:color w:val="000000"/>
          <w:sz w:val="28"/>
        </w:rPr>
        <w:t>
      көктемгі егіс және егін жинау жұмыстарын жүргізуге қажетті жанар-жағар май материалдары мен басқа да тауар-материалдық құндылықтардың құнын арзандатуға, Қазақстан Республикасының Үкіметі айқындайтын басымды дақылдар бойынша - 16 593 560 мың теңге;</w:t>
      </w:r>
      <w:r>
        <w:br/>
      </w:r>
      <w:r>
        <w:rPr>
          <w:rFonts w:ascii="Times New Roman"/>
          <w:b w:val="false"/>
          <w:i w:val="false"/>
          <w:color w:val="000000"/>
          <w:sz w:val="28"/>
        </w:rPr>
        <w:t>
      өндірілетін ауыл шаруашылығы дақылдарының өнімділігі мен сапасын арттыруды қолдауға - 5 004 050 мың теңге;</w:t>
      </w:r>
      <w:r>
        <w:br/>
      </w:r>
      <w:r>
        <w:rPr>
          <w:rFonts w:ascii="Times New Roman"/>
          <w:b w:val="false"/>
          <w:i w:val="false"/>
          <w:color w:val="000000"/>
          <w:sz w:val="28"/>
        </w:rPr>
        <w:t>
      ауыл шаруашылығы тауарларын өндірушілерге су жеткізу бойынша көрсетілетін қызметтердің құнын субсидиялауға - 1 062 338 мың теңге;</w:t>
      </w:r>
      <w:r>
        <w:br/>
      </w:r>
      <w:r>
        <w:rPr>
          <w:rFonts w:ascii="Times New Roman"/>
          <w:b w:val="false"/>
          <w:i w:val="false"/>
          <w:color w:val="000000"/>
          <w:sz w:val="28"/>
        </w:rPr>
        <w:t>
      жеміс-жидек дақылдарының және жүзімнің көп жылдық екпелерін отырғызу мен өсіруді қамтамасыз етуге - 2 059 078 мың теңге;</w:t>
      </w:r>
      <w:r>
        <w:br/>
      </w:r>
      <w:r>
        <w:rPr>
          <w:rFonts w:ascii="Times New Roman"/>
          <w:b w:val="false"/>
          <w:i w:val="false"/>
          <w:color w:val="000000"/>
          <w:sz w:val="28"/>
        </w:rPr>
        <w:t>
      мал шаруашылығы өнімінің өнімділігін және сапасын арттыруды субсидиялауға - 13 130 000 мың теңге;</w:t>
      </w:r>
      <w:r>
        <w:br/>
      </w:r>
      <w:r>
        <w:rPr>
          <w:rFonts w:ascii="Times New Roman"/>
          <w:b w:val="false"/>
          <w:i w:val="false"/>
          <w:color w:val="000000"/>
          <w:sz w:val="28"/>
        </w:rPr>
        <w:t>
      қазақстандық мақта талшығының сапасына сараптама жасауға - 153 704 мың теңге.</w:t>
      </w:r>
      <w:r>
        <w:br/>
      </w:r>
      <w:r>
        <w:rPr>
          <w:rFonts w:ascii="Times New Roman"/>
          <w:b w:val="false"/>
          <w:i w:val="false"/>
          <w:color w:val="000000"/>
          <w:sz w:val="28"/>
        </w:rPr>
        <w:t>
      Аталған ағымдағы нысаналы трансферттердің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20-бап.</w:t>
      </w:r>
      <w:r>
        <w:rPr>
          <w:rFonts w:ascii="Times New Roman"/>
          <w:b w:val="false"/>
          <w:i w:val="false"/>
          <w:color w:val="000000"/>
          <w:sz w:val="28"/>
        </w:rPr>
        <w:t xml:space="preserve"> 2010 жылға арналған республикалық бюджетте:</w:t>
      </w:r>
      <w:r>
        <w:br/>
      </w:r>
      <w:r>
        <w:rPr>
          <w:rFonts w:ascii="Times New Roman"/>
          <w:b w:val="false"/>
          <w:i w:val="false"/>
          <w:color w:val="000000"/>
          <w:sz w:val="28"/>
        </w:rPr>
        <w:t>
      облыстық бюджеттерге, Астана және Алматы қалаларының бюджеттеріне ауылдық елді мекендердің әлеуметтік сала мамандарын әлеуметтік қолдау шараларын іске асыруға 502 463 мың теңге сомасында ағымдағы нысаналы трансферттер;</w:t>
      </w:r>
      <w:r>
        <w:br/>
      </w:r>
      <w:r>
        <w:rPr>
          <w:rFonts w:ascii="Times New Roman"/>
          <w:b w:val="false"/>
          <w:i w:val="false"/>
          <w:color w:val="000000"/>
          <w:sz w:val="28"/>
        </w:rPr>
        <w:t>
      жергілікті атқарушы органдарға ауылдық елді мекендердің әлеуметтік сала мамандарын әлеуметтік қолдау шараларын іске асыру үшін 3 560 760 мың теңге сомасында Қазақстан Республикасының Үкіметі айқындаған тәртіпте бюджеттік кредит беру көзделгені ескерілсін.</w:t>
      </w:r>
      <w:r>
        <w:br/>
      </w:r>
      <w:r>
        <w:rPr>
          <w:rFonts w:ascii="Times New Roman"/>
          <w:b w:val="false"/>
          <w:i w:val="false"/>
          <w:color w:val="000000"/>
          <w:sz w:val="28"/>
        </w:rPr>
        <w:t>
      Аталған сомаларды облыстық бюджеттерге, Астана және Алматы қалаларының бюджеттеріне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21-бап.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Қазақстан Республикасында білім беруді дамытудың 2005 - 2010 жылдарға арналған мемлекеттік бағдарламасын іске асыруға 4 874 512 мың теңге сомасында ағымдағы нысаналы трансферттер көзделгені ескерілсін,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- 2 331 193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- 2 543 319 мың теңге;</w:t>
      </w:r>
      <w:r>
        <w:br/>
      </w:r>
      <w:r>
        <w:rPr>
          <w:rFonts w:ascii="Times New Roman"/>
          <w:b w:val="false"/>
          <w:i w:val="false"/>
          <w:color w:val="000000"/>
          <w:sz w:val="28"/>
        </w:rPr>
        <w:t>
      Аталған ағымдағы нысаналы трансферттердің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22-бап.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Қазақстан Республикасында кәсіптік және техникалық білім беруді дамытудың 2008 - 2012 жылдарға арналған мемлекеттік бағдарламасын іске асыру шеңберінде кәсіптік лицейлер үшін шетелдік ағылшын тілі оқытушыларын тартуға 234 000 мың теңге сомасында ағымдағы нысаналы трансферттер көзделгені ескерілсін.</w:t>
      </w:r>
      <w:r>
        <w:br/>
      </w:r>
      <w:r>
        <w:rPr>
          <w:rFonts w:ascii="Times New Roman"/>
          <w:b w:val="false"/>
          <w:i w:val="false"/>
          <w:color w:val="000000"/>
          <w:sz w:val="28"/>
        </w:rPr>
        <w:t>
      Аталған ағымдағы нысаналы трансферттер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23-бап.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Қазақстан Республикасының денсаулық сақтау ісін реформалау мен дамытудың 2005 - 2010 жылдарға арналған мемлекеттік бағдарламасын іске асыруға 35 306 398 мың теңге сомасында ағымдағы нысаналы трансферттер көзделгені ескерілсін, оның ішінде: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- 15 507 931 мың теңге;</w:t>
      </w:r>
      <w:r>
        <w:br/>
      </w:r>
      <w:r>
        <w:rPr>
          <w:rFonts w:ascii="Times New Roman"/>
          <w:b w:val="false"/>
          <w:i w:val="false"/>
          <w:color w:val="000000"/>
          <w:sz w:val="28"/>
        </w:rPr>
        <w:t>
      тегін медициналық көмектің кепілдік берілген көлемін қамтамасыз етуге және кеңейтуге - 19 798 467 мың теңге.</w:t>
      </w:r>
      <w:r>
        <w:br/>
      </w:r>
      <w:r>
        <w:rPr>
          <w:rFonts w:ascii="Times New Roman"/>
          <w:b w:val="false"/>
          <w:i w:val="false"/>
          <w:color w:val="000000"/>
          <w:sz w:val="28"/>
        </w:rPr>
        <w:t>
      Аталған ағымдағы нысаналы трансферттердің сомаларын облыстық бюджеттерге, Астана және Алматы қалаларының бюджеттеріне бөлу және оларды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24-бап.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оқитындарға берілетін стипендиялардың мөлшерін ұлғайтуға 2 609 271 мың теңге сомасында ағымдағы нысаналы трансферттер көзделгені ескерілсін.</w:t>
      </w:r>
      <w:r>
        <w:br/>
      </w:r>
      <w:r>
        <w:rPr>
          <w:rFonts w:ascii="Times New Roman"/>
          <w:b w:val="false"/>
          <w:i w:val="false"/>
          <w:color w:val="000000"/>
          <w:sz w:val="28"/>
        </w:rPr>
        <w:t>
      Аталған ағымдағы нысаналы трансферттердің сомаларын облыстық бюджеттерге, Астана және Алматы қалаларының бюджеттеріне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25-бап.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мемлекеттік басқару деңгейлері арасындағы өкілеттердің аражігін ажырату шеңберінде қоршаған ортаны қорғау саласындағы беріліп отырған функцияларды іске асыруға 28 143 мың теңге сомасында ағымдағы нысаналы трансферттер көзделсін.</w:t>
      </w:r>
      <w:r>
        <w:br/>
      </w:r>
      <w:r>
        <w:rPr>
          <w:rFonts w:ascii="Times New Roman"/>
          <w:b w:val="false"/>
          <w:i w:val="false"/>
          <w:color w:val="000000"/>
          <w:sz w:val="28"/>
        </w:rPr>
        <w:t>
      Аталған ағымдағы нысаналы трансферттердің сомаларын облыстық бюджеттерге, Астана және Алматы қалаларының бюджеттеріне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26-бап.</w:t>
      </w:r>
      <w:r>
        <w:rPr>
          <w:rFonts w:ascii="Times New Roman"/>
          <w:b w:val="false"/>
          <w:i w:val="false"/>
          <w:color w:val="000000"/>
          <w:sz w:val="28"/>
        </w:rPr>
        <w:t xml:space="preserve"> 2010 жылға арналған республикалық бюджетте 2009 - 2011 жылдарға арналған "Нұрлы-көш" бағдарламасын іске асыруға облыстық бюджеттерге, Астана және Алматы қалаларының бюджеттеріне инженерлік-коммуникациялық инфрақұрылымды абаттандыру және (немесе) сатып алуға 4 890 950 мың теңге сомасында дамуға арналған нысаналы трансферттер көзделсін.</w:t>
      </w:r>
      <w:r>
        <w:br/>
      </w:r>
      <w:r>
        <w:rPr>
          <w:rFonts w:ascii="Times New Roman"/>
          <w:b w:val="false"/>
          <w:i w:val="false"/>
          <w:color w:val="000000"/>
          <w:sz w:val="28"/>
        </w:rPr>
        <w:t>
      Аталған дамуға арналған нысаналы трансферттердің сомаларын облыстық бюджеттерге, Астана және Алматы қалаларының бюджеттеріне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27-бап.</w:t>
      </w:r>
      <w:r>
        <w:rPr>
          <w:rFonts w:ascii="Times New Roman"/>
          <w:b w:val="false"/>
          <w:i w:val="false"/>
          <w:color w:val="000000"/>
          <w:sz w:val="28"/>
        </w:rPr>
        <w:t xml:space="preserve"> 2010 жылға арналған республикалық бюджетте облыстық бюджеттерді, Астана және Алматы қалаларының бюджеттерін кредиттеуге Қазақстан Республикасының Үкіметі айқындаған тәртіппен 2009 - 2011 жылдарға арналған "Нұрлы-көш" бағдарламасын іске асыру шеңберінде тұрғын үй салуға және (немесе) сатып алуға сыйақы (мүдде) ставкасы бойынша 9 163 470 мың теңге көзделсін.</w:t>
      </w:r>
      <w:r>
        <w:br/>
      </w:r>
      <w:r>
        <w:rPr>
          <w:rFonts w:ascii="Times New Roman"/>
          <w:b w:val="false"/>
          <w:i w:val="false"/>
          <w:color w:val="000000"/>
          <w:sz w:val="28"/>
        </w:rPr>
        <w:t>
      Облыстық бюджеттердің, Астана және Алматы қалалары бюджеттерінің аталған кредиттеу сомаларын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28-бап.</w:t>
      </w:r>
      <w:r>
        <w:rPr>
          <w:rFonts w:ascii="Times New Roman"/>
          <w:b w:val="false"/>
          <w:i w:val="false"/>
          <w:color w:val="000000"/>
          <w:sz w:val="28"/>
        </w:rPr>
        <w:t xml:space="preserve"> Қазақстан Республикасы Ауыл шаруашылығы министрлігінің шығыстары құрамында агроөнеркәсіп кешенін дамытуға мемлекеттік қолдауға 5 060 000 мың теңге, оның ішінде субсидиялауға байланысты Қазақстан Республикасы Үкіметінің шешімдерімен айқындалатын тәртіппен қаржыландыруға:</w:t>
      </w:r>
      <w:r>
        <w:br/>
      </w:r>
      <w:r>
        <w:rPr>
          <w:rFonts w:ascii="Times New Roman"/>
          <w:b w:val="false"/>
          <w:i w:val="false"/>
          <w:color w:val="000000"/>
          <w:sz w:val="28"/>
        </w:rPr>
        <w:t>
      жабдықтар лизингі бойынша ауыл шаруашылығы өнімін қайта өңдеу кәсіпорындарына олардың негізгі және айналым қаражатын толықтыруға қаржы институттары беретін кредиттер бойынша сыйақы (мүдде) ставкасына - 5 000 000 мың теңге;</w:t>
      </w:r>
      <w:r>
        <w:br/>
      </w:r>
      <w:r>
        <w:rPr>
          <w:rFonts w:ascii="Times New Roman"/>
          <w:b w:val="false"/>
          <w:i w:val="false"/>
          <w:color w:val="000000"/>
          <w:sz w:val="28"/>
        </w:rPr>
        <w:t>
      ауыл шаруашылығы өнімдері өндірісін басқару жүйелеріне - 60 000 мың теңге;</w:t>
      </w:r>
    </w:p>
    <w:p>
      <w:pPr>
        <w:spacing w:after="0"/>
        <w:ind w:left="0"/>
        <w:jc w:val="both"/>
      </w:pPr>
      <w:r>
        <w:rPr>
          <w:rFonts w:ascii="Times New Roman"/>
          <w:b w:val="false"/>
          <w:i w:val="false"/>
          <w:color w:val="000000"/>
          <w:sz w:val="28"/>
        </w:rPr>
        <w:t>      </w:t>
      </w:r>
      <w:r>
        <w:rPr>
          <w:rFonts w:ascii="Times New Roman"/>
          <w:b/>
          <w:i w:val="false"/>
          <w:color w:val="000080"/>
          <w:sz w:val="28"/>
        </w:rPr>
        <w:t>29-бап.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Қазақстан Республикасында 2008 - 2010 жылдарға арналған тұрғын үй құрылысының мемлекеттік бағдарламасын іске асыруға:</w:t>
      </w:r>
      <w:r>
        <w:br/>
      </w:r>
      <w:r>
        <w:rPr>
          <w:rFonts w:ascii="Times New Roman"/>
          <w:b w:val="false"/>
          <w:i w:val="false"/>
          <w:color w:val="000000"/>
          <w:sz w:val="28"/>
        </w:rPr>
        <w:t>
      мемлекеттік коммуналдық тұрғын үй қорының тұрғын үйін салуға және (немесе) сатып алуға 12 500 000 мың теңге сомасында;</w:t>
      </w:r>
      <w:r>
        <w:br/>
      </w:r>
      <w:r>
        <w:rPr>
          <w:rFonts w:ascii="Times New Roman"/>
          <w:b w:val="false"/>
          <w:i w:val="false"/>
          <w:color w:val="000000"/>
          <w:sz w:val="28"/>
        </w:rPr>
        <w:t>
      инженерлік-коммуникациялық инфрақұрылымды дамытуға, абаттандыруға және (немесе) сатып алуға 40 737 050 мың теңге сомасында дамуға нысаналы трансферттер көзделсін.</w:t>
      </w:r>
      <w:r>
        <w:br/>
      </w:r>
      <w:r>
        <w:rPr>
          <w:rFonts w:ascii="Times New Roman"/>
          <w:b w:val="false"/>
          <w:i w:val="false"/>
          <w:color w:val="000000"/>
          <w:sz w:val="28"/>
        </w:rPr>
        <w:t>
      Аталған нысаналы даму трансферттерінің сомаларын облыстық бюджеттерге, Астана және Алматы қалаларының бюджеттеріне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80"/>
          <w:sz w:val="28"/>
        </w:rPr>
        <w:t>30-бап.</w:t>
      </w:r>
      <w:r>
        <w:rPr>
          <w:rFonts w:ascii="Times New Roman"/>
          <w:b w:val="false"/>
          <w:i w:val="false"/>
          <w:color w:val="000000"/>
          <w:sz w:val="28"/>
        </w:rPr>
        <w:t xml:space="preserve"> 2010 жылға арналған республикалық бюджетте облыстық бюджеттерге, Астана және Алматы қалаларының бюджеттеріне Қазақстан Республикасында тұрғын үй құрылысының 2008 - 2010 жылдарға арналған мемлекеттік бағдарламасын іске асыру шеңберінде Қазақстан Республикасының Үкіметі айқындайтын тәртіппен сыйақының (мүдденің) нөлдік ставкасы бойынша тұрғын үй салуға және (немесе) сатып алуға кредит беруге 17 500 000 мың теңге көзделсін.</w:t>
      </w:r>
    </w:p>
    <w:p>
      <w:pPr>
        <w:spacing w:after="0"/>
        <w:ind w:left="0"/>
        <w:jc w:val="both"/>
      </w:pPr>
      <w:r>
        <w:rPr>
          <w:rFonts w:ascii="Times New Roman"/>
          <w:b w:val="false"/>
          <w:i w:val="false"/>
          <w:color w:val="000000"/>
          <w:sz w:val="28"/>
        </w:rPr>
        <w:t>      </w:t>
      </w:r>
      <w:r>
        <w:rPr>
          <w:rFonts w:ascii="Times New Roman"/>
          <w:b/>
          <w:i w:val="false"/>
          <w:color w:val="000080"/>
          <w:sz w:val="28"/>
        </w:rPr>
        <w:t>31-бап.</w:t>
      </w:r>
      <w:r>
        <w:rPr>
          <w:rFonts w:ascii="Times New Roman"/>
          <w:b w:val="false"/>
          <w:i w:val="false"/>
          <w:color w:val="000000"/>
          <w:sz w:val="28"/>
        </w:rPr>
        <w:t xml:space="preserve"> Қазақстан Республикасы Үкіметінің 2010 жылға арналған резерві 76 993 244 мың теңге сомасында бекітілсін.</w:t>
      </w:r>
    </w:p>
    <w:p>
      <w:pPr>
        <w:spacing w:after="0"/>
        <w:ind w:left="0"/>
        <w:jc w:val="both"/>
      </w:pPr>
      <w:r>
        <w:rPr>
          <w:rFonts w:ascii="Times New Roman"/>
          <w:b w:val="false"/>
          <w:i w:val="false"/>
          <w:color w:val="000000"/>
          <w:sz w:val="28"/>
        </w:rPr>
        <w:t>      </w:t>
      </w:r>
      <w:r>
        <w:rPr>
          <w:rFonts w:ascii="Times New Roman"/>
          <w:b/>
          <w:i w:val="false"/>
          <w:color w:val="000080"/>
          <w:sz w:val="28"/>
        </w:rPr>
        <w:t>32-бап.</w:t>
      </w:r>
      <w:r>
        <w:rPr>
          <w:rFonts w:ascii="Times New Roman"/>
          <w:b w:val="false"/>
          <w:i w:val="false"/>
          <w:color w:val="000000"/>
          <w:sz w:val="28"/>
        </w:rPr>
        <w:t xml:space="preserve"> 2010 жылға арналған республикалық бюджетте тұрғын үй құрылысы жинақ ақшаларына салымдар бойынша мемлекеттің сыйлықақыларын төлеуге 1 682 348 мың теңге сомасында қаражат көзделсін.</w:t>
      </w:r>
    </w:p>
    <w:p>
      <w:pPr>
        <w:spacing w:after="0"/>
        <w:ind w:left="0"/>
        <w:jc w:val="both"/>
      </w:pPr>
      <w:r>
        <w:rPr>
          <w:rFonts w:ascii="Times New Roman"/>
          <w:b w:val="false"/>
          <w:i w:val="false"/>
          <w:color w:val="000000"/>
          <w:sz w:val="28"/>
        </w:rPr>
        <w:t>      </w:t>
      </w:r>
      <w:r>
        <w:rPr>
          <w:rFonts w:ascii="Times New Roman"/>
          <w:b/>
          <w:i w:val="false"/>
          <w:color w:val="000080"/>
          <w:sz w:val="28"/>
        </w:rPr>
        <w:t>33-бап.</w:t>
      </w:r>
      <w:r>
        <w:rPr>
          <w:rFonts w:ascii="Times New Roman"/>
          <w:b w:val="false"/>
          <w:i w:val="false"/>
          <w:color w:val="000000"/>
          <w:sz w:val="28"/>
        </w:rPr>
        <w:t xml:space="preserve"> 2010 жылға арналған республикалық бюджетте "Тұрғынүйқұрылысбанкі" жабық акционерлік қоғамы арқылы алынған жеңілдікті тұрғын үй кредиттері қарыз алушыларының 2009 жылғы төлемдері бойынша бағамдық айырманы төлеуге 23 743 мың теңге көзделсін.</w:t>
      </w:r>
    </w:p>
    <w:p>
      <w:pPr>
        <w:spacing w:after="0"/>
        <w:ind w:left="0"/>
        <w:jc w:val="both"/>
      </w:pPr>
      <w:r>
        <w:rPr>
          <w:rFonts w:ascii="Times New Roman"/>
          <w:b w:val="false"/>
          <w:i w:val="false"/>
          <w:color w:val="000000"/>
          <w:sz w:val="28"/>
        </w:rPr>
        <w:t>      </w:t>
      </w:r>
      <w:r>
        <w:rPr>
          <w:rFonts w:ascii="Times New Roman"/>
          <w:b/>
          <w:i w:val="false"/>
          <w:color w:val="000080"/>
          <w:sz w:val="28"/>
        </w:rPr>
        <w:t>34-бап.</w:t>
      </w:r>
      <w:r>
        <w:rPr>
          <w:rFonts w:ascii="Times New Roman"/>
          <w:b w:val="false"/>
          <w:i w:val="false"/>
          <w:color w:val="000000"/>
          <w:sz w:val="28"/>
        </w:rPr>
        <w:t xml:space="preserve"> Қазақстан Республикасы Төтенше жағдайлар министрлігінің шығындарының құрамында мемлекеттік материалдық резервті қалыптастыруға және сақтауға 8 562 585 мың теңге сомасында, оның ішінде республикалық бюджет кірістерінде жаңарту тәртібімен шығарылған материалдық құндылықтарды сатудан түскен қаражатты көрсете отырып, 5 202 092 мың теңге сомасында қаражат көзделгені ескерілсін.</w:t>
      </w:r>
    </w:p>
    <w:p>
      <w:pPr>
        <w:spacing w:after="0"/>
        <w:ind w:left="0"/>
        <w:jc w:val="both"/>
      </w:pPr>
      <w:r>
        <w:rPr>
          <w:rFonts w:ascii="Times New Roman"/>
          <w:b w:val="false"/>
          <w:i w:val="false"/>
          <w:color w:val="000000"/>
          <w:sz w:val="28"/>
        </w:rPr>
        <w:t>      </w:t>
      </w:r>
      <w:r>
        <w:rPr>
          <w:rFonts w:ascii="Times New Roman"/>
          <w:b/>
          <w:i w:val="false"/>
          <w:color w:val="000080"/>
          <w:sz w:val="28"/>
        </w:rPr>
        <w:t>35-бап.</w:t>
      </w:r>
      <w:r>
        <w:rPr>
          <w:rFonts w:ascii="Times New Roman"/>
          <w:b w:val="false"/>
          <w:i w:val="false"/>
          <w:color w:val="000000"/>
          <w:sz w:val="28"/>
        </w:rPr>
        <w:t xml:space="preserve"> Қазақстан Республикасының заңнамасына сәйкес 2010 жылғы 1 қаңтардағы жағдай бойынша таратылған қарыз алушыларға Қазақстан Республикасының Үкіметі шешімінің негізінде Қазақстан Республикасының Президенті Жарылығының және Қазақстан Республикасы Үкіметінің жекелеген актілерінің негізінде "Ауыл шаруашылығын қаржылық қолдау қоры" акционерлік қоғамының балансына бұрын берілген кредиттер бойынша Қазақстан Республикасы Үкіметінің талаптары тоқталады деп белгіленсін.</w:t>
      </w:r>
    </w:p>
    <w:p>
      <w:pPr>
        <w:spacing w:after="0"/>
        <w:ind w:left="0"/>
        <w:jc w:val="both"/>
      </w:pPr>
      <w:r>
        <w:rPr>
          <w:rFonts w:ascii="Times New Roman"/>
          <w:b w:val="false"/>
          <w:i w:val="false"/>
          <w:color w:val="000000"/>
          <w:sz w:val="28"/>
        </w:rPr>
        <w:t>      </w:t>
      </w:r>
      <w:r>
        <w:rPr>
          <w:rFonts w:ascii="Times New Roman"/>
          <w:b/>
          <w:i w:val="false"/>
          <w:color w:val="000080"/>
          <w:sz w:val="28"/>
        </w:rPr>
        <w:t>36-бап.</w:t>
      </w:r>
      <w:r>
        <w:rPr>
          <w:rFonts w:ascii="Times New Roman"/>
          <w:b w:val="false"/>
          <w:i w:val="false"/>
          <w:color w:val="000000"/>
          <w:sz w:val="28"/>
        </w:rPr>
        <w:t xml:space="preserve"> 2010 жылғы 1 қаңтардағы жағдай бойынша Қазақстан Республикасының заңнамасына сәйкес таратылған заңды тұлғаларға Қазақстан Республикасы Үкіметінің мемлекеттік кепілдіктер бойынша міндеттемелерді орындауға бөлінген кредиттер мен қаражат жөніндегі талаптары, Қазақстан Республикасының Үкіметі айқындайтын заңды тұлғалардың тізбесі мен берешек көлемдері бойынша талаптары 2010 жылғы 1 қаңтардан бастап тоқталады деп белгіленсін.</w:t>
      </w:r>
    </w:p>
    <w:p>
      <w:pPr>
        <w:spacing w:after="0"/>
        <w:ind w:left="0"/>
        <w:jc w:val="both"/>
      </w:pPr>
      <w:r>
        <w:rPr>
          <w:rFonts w:ascii="Times New Roman"/>
          <w:b w:val="false"/>
          <w:i w:val="false"/>
          <w:color w:val="000000"/>
          <w:sz w:val="28"/>
        </w:rPr>
        <w:t>      </w:t>
      </w:r>
      <w:r>
        <w:rPr>
          <w:rFonts w:ascii="Times New Roman"/>
          <w:b/>
          <w:i w:val="false"/>
          <w:color w:val="000080"/>
          <w:sz w:val="28"/>
        </w:rPr>
        <w:t>37-бап.</w:t>
      </w:r>
      <w:r>
        <w:rPr>
          <w:rFonts w:ascii="Times New Roman"/>
          <w:b w:val="false"/>
          <w:i w:val="false"/>
          <w:color w:val="000000"/>
          <w:sz w:val="28"/>
        </w:rPr>
        <w:t xml:space="preserve"> 2010 жылға арналған республикалық бюджетте мемлекет кепілдік берген қарыздарды өтеу және оларға қызмет көрсету үшін 1 887 592 мың теңге көзделсін.</w:t>
      </w:r>
    </w:p>
    <w:p>
      <w:pPr>
        <w:spacing w:after="0"/>
        <w:ind w:left="0"/>
        <w:jc w:val="both"/>
      </w:pPr>
      <w:r>
        <w:rPr>
          <w:rFonts w:ascii="Times New Roman"/>
          <w:b w:val="false"/>
          <w:i w:val="false"/>
          <w:color w:val="000000"/>
          <w:sz w:val="28"/>
        </w:rPr>
        <w:t>     </w:t>
      </w:r>
      <w:r>
        <w:rPr>
          <w:rFonts w:ascii="Times New Roman"/>
          <w:b/>
          <w:i w:val="false"/>
          <w:color w:val="000080"/>
          <w:sz w:val="28"/>
        </w:rPr>
        <w:t xml:space="preserve"> 38-бап</w:t>
      </w:r>
      <w:r>
        <w:rPr>
          <w:rFonts w:ascii="Times New Roman"/>
          <w:b w:val="false"/>
          <w:i w:val="false"/>
          <w:color w:val="000000"/>
          <w:sz w:val="28"/>
        </w:rPr>
        <w:t>. 2010 жылы Қазақстан Республикасының мемлекеттік кепілдіктерін беру лимиті 60 000 000 мың теңге мөлшерінде белгіленсін.</w:t>
      </w:r>
    </w:p>
    <w:p>
      <w:pPr>
        <w:spacing w:after="0"/>
        <w:ind w:left="0"/>
        <w:jc w:val="both"/>
      </w:pPr>
      <w:r>
        <w:rPr>
          <w:rFonts w:ascii="Times New Roman"/>
          <w:b w:val="false"/>
          <w:i w:val="false"/>
          <w:color w:val="000000"/>
          <w:sz w:val="28"/>
        </w:rPr>
        <w:t>      </w:t>
      </w:r>
      <w:r>
        <w:rPr>
          <w:rFonts w:ascii="Times New Roman"/>
          <w:b/>
          <w:i w:val="false"/>
          <w:color w:val="000080"/>
          <w:sz w:val="28"/>
        </w:rPr>
        <w:t>39-бап.</w:t>
      </w:r>
      <w:r>
        <w:rPr>
          <w:rFonts w:ascii="Times New Roman"/>
          <w:b w:val="false"/>
          <w:i w:val="false"/>
          <w:color w:val="000000"/>
          <w:sz w:val="28"/>
        </w:rPr>
        <w:t xml:space="preserve"> 2010 жылғы 31 желтоқсанға үкіметтік борыш лимиті 2 368 400 000 мың теңге мөлшерінде белгіленсін.</w:t>
      </w:r>
    </w:p>
    <w:p>
      <w:pPr>
        <w:spacing w:after="0"/>
        <w:ind w:left="0"/>
        <w:jc w:val="both"/>
      </w:pPr>
      <w:r>
        <w:rPr>
          <w:rFonts w:ascii="Times New Roman"/>
          <w:b w:val="false"/>
          <w:i w:val="false"/>
          <w:color w:val="000000"/>
          <w:sz w:val="28"/>
        </w:rPr>
        <w:t>      </w:t>
      </w:r>
      <w:r>
        <w:rPr>
          <w:rFonts w:ascii="Times New Roman"/>
          <w:b/>
          <w:i w:val="false"/>
          <w:color w:val="000080"/>
          <w:sz w:val="28"/>
        </w:rPr>
        <w:t>40-бап.</w:t>
      </w:r>
      <w:r>
        <w:rPr>
          <w:rFonts w:ascii="Times New Roman"/>
          <w:b w:val="false"/>
          <w:i w:val="false"/>
          <w:color w:val="000000"/>
          <w:sz w:val="28"/>
        </w:rPr>
        <w:t xml:space="preserve"> 2010 жылға арналған мемлекеттің кепілгерлік беру лимиті 70 000 000 мың теңге мөлшерінде белгіленсін.</w:t>
      </w:r>
    </w:p>
    <w:p>
      <w:pPr>
        <w:spacing w:after="0"/>
        <w:ind w:left="0"/>
        <w:jc w:val="both"/>
      </w:pPr>
      <w:r>
        <w:rPr>
          <w:rFonts w:ascii="Times New Roman"/>
          <w:b w:val="false"/>
          <w:i w:val="false"/>
          <w:color w:val="000000"/>
          <w:sz w:val="28"/>
        </w:rPr>
        <w:t>      </w:t>
      </w:r>
      <w:r>
        <w:rPr>
          <w:rFonts w:ascii="Times New Roman"/>
          <w:b/>
          <w:i w:val="false"/>
          <w:color w:val="000080"/>
          <w:sz w:val="28"/>
        </w:rPr>
        <w:t>41-бап.</w:t>
      </w:r>
      <w:r>
        <w:rPr>
          <w:rFonts w:ascii="Times New Roman"/>
          <w:b w:val="false"/>
          <w:i w:val="false"/>
          <w:color w:val="000000"/>
          <w:sz w:val="28"/>
        </w:rPr>
        <w:t xml:space="preserve"> Қазақстан Республикасы Үкіметінің концессиялық міндеттемелерінің лимиті 2010 жылы қолданылмайды деп белгіленсін.</w:t>
      </w:r>
    </w:p>
    <w:p>
      <w:pPr>
        <w:spacing w:after="0"/>
        <w:ind w:left="0"/>
        <w:jc w:val="both"/>
      </w:pPr>
      <w:r>
        <w:rPr>
          <w:rFonts w:ascii="Times New Roman"/>
          <w:b w:val="false"/>
          <w:i w:val="false"/>
          <w:color w:val="000000"/>
          <w:sz w:val="28"/>
        </w:rPr>
        <w:t>      </w:t>
      </w:r>
      <w:r>
        <w:rPr>
          <w:rFonts w:ascii="Times New Roman"/>
          <w:b/>
          <w:i w:val="false"/>
          <w:color w:val="000080"/>
          <w:sz w:val="28"/>
        </w:rPr>
        <w:t>42-бап.</w:t>
      </w:r>
      <w:r>
        <w:rPr>
          <w:rFonts w:ascii="Times New Roman"/>
          <w:b w:val="false"/>
          <w:i w:val="false"/>
          <w:color w:val="000000"/>
          <w:sz w:val="28"/>
        </w:rPr>
        <w:t xml:space="preserve"> 2010 жылға арналған республикалық бюджетті атқару процесінде секвестрлеуге жатпайтын республикалық бюджеттік бағдарламалардың тізбесі 5-қосымшаға сәйкес бекітілсін.</w:t>
      </w:r>
      <w:r>
        <w:br/>
      </w:r>
      <w:r>
        <w:rPr>
          <w:rFonts w:ascii="Times New Roman"/>
          <w:b w:val="false"/>
          <w:i w:val="false"/>
          <w:color w:val="000000"/>
          <w:sz w:val="28"/>
        </w:rPr>
        <w:t>
      2010 жылға арналған жергілікті бюджеттерді атқару процесінде 6-қосымшаға сәйкес жергілікті бюджеттік бағдарламалар секвестрлеуге жатпайды деп белгіленсін.</w:t>
      </w:r>
    </w:p>
    <w:p>
      <w:pPr>
        <w:spacing w:after="0"/>
        <w:ind w:left="0"/>
        <w:jc w:val="both"/>
      </w:pPr>
      <w:r>
        <w:rPr>
          <w:rFonts w:ascii="Times New Roman"/>
          <w:b w:val="false"/>
          <w:i w:val="false"/>
          <w:color w:val="000000"/>
          <w:sz w:val="28"/>
        </w:rPr>
        <w:t>      </w:t>
      </w:r>
      <w:r>
        <w:rPr>
          <w:rFonts w:ascii="Times New Roman"/>
          <w:b/>
          <w:i w:val="false"/>
          <w:color w:val="000080"/>
          <w:sz w:val="28"/>
        </w:rPr>
        <w:t>43-бап.</w:t>
      </w:r>
      <w:r>
        <w:rPr>
          <w:rFonts w:ascii="Times New Roman"/>
          <w:b w:val="false"/>
          <w:i w:val="false"/>
          <w:color w:val="000000"/>
          <w:sz w:val="28"/>
        </w:rPr>
        <w:t xml:space="preserve"> Осы Заң 2010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"2010-2012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31 тамыздағы    </w:t>
      </w:r>
      <w:r>
        <w:br/>
      </w:r>
      <w:r>
        <w:rPr>
          <w:rFonts w:ascii="Times New Roman"/>
          <w:b w:val="false"/>
          <w:i w:val="false"/>
          <w:color w:val="000000"/>
          <w:sz w:val="28"/>
        </w:rPr>
        <w:t xml:space="preserve">
N 1292 Заңына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2010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913"/>
        <w:gridCol w:w="781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І.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3 075 901 107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Салықтық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1 645 919 669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Табыс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828 309 300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Корпорациялық табыс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828 309 300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685 263 054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Қосылған құн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559 607 826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Акциздер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24 432 384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98 871 252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1 621 721</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Құмар ойын бизнесіне салынатын салық</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729 873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122 049 615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 төлемдерi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107 895 799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14 153 816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11 990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11 990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10 285 710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баж</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10 285 710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Салықтық емес түсімдер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61 816 072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43 472 380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1 221 553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7 936 543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26 018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24 621 312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151 019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1 830 611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меншіктен түсетін басқа да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7 685 324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1 969 421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1 969 421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39 094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39 094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5 602 491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5 602 491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Гранттар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1 172 028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Қаржылық көмек</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1 172 028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Басқа да салықтық емес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9 560 658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Басқа да салықтық емес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9 560 658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Негiзгi капиталды сатудан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26 748 312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570 220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570 220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материалдық резервтен тауарлар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26 178 092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материалдық резервтен тауарлар caту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26 178 092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4</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Трансферттердің түсiмдері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1 341 417 054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265 717 054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265 717 054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Ұлттық қордан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1 075 700 000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Күрделі нысаналы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1 075 700 000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913"/>
        <w:gridCol w:w="7813"/>
        <w:gridCol w:w="31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3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IІ. Шығындар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3 713 490 200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01</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Жалпы сипаттағы мемлекеттiк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144 179 212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Президентінiң Әкiмшілігі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2 355 662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2 033 746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138 867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145 480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9 667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27 902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7 408 592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7 305 604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Парламентінің Шаруашылық басқармасының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95 600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7 388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Премьер-Министрiнiң Кеңсесi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1 418 091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1 347 091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Адам құқықтары жөніндегі ұлттық орталық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53 229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50 593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Адам құқықтары жөніндегі ұлттық орталықты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2 636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9 206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9 206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Сыртқы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28 805 941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4 363 347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240 144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816 608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Шетелдік іссапарлар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2 138 307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111 167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58 585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3 308 437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5 865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154 357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14 605 943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халықаралық ұйымдарға қатысуы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3 003 181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53 025 983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бюджеттің атқарылуын және оның атқарылуына бақылауды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33 528 553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26 000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Тарату және банкроттық рәсімдерді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131 938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Кинологиялық орталығының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76 129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 қызметін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423 109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438 355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"Министрліктер үйі" ғимаратын күтіп-ұстау және сақтандыру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425 441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23 743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184 784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869 020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Кедендік сараптама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17 960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1 682 348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Оқу-әдістемелік орталығының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43 869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860 156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283 838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Қазынашылықтың ақпараттық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270 427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250 501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70 070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677 501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550 543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20 312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w:t>
            </w:r>
            <w:r>
              <w:rPr>
                <w:rFonts w:ascii="Times New Roman"/>
                <w:b w:val="false"/>
                <w:i/>
                <w:color w:val="000000"/>
                <w:sz w:val="20"/>
              </w:rPr>
              <w:t>Қ</w:t>
            </w:r>
            <w:r>
              <w:rPr>
                <w:rFonts w:ascii="Times New Roman"/>
                <w:b w:val="false"/>
                <w:i/>
                <w:color w:val="000000"/>
                <w:sz w:val="20"/>
              </w:rPr>
              <w:t>аржымині" интеграцияланған автоматтандырылған 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ү</w:t>
            </w:r>
            <w:r>
              <w:rPr>
                <w:rFonts w:ascii="Times New Roman"/>
                <w:b w:val="false"/>
                <w:i/>
                <w:color w:val="000000"/>
                <w:sz w:val="20"/>
              </w:rPr>
              <w:t xml:space="preserve">йесін </w:t>
            </w:r>
            <w:r>
              <w:rPr>
                <w:rFonts w:ascii="Times New Roman"/>
                <w:b w:val="false"/>
                <w:i/>
                <w:color w:val="000000"/>
                <w:sz w:val="20"/>
              </w:rPr>
              <w:t>құ</w:t>
            </w:r>
            <w:r>
              <w:rPr>
                <w:rFonts w:ascii="Times New Roman"/>
                <w:b w:val="false"/>
                <w:i/>
                <w:color w:val="000000"/>
                <w:sz w:val="20"/>
              </w:rPr>
              <w:t>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3 288 080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Саяси партияларды </w:t>
            </w:r>
            <w:r>
              <w:rPr>
                <w:rFonts w:ascii="Times New Roman"/>
                <w:b w:val="false"/>
                <w:i/>
                <w:color w:val="000000"/>
                <w:sz w:val="20"/>
              </w:rPr>
              <w:t>қ</w:t>
            </w:r>
            <w:r>
              <w:rPr>
                <w:rFonts w:ascii="Times New Roman"/>
                <w:b w:val="false"/>
                <w:i/>
                <w:color w:val="000000"/>
                <w:sz w:val="20"/>
              </w:rPr>
              <w:t>аржыландыру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1 050 000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7 833 306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3 860 242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1 151 086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305 765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31 132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Концессиялық ұсыныстарды, концессиялық жобалардың техникалық-экономикалық негіздемелерін, конкурстық құжаттамаларды, концессиялық жобаларды, концессия шарттарының жобаларын, бюджеттік инвестициялық жобаларды, қаржы-экономикалық негіздемені экономикалық сараптау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534 600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30 900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1 066 500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Бюджеттік инвестициялық жобалардың, концессиялық жобалардың және жеке меншік капитал қаражаты есебінен іске асырылатын жобаларға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50 233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экономикалық форумын жыл сайын өткізуді қамтамасыз ету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307 000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8 026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Рейтингтік агенттіктермен өзара іс-қимылды жақсарту жөніндегі консалтингтік қызметтерді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375 000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Бiлiм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10 087 261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сыйлықтар және стипендиялар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82 380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Ғылымды қамтамасыз ету саласындағы мемлекеттік ұйымдарды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31 231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Iргелi және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9 973 650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612 274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555 899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6 375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Қаржылық бұзушылықтар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483 010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470 299</w:t>
            </w:r>
          </w:p>
        </w:tc>
      </w:tr>
      <w:tr>
        <w:trPr>
          <w:trHeight w:val="111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470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құралдарын пайдалану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12 241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7 581 356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352 454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Ақпараттандыру және байланыс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5 919 503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деректер базасын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308 577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778 366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Е-әкімдіктер және е-үкімет инфрақұрылымдарын интеграциялау жөніндегі іс-шаралар кешенін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122 456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Статистика агенттігi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5 566 180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4 167 078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1 200 128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18 792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санақ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21 045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Статистика агенттігінің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27 391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Статистика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13 713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118 033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856 358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516 744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87 455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249 654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Мемлекеттік қызмет істері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2 505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637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Конституциялық Кеңесi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212 734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211 835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Конституциялық Кеңесін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899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Орталық сайлау комиссиясы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621 430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Сайлау өткiзуді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468 733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Сайлау өткiзу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152 697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21 221 663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20 533 824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108 600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579 239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02</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Қорғаныс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199 511 588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47 758 058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5 669 878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20 320 522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19 906 834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10 399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23 242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14 489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52 300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16 435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1 640 449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103 510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148 719 878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Күштердің саласындағы мемлекеттік саясатты айқындау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1 340 909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Күштердің объектілерін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9 634 613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30 274 712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 тылдық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20 454 901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405 836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қызметті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4 453 292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саяси мүдделерді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165 202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221 015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63 635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576 577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78 020 318</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2 222 452</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852 320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Қорғаныс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34 096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678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Республикалық ұланы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3 033 652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3 033 652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03</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Қоғамдық тәртіп, қауіпсіздік, құқықтық, сот, қылмыстық-атқару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289 036 313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577 338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29 424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509 797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14 724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23 393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75 989 646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24 958 268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75 803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22 871 350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480 812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жүйені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350 410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2 300 000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159 936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12 870 828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3 623 859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Жедел-іздестіру қызметтерін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5 046 506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571 376</w:t>
            </w:r>
          </w:p>
        </w:tc>
      </w:tr>
      <w:tr>
        <w:trPr>
          <w:trHeight w:val="7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40 980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16 742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467 646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83 539</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32 140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402 944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97 864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Жамбыл облысының бюджетіне 2010-2012 жылдарда "Мак" операциясын жүргізуге нысаналы ағымдағы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19 957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914 407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604 279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Әділет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48 463 034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Мемлекеттің қызметін құқықтық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6 024 979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сараптамаларын жүргiзу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1 190 146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23 452 661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Адвокаттардың заңгерлік көмек көрсетуі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315 384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1 646 331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Зияткерлік меншік құқықтарын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12 239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21 725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Құқықтық насихат</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33 601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Халыққа "жалғыз терезе" принципі бойынша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7 645 831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51 862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азаматтарының паспорттары мен жеке куәліктерін дайындау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4 000 000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жүйесінің органдарын және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171 137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44 012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 органдары мен мекемелерінің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95 553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Әділет органдарының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127 733</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466 888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2 752 148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мүдделерін білдіру және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295 329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79 378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дін, конфессияаралық қатынастар және құқықтық насихат саласындағы әлеуметтік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36 097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410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қауiпсiздiк комитеті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108 049 963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қауiпсiздiктi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99 605 146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қауіпсіздік жүйесін дамыту бағдарламасы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8 444 817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411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5 454 124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барлауды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5 454 124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Жоғарғы Соты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23 065 135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1 632 083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244 747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18 269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Судьяларды тұр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 xml:space="preserve">ймен </w:t>
            </w:r>
            <w:r>
              <w:rPr>
                <w:rFonts w:ascii="Times New Roman"/>
                <w:b w:val="false"/>
                <w:i/>
                <w:color w:val="000000"/>
                <w:sz w:val="20"/>
              </w:rPr>
              <w:t>қ</w:t>
            </w:r>
            <w:r>
              <w:rPr>
                <w:rFonts w:ascii="Times New Roman"/>
                <w:b w:val="false"/>
                <w:i/>
                <w:color w:val="000000"/>
                <w:sz w:val="20"/>
              </w:rPr>
              <w:t>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707 513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88 171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19 502 116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535 437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жүйесі органдарының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72 773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ж</w:t>
            </w:r>
            <w:r>
              <w:rPr>
                <w:rFonts w:ascii="Times New Roman"/>
                <w:b w:val="false"/>
                <w:i/>
                <w:color w:val="000000"/>
                <w:sz w:val="20"/>
              </w:rPr>
              <w:t>ү</w:t>
            </w:r>
            <w:r>
              <w:rPr>
                <w:rFonts w:ascii="Times New Roman"/>
                <w:b w:val="false"/>
                <w:i/>
                <w:color w:val="000000"/>
                <w:sz w:val="20"/>
              </w:rPr>
              <w:t>йесі органдарын материалдық-техникалық</w:t>
            </w:r>
            <w:r>
              <w:rPr>
                <w:rFonts w:ascii="Times New Roman"/>
                <w:b w:val="false"/>
                <w:i/>
                <w:color w:val="000000"/>
                <w:sz w:val="20"/>
              </w:rPr>
              <w:t xml:space="preserve"> жара</w:t>
            </w:r>
            <w:r>
              <w:rPr>
                <w:rFonts w:ascii="Times New Roman"/>
                <w:b w:val="false"/>
                <w:i/>
                <w:color w:val="000000"/>
                <w:sz w:val="20"/>
              </w:rPr>
              <w:t>қ</w:t>
            </w:r>
            <w:r>
              <w:rPr>
                <w:rFonts w:ascii="Times New Roman"/>
                <w:b w:val="false"/>
                <w:i/>
                <w:color w:val="000000"/>
                <w:sz w:val="20"/>
              </w:rPr>
              <w:t>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244 026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Бас прокуратурасы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14 361 939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10 465 162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1 374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310 583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459 193</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2 976 519</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149 108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8 547 496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6 650 237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202 193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77 644</w:t>
            </w:r>
          </w:p>
        </w:tc>
      </w:tr>
      <w:tr>
        <w:trPr>
          <w:trHeight w:val="90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37 588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1 524 687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w:t>
            </w:r>
            <w:r>
              <w:rPr>
                <w:rFonts w:ascii="Times New Roman"/>
                <w:b w:val="false"/>
                <w:i/>
                <w:color w:val="000000"/>
                <w:sz w:val="20"/>
              </w:rPr>
              <w:t>ң</w:t>
            </w:r>
            <w:r>
              <w:rPr>
                <w:rFonts w:ascii="Times New Roman"/>
                <w:b w:val="false"/>
                <w:i/>
                <w:color w:val="000000"/>
                <w:sz w:val="20"/>
              </w:rPr>
              <w:t xml:space="preserve"> тергеуге дейін ж</w:t>
            </w:r>
            <w:r>
              <w:rPr>
                <w:rFonts w:ascii="Times New Roman"/>
                <w:b w:val="false"/>
                <w:i/>
                <w:color w:val="000000"/>
                <w:sz w:val="20"/>
              </w:rPr>
              <w:t>ә</w:t>
            </w:r>
            <w:r>
              <w:rPr>
                <w:rFonts w:ascii="Times New Roman"/>
                <w:b w:val="false"/>
                <w:i/>
                <w:color w:val="000000"/>
                <w:sz w:val="20"/>
              </w:rPr>
              <w:t>не тергеуде за</w:t>
            </w:r>
            <w:r>
              <w:rPr>
                <w:rFonts w:ascii="Times New Roman"/>
                <w:b w:val="false"/>
                <w:i/>
                <w:color w:val="000000"/>
                <w:sz w:val="20"/>
              </w:rPr>
              <w:t>ң</w:t>
            </w:r>
            <w:r>
              <w:rPr>
                <w:rFonts w:ascii="Times New Roman"/>
                <w:b w:val="false"/>
                <w:i/>
                <w:color w:val="000000"/>
                <w:sz w:val="20"/>
              </w:rPr>
              <w:t>герлік к</w:t>
            </w:r>
            <w:r>
              <w:rPr>
                <w:rFonts w:ascii="Times New Roman"/>
                <w:b w:val="false"/>
                <w:i/>
                <w:color w:val="000000"/>
                <w:sz w:val="20"/>
              </w:rPr>
              <w:t>ө</w:t>
            </w:r>
            <w:r>
              <w:rPr>
                <w:rFonts w:ascii="Times New Roman"/>
                <w:b w:val="false"/>
                <w:i/>
                <w:color w:val="000000"/>
                <w:sz w:val="20"/>
              </w:rPr>
              <w:t>мек к</w:t>
            </w:r>
            <w:r>
              <w:rPr>
                <w:rFonts w:ascii="Times New Roman"/>
                <w:b w:val="false"/>
                <w:i/>
                <w:color w:val="000000"/>
                <w:sz w:val="20"/>
              </w:rPr>
              <w:t>ө</w:t>
            </w:r>
            <w:r>
              <w:rPr>
                <w:rFonts w:ascii="Times New Roman"/>
                <w:b w:val="false"/>
                <w:i/>
                <w:color w:val="000000"/>
                <w:sz w:val="20"/>
              </w:rPr>
              <w:t>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12 147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680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4 527 638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4 527 638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04</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Бiлiм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199 564 706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істер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4 230 711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Кадрлардың бiлiктiлiгiн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172 473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3 304 690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753 548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323 634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323 634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1 745 563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1 568 662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15 076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161 825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20 243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20 243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7 584 584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193 864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6 942 525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448 195</w:t>
            </w:r>
          </w:p>
        </w:tc>
      </w:tr>
      <w:tr>
        <w:trPr>
          <w:trHeight w:val="24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217 972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217 972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163 772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163 772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Әділет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782 655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 үшін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782 655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168 705 962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2 066 668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278 610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1 209 728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5 598 048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332 918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Дарынды балаларды оқыту және тәрбиелеу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4 346 684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866 000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39 769 640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234 000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141 780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пен өнер саласында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2 605 365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36 868 526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40 819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214 173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907 935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16 131 968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8 629 905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15 884 638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50 848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386 013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16 905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131 129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2 331 193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61 059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сапасын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833 757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2 543 319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1 223 039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қаласының бюджетіне "Astana Knowledge city" АҚ жарғылық капиталын ұлғайтуға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17 700 000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2 256 349</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ж</w:t>
            </w:r>
            <w:r>
              <w:rPr>
                <w:rFonts w:ascii="Times New Roman"/>
                <w:b w:val="false"/>
                <w:i/>
                <w:color w:val="000000"/>
                <w:sz w:val="20"/>
              </w:rPr>
              <w:t>ү</w:t>
            </w:r>
            <w:r>
              <w:rPr>
                <w:rFonts w:ascii="Times New Roman"/>
                <w:b w:val="false"/>
                <w:i/>
                <w:color w:val="000000"/>
                <w:sz w:val="20"/>
              </w:rPr>
              <w:t>йесін жетілдіру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37 685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7 261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w:t>
            </w:r>
            <w:r>
              <w:rPr>
                <w:rFonts w:ascii="Times New Roman"/>
                <w:b w:val="false"/>
                <w:i/>
                <w:color w:val="000000"/>
                <w:sz w:val="20"/>
              </w:rPr>
              <w:t xml:space="preserve">олданбалы </w:t>
            </w:r>
            <w:r>
              <w:rPr>
                <w:rFonts w:ascii="Times New Roman"/>
                <w:b w:val="false"/>
                <w:i/>
                <w:color w:val="000000"/>
                <w:sz w:val="20"/>
              </w:rPr>
              <w:t>ғ</w:t>
            </w:r>
            <w:r>
              <w:rPr>
                <w:rFonts w:ascii="Times New Roman"/>
                <w:b w:val="false"/>
                <w:i/>
                <w:color w:val="000000"/>
                <w:sz w:val="20"/>
              </w:rPr>
              <w:t>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5 000 000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14 186 620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117 472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8 656 900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3 009 035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1 158 071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 ж</w:t>
            </w:r>
            <w:r>
              <w:rPr>
                <w:rFonts w:ascii="Times New Roman"/>
                <w:b w:val="false"/>
                <w:i/>
                <w:color w:val="000000"/>
                <w:sz w:val="20"/>
              </w:rPr>
              <w:t>ү</w:t>
            </w:r>
            <w:r>
              <w:rPr>
                <w:rFonts w:ascii="Times New Roman"/>
                <w:b w:val="false"/>
                <w:i/>
                <w:color w:val="000000"/>
                <w:sz w:val="20"/>
              </w:rPr>
              <w:t>йесіні</w:t>
            </w:r>
            <w:r>
              <w:rPr>
                <w:rFonts w:ascii="Times New Roman"/>
                <w:b w:val="false"/>
                <w:i/>
                <w:color w:val="000000"/>
                <w:sz w:val="20"/>
              </w:rPr>
              <w:t>ң</w:t>
            </w:r>
            <w:r>
              <w:rPr>
                <w:rFonts w:ascii="Times New Roman"/>
                <w:b w:val="false"/>
                <w:i/>
                <w:color w:val="000000"/>
                <w:sz w:val="20"/>
              </w:rPr>
              <w:t xml:space="preserve"> мемлекеттік білім беру </w:t>
            </w:r>
            <w:r>
              <w:rPr>
                <w:rFonts w:ascii="Times New Roman"/>
                <w:b w:val="false"/>
                <w:i/>
                <w:color w:val="000000"/>
                <w:sz w:val="20"/>
              </w:rPr>
              <w:t>ұ</w:t>
            </w:r>
            <w:r>
              <w:rPr>
                <w:rFonts w:ascii="Times New Roman"/>
                <w:b w:val="false"/>
                <w:i/>
                <w:color w:val="000000"/>
                <w:sz w:val="20"/>
              </w:rPr>
              <w:t>йымдарын материалдық-техникалық жара</w:t>
            </w:r>
            <w:r>
              <w:rPr>
                <w:rFonts w:ascii="Times New Roman"/>
                <w:b w:val="false"/>
                <w:i/>
                <w:color w:val="000000"/>
                <w:sz w:val="20"/>
              </w:rPr>
              <w:t>қ</w:t>
            </w:r>
            <w:r>
              <w:rPr>
                <w:rFonts w:ascii="Times New Roman"/>
                <w:b w:val="false"/>
                <w:i/>
                <w:color w:val="000000"/>
                <w:sz w:val="20"/>
              </w:rPr>
              <w:t>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116 195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жүйесінің мемлекеттік білім беру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457 454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318 571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352 922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11 803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11 803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1 013 000</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1 013 000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500 233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500 233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27 954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27 954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05</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Денсаулық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357 336 221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Ішкi iстер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1 673 391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1 673 391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3 161 401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 медициналық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3 161 401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Бiлiм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341 962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341 962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348 265 034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8 275 163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95 748 075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7 956 844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медицина резервін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36 246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1 032 987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19 798 467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Денсаулық сақтау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46 995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131 503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13 945 027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Сот-медицина сараптамасы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1 560 362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7 546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сақтаудың ақпараттық жүйелерін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633 813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450 627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3 506 759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747 739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3 911 955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12 629 081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 реформалау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4 652 688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тегін медициналық көмектің кепілдендірілген көлемін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26 259 298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1 378 669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15 507 931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w:t>
            </w:r>
            <w:r>
              <w:rPr>
                <w:rFonts w:ascii="Times New Roman"/>
                <w:b w:val="false"/>
                <w:i/>
                <w:color w:val="000000"/>
                <w:sz w:val="20"/>
              </w:rPr>
              <w:t>қ</w:t>
            </w:r>
            <w:r>
              <w:rPr>
                <w:rFonts w:ascii="Times New Roman"/>
                <w:b w:val="false"/>
                <w:i/>
                <w:color w:val="000000"/>
                <w:sz w:val="20"/>
              </w:rPr>
              <w:t xml:space="preserve"> са</w:t>
            </w:r>
            <w:r>
              <w:rPr>
                <w:rFonts w:ascii="Times New Roman"/>
                <w:b w:val="false"/>
                <w:i/>
                <w:color w:val="000000"/>
                <w:sz w:val="20"/>
              </w:rPr>
              <w:t>қ</w:t>
            </w:r>
            <w:r>
              <w:rPr>
                <w:rFonts w:ascii="Times New Roman"/>
                <w:b w:val="false"/>
                <w:i/>
                <w:color w:val="000000"/>
                <w:sz w:val="20"/>
              </w:rPr>
              <w:t>тауды а</w:t>
            </w:r>
            <w:r>
              <w:rPr>
                <w:rFonts w:ascii="Times New Roman"/>
                <w:b w:val="false"/>
                <w:i/>
                <w:color w:val="000000"/>
                <w:sz w:val="20"/>
              </w:rPr>
              <w:t>қ</w:t>
            </w:r>
            <w:r>
              <w:rPr>
                <w:rFonts w:ascii="Times New Roman"/>
                <w:b w:val="false"/>
                <w:i/>
                <w:color w:val="000000"/>
                <w:sz w:val="20"/>
              </w:rPr>
              <w:t>параттандыру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телемедицинаны дамыту саласында</w:t>
            </w:r>
            <w:r>
              <w:rPr>
                <w:rFonts w:ascii="Times New Roman"/>
                <w:b w:val="false"/>
                <w:i/>
                <w:color w:val="000000"/>
                <w:sz w:val="20"/>
              </w:rPr>
              <w:t>ғ</w:t>
            </w:r>
            <w:r>
              <w:rPr>
                <w:rFonts w:ascii="Times New Roman"/>
                <w:b w:val="false"/>
                <w:i/>
                <w:color w:val="000000"/>
                <w:sz w:val="20"/>
              </w:rPr>
              <w:t>ы инвестициялы</w:t>
            </w:r>
            <w:r>
              <w:rPr>
                <w:rFonts w:ascii="Times New Roman"/>
                <w:b w:val="false"/>
                <w:i/>
                <w:color w:val="000000"/>
                <w:sz w:val="20"/>
              </w:rPr>
              <w:t xml:space="preserve">қ </w:t>
            </w:r>
            <w:r>
              <w:rPr>
                <w:rFonts w:ascii="Times New Roman"/>
                <w:b w:val="false"/>
                <w:i/>
                <w:color w:val="000000"/>
                <w:sz w:val="20"/>
              </w:rPr>
              <w:t>ба</w:t>
            </w:r>
            <w:r>
              <w:rPr>
                <w:rFonts w:ascii="Times New Roman"/>
                <w:b w:val="false"/>
                <w:i/>
                <w:color w:val="000000"/>
                <w:sz w:val="20"/>
              </w:rPr>
              <w:t>ғ</w:t>
            </w:r>
            <w:r>
              <w:rPr>
                <w:rFonts w:ascii="Times New Roman"/>
                <w:b w:val="false"/>
                <w:i/>
                <w:color w:val="000000"/>
                <w:sz w:val="20"/>
              </w:rPr>
              <w:t xml:space="preserve">дарламаларды іске асыруды </w:t>
            </w:r>
            <w:r>
              <w:rPr>
                <w:rFonts w:ascii="Times New Roman"/>
                <w:b w:val="false"/>
                <w:i/>
                <w:color w:val="000000"/>
                <w:sz w:val="20"/>
              </w:rPr>
              <w:t>қ</w:t>
            </w:r>
            <w:r>
              <w:rPr>
                <w:rFonts w:ascii="Times New Roman"/>
                <w:b w:val="false"/>
                <w:i/>
                <w:color w:val="000000"/>
                <w:sz w:val="20"/>
              </w:rPr>
              <w:t>амтамасыз ету ж</w:t>
            </w:r>
            <w:r>
              <w:rPr>
                <w:rFonts w:ascii="Times New Roman"/>
                <w:b w:val="false"/>
                <w:i/>
                <w:color w:val="000000"/>
                <w:sz w:val="20"/>
              </w:rPr>
              <w:t>ө</w:t>
            </w:r>
            <w:r>
              <w:rPr>
                <w:rFonts w:ascii="Times New Roman"/>
                <w:b w:val="false"/>
                <w:i/>
                <w:color w:val="000000"/>
                <w:sz w:val="20"/>
              </w:rPr>
              <w:t>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526 338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Жұқпалы, туберкулездік, психикалық ауруларға көрсететін медициналық көмекті ескермегенде, стационарлық медициналық көмекті және күндізгі қарау мен күндізгі стационар түрлеріндегі стационарды алмастыратын медициналық көмекті көрсету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129 440 095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74 826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3 894 433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Ессентуки қаласындағы "Қазақстан" санаториінің қызметін мемлекеттік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21 220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99 279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3 309 165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56 749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336 052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Кешенді медициналық ақпараттық жүйені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71 968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06</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Әлеуметтiк көмек және әлеуметтік қамсыздандыру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922 434 331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922 434 331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2 528 716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Зейнетақы бағдарламасы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549 134 536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әлеуметтiк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111 702 886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мемлекеттiк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54 744 629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Жерлеуге берiлетiн жәрдемақы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2 145 528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Оралмандарға әлеуметтік көмек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16 071 052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42 537 707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426 629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85 295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28 279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643 557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90 178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13 123 370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89 045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 стандарттарын енгізуге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2 086 785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Арнаулы мемлекеттік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7 251 841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370 025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5 722 634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4 091 897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453 785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22 614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213 774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2 908 760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149 339</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413 958</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жол жүруді қамтамасыз етуге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383 156</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Ұлы Отан соғысындағы Жеңістің 65-жылдығына орай Ұлы Отан соғысының қатысушылары мен мүгедектеріне біржолғы материалдық көмек төлеуге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4 384 035</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40 275</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90 046</w:t>
            </w:r>
          </w:p>
        </w:tc>
      </w:tr>
      <w:tr>
        <w:trPr>
          <w:trHeight w:val="61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07</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Тұрғын үй-коммуналдық шаруашылық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112 646 979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112 646 979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537 958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Тұрғын үй-коммуналдық шаруашылық объектілерін паспорттандыру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50 644 384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14 858 046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8 412 975</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4 983 616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08</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Мәдениет, спорт, туризм және ақпараттық кеңiстiк</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75 873 450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Әкімшілігі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107 959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құндылықтарды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107 959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36 149 421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594 400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10 798 296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103 118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42 800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сыйлықтар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7 050 102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Қазақстанның туристік имиджін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285 366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жетiстiктер спортын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4 732 943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58 595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Спорттың ведомстволық бағыныстағы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276 311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3 940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2011 жылы 7 қысқы Азия Ойындарын ұйымдастыру және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12 200 000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3 320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35 713 756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444 821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173 213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56 510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668 938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Мәдениет және ақпарат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4 523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мемлекеттік ұйымдардың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фильмдер шығару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4 957 976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объектілерін салу,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86 149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 маңызы бар және мәдени іс-шаралар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1 673 711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3 974 272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мұраларды сақтауды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1 260 911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мемлекеттік ұйымдарды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1 803 623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Әдебиеттiң әлеуметтiк маңызды түрлерiн басып шығару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1 044 940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927 852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мұра ескерткіштері құрылыстарын салу және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565 323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38 500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Мұрағат құжаттарының және баспа мұрағатының сақталуын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718 107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167 005</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ақпараттық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16 293 943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653 439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1 206 383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9 141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533 463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663 779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11 500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11 500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2 684 431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ақпараттық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332 562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2 351 869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09</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Отын-энергетика кешені және жер қойнауын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75 072 916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241 907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Сейсмологиялық ақпарат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241 907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74 831 009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1 519 733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20 493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Геология және жер қойнауын пайдалану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884 205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Қазақстандық Тоқамақ термоядролық материалтану реакторын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250 895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151 506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1 546 404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 көмiр бассейнiнiң шахталарын жабуын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543 951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аумағындағы радиациялық қауіпсіздікті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932 055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Геологиялық ақпаратты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191 250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3 241 425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743 237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16 802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138 260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Ядролық медицина және биофизика орталығын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62 062 850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"Бурабай" геофизикалық обсерваториясын көшіру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1 333 588</w:t>
            </w:r>
          </w:p>
        </w:tc>
      </w:tr>
      <w:tr>
        <w:trPr>
          <w:trHeight w:val="9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16 050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Ядролық сынақтардың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136 352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Электрондық үкімет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69 953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164 364 698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151 606 420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8 797 836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Жердің мелиоративтік жай-күйін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166 283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2 934 066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68 836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256 630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техникасының қаржы лизингі бойынша сыйақы (мүдде) ставкасын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39 549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90 472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5 504 538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2 868 600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919 699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182 282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Жергілікті атқарушы органдардың ветеринария саласындағы құрылымдарын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2 648 300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10 212 113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17 658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45 241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1 056 331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8 764 298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Гидротехникалық құрылыстарды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11 296 940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783 178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2 267 790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132 603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Балық ресурстарын молайту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802 602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3 405 653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Нұра-Есіл өзендері бассейнінің қоршаған ортасын оңалту және басқару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3 264 604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2 800 921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2 475 570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100 527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101 602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Карантиндік зиянкестерді, өсімдік ауруларын анықтау, оқшаулау және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1 043 505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Өсімдік шаруашылығындағы сақтандыруды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Жануарлар ауруларының диагностикасы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4 698 725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Эпизоотияға қарсы шаралар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1 768 630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Аграрлық ғылым саласындағы мемлекеттік сыйлықтар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1 230 627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273 907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1 130 151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ресурстарға астықты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11 250 000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850 800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125 171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123 072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су кадастрын жасау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9 283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Табиғат қорғаушылық су жіберуді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486 200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23 087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31 402</w:t>
            </w:r>
          </w:p>
        </w:tc>
      </w:tr>
      <w:tr>
        <w:trPr>
          <w:trHeight w:val="64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Тұрақты орман тұқымдары базасын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70 178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421 378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қаласының жасыл желекті аймағын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1 850 951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Орманды әуеден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1 003 817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250 087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50 374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256 343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министрлігінің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78 129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Салықтық және өзге де берешегін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543 574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97 299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2 087 532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2 497 397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16 593 560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1 062 338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2 059 078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13 130 000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153 704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5 004 050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197 785</w:t>
            </w:r>
          </w:p>
        </w:tc>
      </w:tr>
      <w:tr>
        <w:trPr>
          <w:trHeight w:val="85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502 463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өнімдерін өңдейтін кәсіпорындарға арналған жабдықтардың қаржы лизингі бойынша сыйақы (мүдде) ставкасын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малдарын бірдейлендіруді ұйымдастыру мен жүргізу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2 665 767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268 946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7 611 000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1 714 761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42 975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314 600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Қоршаған ортаның жай-күйіне бақылау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639 216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2 872 863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Қоршаған ортаны қорғау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13 325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Ведомстволық бағыныстағы мекемелердің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15 164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 ластануларды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Гидрометеорологиялық қызметті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465 708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4 245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28 143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4 917 626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538 823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6 283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Жер-кадастрлық жұмыстар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2 560 502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1 742 469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Жерлердің мониторингін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69 549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229 653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229 653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11</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Өнеркәсiп, сәулет, қала құрылысы және құрылыс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8 728 908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1 056 316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138 316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918 000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6 096 846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2 114 176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 сақтауды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282 670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3 700 000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1 575 746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Құрылыс саласындағы қолданбалы ғылыми зерттеулер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1 517 746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Құрылыс және тұрғын үй-коммуналдық шаруашылық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Көлiк және коммуникация</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267 792 350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260 690 905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2 331 279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автомобиль жолдарын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144 482 798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4 329 184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7 872 323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16 733 800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22 674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10 044 833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118 356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236 804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Жүйелі ішкі авиатасымалдарды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881 489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476 904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126 348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52 614 344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419 769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175 359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Ұшқыштарды бастапқы даярлауды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175 359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1 158 132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178 924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730 660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5 465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"Байқоңыр" кешенінің жалға берілген мүлкінің есебі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15 933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129 618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18 532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79 000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5 767 954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242 121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5 525 833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130 594 087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8 762 585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материалдық резервті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7 321 881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материалдық резервті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1 240 704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948 362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948 362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Сыртқы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3 368 109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Өкiлдiк шығындар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3 308 536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59 573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76 393 244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Үкіметінің резерві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76 393 244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2 820 296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1 872 542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 және мемлекеттік басқару саласындағы қолданбалы зерттеулерді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900 000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17 754</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Кәсіпкерлік саласында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8 963 308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4 435 064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35 814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1 004 926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Қазақстандық тауарлардың экспортын сыртқы нарыққа жылжытуға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324 000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Инновациялық гранттар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22 265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18 868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Өңірлердің индустриялық-инновациялық дамуына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75 195</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Қазіргі заманғы басқару технологияларын енгізу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165 000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индустриялдық-инновациялық және саудалық даму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332 176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2 253 619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Гидрометеорологиялық мониторинг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2 235 969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орнықты даму қағидаттарын енгізу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17 650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Бас прокуратурасы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566 634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566 634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Халықтың қаржылық сауаттылығын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480 760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476 885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3 875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141 391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 есебінен ұсталатын мемлекеттік органдар орталық аппаратының жас мамандарына арналған жатақхананы жылыту қызметтерін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126 391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187 009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187 009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25 508 770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20 388 971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Ғимараттар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5 119 799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14</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Борышқа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121 000 000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121 000 000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Үкiметтiк борышқа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121 000 000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15</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645 354 441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645 354 441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400</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субвенциялар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645 354 441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IV. Таза бюджеттік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14 680 711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127 874 822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07</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Тұрғын үй-коммуналдық шаруашылық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26 663 470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26 663 470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26 663 470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83 560 760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83 560 760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Көктемгі егіс және егін жинау жұмыстарын жүргізуді кредиттеу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3 560 760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17 650 592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2 487 592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1 887 592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15 163 000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048</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15 163 000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893"/>
        <w:gridCol w:w="783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113 194 111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113 194 111</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112 643 127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112 643 127</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550 984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550 984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873"/>
        <w:gridCol w:w="783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68 730 195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Қаржы активтерін сатып алу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69 230 195</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Жалпы сипаттағы мемлекеттік қызметтер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818 690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818 690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656 723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"Ақпараттық-есептеу орталығы" Акционерлік қоғамының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161 967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04</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Білім беру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13 400 876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13 400 876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"Өркен"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12 900 876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05</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Денсаулық сақтау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1 800 000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1 800 000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медицина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08</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Мәдениет, спорт, туризм және ақпараттық кеңiстiк</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7 766 554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6 116 554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6 116 554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1 650 000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 қызметтерін жүзеге асыратын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1 650 000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10 816 786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10 816 786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043</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7 410 000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048</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2 693 886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079</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712 900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Көлік және коммуникация</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6 790 803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6 790 803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978 603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5 812 200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27 836 486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298 486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"Резерв" республикалық мемлекеттік кәсіпорынына бағыныстағы ведомстволардың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298 486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13 830 000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13 830 000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11 708 000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11 208 000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күштерін және әскери техникаларын жаңғыртуды қамтамасыз ету үшін "Қазақстан инжиниринг "ҰҚ"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53"/>
        <w:gridCol w:w="789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3"/>
        <w:gridCol w:w="3093"/>
      </w:tblGrid>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V. Бюджет тапшылығы</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-721 000 000</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VI. Бюджет тапшылығын қаржыландыру</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721 000 000</w:t>
            </w:r>
          </w:p>
        </w:tc>
      </w:tr>
    </w:tbl>
    <w:p>
      <w:pPr>
        <w:spacing w:after="0"/>
        <w:ind w:left="0"/>
        <w:jc w:val="both"/>
      </w:pPr>
      <w:r>
        <w:rPr>
          <w:rFonts w:ascii="Times New Roman"/>
          <w:b w:val="false"/>
          <w:i w:val="false"/>
          <w:color w:val="000000"/>
          <w:sz w:val="28"/>
        </w:rPr>
        <w:t>"2010-2012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31 тамыздағы  </w:t>
      </w:r>
      <w:r>
        <w:br/>
      </w:r>
      <w:r>
        <w:rPr>
          <w:rFonts w:ascii="Times New Roman"/>
          <w:b w:val="false"/>
          <w:i w:val="false"/>
          <w:color w:val="000000"/>
          <w:sz w:val="28"/>
        </w:rPr>
        <w:t xml:space="preserve">
N 1292 Заңына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2011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913"/>
        <w:gridCol w:w="781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І.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3 377 604 865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Салықтық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1 979 617 386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Табыс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966 697 700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Корпорациялық табыс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966 697 700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821 104 706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Қосылған құн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688 669 468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Акциздер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28 386 155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101 497 604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1 759 567</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Құмар ойын бизнесіне салынатын салық</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791 912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180 641 976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 төлемдерi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164 242 396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16 399 581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13 009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13 009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11 159 995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баж</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11 159 995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Салықтық емес түсімдер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63 832 647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44 663 429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1 192 933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8 162 439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27 578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24 577 352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150 679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2 157 222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меншіктен түсетін басқа да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8 395 226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2 136 822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2 136 822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42 417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42 417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5 971 551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5 971 551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Гранттар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645 114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Қаржылық көмек</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645 114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Басқа да салықтық емес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10 373 314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Басқа да салықтық емес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10 373 314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Негiзгi капиталды сатудан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25 488 048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618 689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618 689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материалдық резервтен тауарлар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24 869 359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материалдық резервтен тауарлар caту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24 869 359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4</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Трансферттердің түсiмдері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1 308 666 784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137 666 784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137 666 784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Ұлттық қордан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1 171 000 000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Күрделі нысаналы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1 171 000 000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773"/>
        <w:gridCol w:w="7953"/>
        <w:gridCol w:w="31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3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IІ. Шығындар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4 035 474 292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01</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Жалпы сипаттағы мемлекеттiк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144 502 110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Президентінiң Әкiмшілігі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2 908 473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2 533 144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164 174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177 154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5 351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28 650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8 517 067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8 416 348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Парламентінің Шаруашылық басқармасының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93 560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7 159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Премьер-Министрiнiң Кеңсесi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1 837 782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1 606 651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31 003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Премьер-Министрінің Ахуал орталығын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200 128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Адам құқықтары жөніндегі ұлттық орталық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59 726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58 053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Адам құқықтары жөніндегі ұлттық орталықты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1 673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9 206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9 206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Сыртқы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30 343 065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4 925 973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259 680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766 576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Шетелдік іссапарлар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2 325 167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76 482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63 813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2 751 091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6 393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160 014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15 734 408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халықаралық ұйымдарға қатысуы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3 273 468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55 889 037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бюджеттің атқарылуын және оның атқарылуына бақылауды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40 870 325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28 000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Тарату және банкроттық рәсімдерді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131 938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Кинологиялық орталығының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90 569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 қызметін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423 404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426 925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"Министрліктер үйі" ғимаратын күтіп-ұстау және сақтандыру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431 108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24 680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184 784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1 269 020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Кедендік сараптама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19 576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2 474 715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Оқу-әдістемелік орталығының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55 535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283 838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205 301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847 109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Саяси партияларды қаржыландыру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1 050 000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6 572 210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4 294 438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1 371 966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495 458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33 311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Концессиялық ұсыныстарды, концессиялық жобалардың техникалық-экономикалық негіздемелерін, конкурстық құжаттамаларды, концессиялық жобаларды, концессия шарттарының жобаларын, бюджеттік инвестициялық жобаларды экономикалық сараптау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539 040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30 900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1 035 000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Бюджеттік инвестициялық және концессиялық жобаларға мониторингті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54 503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экономикалық форумын жыл сайын өткізуді қамтамасыз ету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307 000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52 260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Рейтингтік агенттіктермен өзара іс-қимылды жақсарту жөніндегі консалтингтік қызметтерді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375 000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Бiлiм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10 124 168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сыйлықтар және стипендиялар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105 207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Ғылымды қамтамасыз ету саласындағы мемлекеттік ұйымдарды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31 231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Iргелi және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9 987 730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406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715 406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654 521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6 885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Қаржылық бұзушылықтар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534 431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520 821</w:t>
            </w:r>
          </w:p>
        </w:tc>
      </w:tr>
      <w:tr>
        <w:trPr>
          <w:trHeight w:val="111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 материалдық- 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510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құралдарын пайдалану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13 100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6 259 244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406 105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5 132 291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деректер базасын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165 000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555 848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Статистика агенттігi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6 507 853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5 105 232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1 200 128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18 792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Статистика агенттігінің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27 200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Статистика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29 025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127 476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1 005 772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640 875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94 014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268 378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Мемлекеттік қызмет істері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2 505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637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Конституциялық Кеңесi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267 726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264 770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Конституциялық Кеңесін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2 956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Орталық сайлау комиссиясы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693 504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Сайлау өткiзуді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527 829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Сайлау өткiзу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165 675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14 535 212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13 831 738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104 550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598 924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02</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Қорғаныс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195 783 233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37 805 240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6 952 436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24 540 267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4 507 590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10 399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23 242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11 145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63 900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16 345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1 642 340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37 576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154 571 857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Күштердің саласындағы мемлекеттік саясатты айқындау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1 675 668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Күштердің объектілерін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6 546 416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24 371 559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 тылдық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17 402 169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237 329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қызметті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5 470 726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саяси мүдделерді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165 202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282 530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81 623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543 974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96 134 874</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770 302</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852 320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Қорғаныс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37 165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678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Республикалық ұланы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3 406 136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Қорғалатын адамдардың қауiпсiздiгiн қамтамасыз етуге және салтанатты әдет-ғұрыптарды орындауға қатысу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3 406 136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03</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Қоғамдық тәртіп, қауіпсіздік, құқықтық, сот, қылмыстық-атқару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342 400 205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699 446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34 365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620 380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14 724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29 977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92 876 155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30 864 935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80 071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27 177 053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553 248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жүйені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317 844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3 250 000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208 353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16 158 202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4 426 023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Жедел-іздестіру қызметтерін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6 214 973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571 376</w:t>
            </w:r>
          </w:p>
        </w:tc>
      </w:tr>
      <w:tr>
        <w:trPr>
          <w:trHeight w:val="7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48 300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83 764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483 931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83 539</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7 000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 жаңғырту мемлекеттік бағдарламасын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171 700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402 944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48 932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Жамбыл облысының бюджетіне 2010-2012 жылдарда "Мак" операциясын жүргізуге нысаналы ағымдағы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21 354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981 511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721 102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Әділет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58 445 366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Мемлекеттің қызметін құқықтық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7 245 928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сараптамаларын жүргiзу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1 477 245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27 487 926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Адвокаттардың заңгерлік көмек көрсетуі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351 286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2 569 781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Зияткерлік меншік құқықтарын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12 239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22 325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Құқықтық насихат</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33 625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Халыққа "жалғыз терезе" принципі бойынша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9 316 754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59 949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азаматтарының төлқұжаттары мен жеке куәліктерін дайындау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4 340 000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жүйесінің органдарын және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153 911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54 091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 органдары мен мекемелерінің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107 251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Әділет органдарының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49 863</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291 095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4 472 143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мүдделерін білдіру және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266 140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96 038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дін, конфессияаралық қатынастар және құқықтық насихат саласындағы әлеуметтік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37 776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410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қауiпсiздiк комитеті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124 143 688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қауiпсiздiктi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118 752 821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қауіпсіздік жүйесін дамыту бағдарламасы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5 390 867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411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6 206 190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барлауды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6 206 190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Жоғарғы Соты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28 582 542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1 955 328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сот жүйесі органдарының бірыңғай автоматтандырылған ақпараттық-талдау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213 373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18 269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Судьяларды тұрғын үймен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707 513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88 171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24 539 578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594 375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жүйесі органдарының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59 458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жүйесі органдарын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386 477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Бас прокуратурасы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16 105 400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12 608 132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1 374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33 383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95 880</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3 366 631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10 605 485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8 220 219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201 215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агенттiгi (қаржы полициясы)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67 115</w:t>
            </w:r>
          </w:p>
        </w:tc>
      </w:tr>
      <w:tr>
        <w:trPr>
          <w:trHeight w:val="90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агенттiгiнің (қаржы полициясының)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37 588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2 023 223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13 125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680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4 735 933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4 735 933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04</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Бiлiм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223 842 658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істер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6 468 702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Кадрлардың бiлiктiлiгiн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195 529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3 897 334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1 500 000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875 839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364 354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364 354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2 022 775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1 820 643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14 593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187 539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21 862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21 862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9 612 097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Мамандандырылған білім берудің ұйымдарында жалпы білім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242 392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8 816 015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553 690</w:t>
            </w:r>
          </w:p>
        </w:tc>
      </w:tr>
      <w:tr>
        <w:trPr>
          <w:trHeight w:val="24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226 569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226 569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163 772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163 772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Әділет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941 319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 үшін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941 319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182 672 221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2 408 582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354 513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176 230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6 442 422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296 242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Дарынды балаларды оқыту және тәрбиелеу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12 053 577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394 714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38 227 069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234 000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157 585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пен өнер саласында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3 435 092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46 170 628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50 895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254 886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882 942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15 087 779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19 002 282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19 542 877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55 937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442 097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18 436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135 516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3 019 489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59 087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сапасын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904 626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2 543 319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1 470 130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3 816 473</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жүйесін жетілдіру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27 535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7 261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5 000 000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19 580 172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167 868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12 344 029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4 524 331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1 275 433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жүйесінің мемлекеттік білім беру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125 000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жүйесінің мемлекеттік білім беру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110 738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399 674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633 099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12 865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12 865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1 088 975</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1 088 975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586 798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586 798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30 177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30 177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05</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Денсаулық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336 962 597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Ішкi iстер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1 990 557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1 990 557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3 848 239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 медициналық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3 848 239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Бiлiм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422 847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422 847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326 390 696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10 034 564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39 270 368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9 654 591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медицина резервін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28 865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1 026 445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21 920 031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Денсаулық сақтау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13 326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130 072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3 378 649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Сот-медицина сараптамасы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1 924 387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9 988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сақтаудың ақпараттық жүйелерін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2 337 448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314 423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2 296 666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475 176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6 511 615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15 090 108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 реформалау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8 586 609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тегін медициналық көмектің кепілдендірілген көлемін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30 207 027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1 333 169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15 426 878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763 541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Жұқпалы, туберкулездік, психикалық ауруларға көрсететін медициналық көмекті ескермегенде, стационарлық медициналық көмекті және күндізгі қарау мен күндізгі стационар түрлеріндегі стационарды алмастыратын медициналық көмекті көрсету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155 523 506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124 244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4 310 258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119 336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3 948 179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54 917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150 497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Кешенді медициналық ақпараттық жүйені жүргізу бойынша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37 329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06</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Әлеуметтiк көмек және әлеуметтік қамсыздандыру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1 026 218 269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1 026 218 269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3 098 378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Зейнетақы бағдарламасы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724 962 585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әлеуметтiк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121 319 832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мемлекеттiк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65 368 972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Жерлеуге берiлетiн жәрдемақы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2 475 373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Оралмандарға әлеуметтік көмек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17 431 680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49 978 861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80 336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123 231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23 395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644 390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96 732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16 292 425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88 097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5 358 149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Арнаулы мемлекеттік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9 133 872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878 529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3 730 617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592 263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27 509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519 720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3 156 005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176 590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201 003</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34 725</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125 000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07</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Тұрғын үй-коммуналдық шаруашылық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48 206 256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48 206 256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524 724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4 890 950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17 100 789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792 312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18 670 349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6 227 132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08</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Мәдениет, спорт, туризм және ақпараттық кеңiстiк</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41 790 428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Әкімшілігі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132 594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құндылықтарды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132 594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9 072 100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700 828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110 852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42 800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сыйлықтар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Қазақстанның туристік имиджін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185 366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жетiстiктер спортын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4 808 598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70 500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Спорттың ведомстволық бағыныстағы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43 665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4 279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2011 жылы 7 қысқы Азия Ойындарын ұйымдастыру және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3 101 359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3 603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29 571 402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538 902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174 096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34 204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590 881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Мәдениет және ақпарат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1 353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мемлекеттік ұйымдардың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161 323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фильмдер шығару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1 957 976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 маңызы бар және мәдени іс-шаралар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890 300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4 031 005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мұраларды сақтауды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1 304 747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мемлекеттік ұйымдарды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35 761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Әдебиеттiң әлеуметтiк маңызды түрлерiн басып шығару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1 114 855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557 853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мұра ескерткіштері құрылыстарын салу және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608 223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38 500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Мұрағат құжаттарының және баспа мұрағатының сақталуын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388 433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71 626</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ақпараттық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16 293 943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777 421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1 288 800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11 481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613 540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663 779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13 706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13 706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1 711 826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ақпараттық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211 826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09</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Отын-энергетика кешені және жер қойнауын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62 115 869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286 977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Сейсмологиялық ақпарат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286 977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61 828 892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1 786 729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23 723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957 584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167 379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2 327 827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 көмiр бассейнiнiң шахталарын жабуын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581 000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аумағындағы радиациялық қауіпсіздікті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936 336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Геологиялық ақпаратты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253 695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4 488 202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743 315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598 248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150 296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Ядролық медицина және биофизика орталығын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45 545 970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"Бурабай" геофизикалық обсерваториясын көшіру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2 012 931</w:t>
            </w:r>
          </w:p>
        </w:tc>
      </w:tr>
      <w:tr>
        <w:trPr>
          <w:trHeight w:val="9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16 050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Ядролық сынақтардың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133 211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Электрондық үкімет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54 114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180 661 296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162 682 378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10 883 465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Жердің мелиоративтік жай-күйін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200 668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3 183 462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85 378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256 630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61 562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7 792 658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2 870 012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1 223 671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192 928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Жергілікті атқарушы органдардың ветеринария саласындағы құрылымдарын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2 255 361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шаруашылығын жекешелендіруден кейінгі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310 842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21 387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45 241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1 252 207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Сырдария өзенінің арнасын реттеу және Арал теңізінің солтүстік бөлігін сақтау (1-ші фаза)</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109 655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8 669 340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Гидротехникалық құрылыстарды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8 354 055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1 425 775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2 359 623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144 538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Балық ресурстарын молайту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842 533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3 788 888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Нұра-Есіл өзендері бассейнінің қоршаған ортасын оңалту және басқару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1 519 430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3 213 434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839 252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45 200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101 602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Карантиндік зиянкестерді, өсімдік ауруларын анықтау, оқшаулау және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915 041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Өсімдік шаруашылығындағы сақтандыруды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Жануарлар ауруларының диагностикасы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4 698 725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Эпизоотияға қарсы іс-шаралар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1 918 789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417 817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Аграрлық ғылым саласындағы мемлекеттік сыйлықтар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2 226 013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783 419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ресурстарға астықты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12 750 000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852 500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152 155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49 340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су кадастрын жасау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9 754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Табиғат қорғаушылық су жіберуді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29 876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31 693</w:t>
            </w:r>
          </w:p>
        </w:tc>
      </w:tr>
      <w:tr>
        <w:trPr>
          <w:trHeight w:val="64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Тұрақты орман тұқымдары базасын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82 550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467 807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қаласының жасыл желекті аймағын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2 000 151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Орманды әуеден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1 140 675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325 750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70 400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министрлігінің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76 899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114 822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2 087 532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2 949 597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16 593 560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1 062 338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1 868 974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13 206 245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253 704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5 355 420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215 586</w:t>
            </w:r>
          </w:p>
        </w:tc>
      </w:tr>
      <w:tr>
        <w:trPr>
          <w:trHeight w:val="85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681 419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малдарын бірдейлендіруді ұйымдастыру мен жүргізу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2 332 779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66 442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11 764 880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1 942 666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42 975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314 600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1 924 350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Қоршаған ортаның жай-күйіне бақылау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707 976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3 722 382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Қоршаған ортаны қорғау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14 724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Ведомстволық бағыныстағы мекемелердің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10 489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 ластануларды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1 775 000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Гидрометеорологиялық қызметті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1 269 517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4 245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35 956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5 937 851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616 006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6 848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Жер-кадастрлық жұмыстар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3 340 485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1 898 704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Жерлердің мониторингін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75 808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276 187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276 187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11</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Өнеркәсiп, сәулет, қала құрылысы және құрылыс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9 872 647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2 747 146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135 146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2 612 000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5 843 951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2 510 176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 сақтауды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333 775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1 281 550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Құрылыс саласындағы қолданбалы ғылыми зерттеулер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1 257 550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Көлiк және коммуникация</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323 127 630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314 291 163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2 761 942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автомобиль жолдарын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204 784 942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6 134 457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4 199 250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19 366 800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16 860 576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149 051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267 314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Жүйелі ішкі авиатасымалдарды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988 620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289 813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170 422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33 039 958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278 018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214 783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Ұшқыштарды бастапқы даярлауды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214 783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2 459 762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221 327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734 415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4 934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"Байқоңыр" кешенінің жалға берілген мүлкінің есебі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19 167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1 375 284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25 635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79 000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6 161 922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263 912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5 898 010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422 738 994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5 368 159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материалдық резервті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3 811 639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материалдық резервті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1 356 520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1 103 200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1 103 200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Сыртқы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3 172 484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Өкiлдiк шығындар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3 172 484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56 043 224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Үкіметінің резерві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56 043 224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331 000 448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Жаңа бастамаларға арналған шығыстар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328 839 708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1 872 542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 және мемлекеттік басқару саласындағы қолданбалы зерттеулерді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288 198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8 479 653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4 049 313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38 041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1 010 479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Қазақстандық тауарлардың экспортын сыртқы нарыққа жылжытуға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Инновациялық гранттар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27 350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18 868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Өңірлердің индустриялық-инновациялық дамуына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75 195</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индустриялдық-инновациялық және саудалық даму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360 407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2 415 119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Гидрометеорологиялық мониторинг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2 415 119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Бас прокуратурасы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566 634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566 634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Халықтың қаржылық сауаттылығын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584 581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580 609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3 972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150 870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 есебінен ұсталатын мемлекеттік органдар орталық аппаратының жас мамандарына арналған жатақхананы жылыту қызметтерін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135 870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Сыбайлас жемқорлықты қабылдау индексін анықтау бойынша әлеуметтік зерттеулер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230 152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230 152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13 424 470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13 424 470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14</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Борышқа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155 425 073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155 425 073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Үкiметтiк борышқа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155 425 073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15</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521 827 027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521 827 027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субвенциялар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521 827 027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IV. Таза бюджеттік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265 590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101 140 273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07</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Тұрғын үй-коммуналдық шаруашылық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9 163 470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9 163 470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9 163 470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86 828 950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86 828 950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Көктемгі егіс және егін жинау жұмыстарын жүргізуді кредиттеу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4 828 950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Көлік және коммуникация</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2 800 000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2 800 000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"Байтерек" ғарыш зымыран кешенін құруға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2 347 853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2 347 853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1 747 853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893"/>
        <w:gridCol w:w="783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100 874 683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100 874 683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100 300 169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100 300 169</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574 514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574 514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873"/>
        <w:gridCol w:w="783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75 864 983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Қаржы активтерін сатып алу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76 364 983</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Жалпы сипаттағы мемлекеттік қызметтер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616 264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616 264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616 264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04</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Білім беру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9 800 000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9 800 000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"Өркен"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8 800 000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05</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Денсаулық сақтау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2 473 289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2 473 289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медицина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2 473 289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08</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Мәдениет, спорт, туризм және ақпараттық кеңiстiк</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9 883 446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6 883 446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6 883 446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 қызметтерін жүзеге асыратын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09</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Отын-энергетика кешені және жер қойнауын пайдалану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829 695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829 695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829 695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12 153 119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12 153 119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043</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8 496 843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048</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2 943 376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079</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712 900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Көлік және коммуникация</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15 079 381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15 079 381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9 129 381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5 950 000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25 529 789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298 486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"Резерв" республикалық мемлекеттік кәсіпорынына бағыныстағы ведомстволардың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298 486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13 764 549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13 764 549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2 466 754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2 466 754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53"/>
        <w:gridCol w:w="789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3"/>
        <w:gridCol w:w="3093"/>
      </w:tblGrid>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V. Бюджет тапшылығы</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-734 000 000</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VI. Бюджет тапшылығын қаржыландыру</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734 000 000</w:t>
            </w:r>
          </w:p>
        </w:tc>
      </w:tr>
    </w:tbl>
    <w:p>
      <w:pPr>
        <w:spacing w:after="0"/>
        <w:ind w:left="0"/>
        <w:jc w:val="both"/>
      </w:pPr>
      <w:r>
        <w:rPr>
          <w:rFonts w:ascii="Times New Roman"/>
          <w:b w:val="false"/>
          <w:i w:val="false"/>
          <w:color w:val="000000"/>
          <w:sz w:val="28"/>
        </w:rPr>
        <w:t>"2010-2012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31 тамыздағы  </w:t>
      </w:r>
      <w:r>
        <w:br/>
      </w:r>
      <w:r>
        <w:rPr>
          <w:rFonts w:ascii="Times New Roman"/>
          <w:b w:val="false"/>
          <w:i w:val="false"/>
          <w:color w:val="000000"/>
          <w:sz w:val="28"/>
        </w:rPr>
        <w:t xml:space="preserve">
N 1292 Заңына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2012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913"/>
        <w:gridCol w:w="781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І.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3 607 742 933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Салықтық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2 118 478 703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Табыс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1 057 394 000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Корпорациялық табыс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1 057 394 000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864 181 633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Қосылған құн салығы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729 158 300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Акциздер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27 907 113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104 360 623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1 900 332</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Құмар ойын бизнесіне салынатын салық</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855 265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184 836 225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 төлемдерi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167 855 910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16 980 315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07</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14 050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Басқа да салықтар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14 050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08</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12 052 795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баж</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12 052 795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Салықтық емес түсімдер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67 133 160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46 023 578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1 266 387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8 199 706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30 340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25 423 712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150 679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1 312 122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меншіктен түсетін басқа да кірістер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9 640 632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2 307 768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2 307 768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03</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45 810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45 810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7 249 275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7 249 275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05</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Гранттар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303 550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Қаржылық көмек</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303 550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06</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Басқа да салықтық емес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11 203 179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Басқа да салықтық емес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11 203 179</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Негiзгi капиталды сатудан түсетiн түсiмдер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24 756 166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688 184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668 184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Мемлекеттiк материалдық резервтен тауарлар сату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24 087 982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материалдық резервтен тауарлар caту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24 087 982</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4</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Трансферттердің түсiмдері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1 397 374 904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131 374 904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131 374 904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04</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Ұлттық қордан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1 266 000 000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Күрделі нысаналы трансферттер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1 266 000 000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773"/>
        <w:gridCol w:w="7953"/>
        <w:gridCol w:w="317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31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IІ. Шығындар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4 249 487 268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01</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Жалпы сипаттағы мемлекеттiк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147 961 800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Президентінiң Әкiмшілігі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3 210 248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2 848 339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166 698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185 494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9 717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9 297 763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9 194 838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Парламентінің Шаруашылық басқармасының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94 177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8 748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Премьер-Министрiнiң Кеңсесi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2 683 839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1 782 708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Премьер-Министрінің Ахуал орталығын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901 131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Адам құқықтары жөніндегі ұлттық орталық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66 190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64 618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Адам құқықтары жөніндегі ұлттық орталықты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9 206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9 206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Сыртқы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30 462 931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5 063 370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258 687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730 680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Шетелдік іссапарлар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2 291 712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76 482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63 813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2 751 091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6 393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160 430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15 786 805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халықаралық ұйымдарға қатысуы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3 273 468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53 856 660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бюджеттің атқарылуын және оның атқарылуына бақылауды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44 860 812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Тарату және банкроттық рәсімдерді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131 938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Кинологиялық орталығының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97 366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 қызметін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423 404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426 690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"Министрліктер үйі" ғимаратын күтіп-ұстау және сақтандыру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431 108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26 531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184 784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869 020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Кедендік сараптама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19 576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3 409 149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Оқу-әдістемелік орталығының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62 034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Меншікті мониторинг өткізу және оның нәтижелерін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283 838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205 301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847 109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Саяси партияларды қаржыландыру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1 050 000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3 729 088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1 467 867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189 632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35 976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Концессиялық ұсыныстарды, концессиялық жобалардың техникалық-экономикалық негіздемелерін, конкурстық құжаттамаларды, концессиялық жобаларды, концессия шарттарының жобаларын, бюджеттік инвестициялық жобаларды экономикалық сараптау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543 600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30 900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675 000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Бюджеттік инвестициялық жобалардың, концессиялық жобалардың және жеке меншік капитал қаражаты есебінен іске асырылатын жобалардың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58 863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экономикалық форумын жыл сайын өткізуді қамтамасыз ету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307 000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45 250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Рейтингтік агенттіктермен өзара іс-қимылды жақсарту жөніндегі консалтингтік қызметтерді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375 000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Бiлiм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7 656 562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сыйлықтар және стипендиялар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96 147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Ғылымды қамтамасыз ету саласындағы мемлекеттік ұйымдарды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31 543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Iргелi және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7 528 872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406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788 316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722 864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7 402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Қаржылық бұзушылықтар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58 050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586 684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577 436</w:t>
            </w:r>
          </w:p>
        </w:tc>
      </w:tr>
      <w:tr>
        <w:trPr>
          <w:trHeight w:val="111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Алматы қаласының өңірлік қаржы орталығының қызметін реттеу агенттігін материалдық- 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548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құралдарын пайдалану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8 700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6 208 464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476 262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5 557 202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деректер базасын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135 000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Статистика агенттігi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6 995 629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5 582 810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1 200 128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18 792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Статистика агенттігінің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27 200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Статистика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29 025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137 674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1 084 339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719 442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94 014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268 378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Мемлекеттік қызмет істері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2 505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637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Конституциялық Кеңесi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299 077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296 092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Конституциялық Кеңесін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2 985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Орталық сайлау комиссиясы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6 013 191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Сайлау өткiзуді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1 513 191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Сайлау өткiзу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4 500 000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15 013 613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14 235 535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128 851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649 227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02</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Қорғаныс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205 182 322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36 798 921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7 732 796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27 169 431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11 179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23 474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11 981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51 852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16 599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1 743 658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37 951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164 544 589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Күштердің саласындағы мемлекеттік саясатты айқындау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1 877 037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Күштердің объектілерін салу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2 890 160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25 161 303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 тылдық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18 771 259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123 408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қызметті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5 996 008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саяси мүдделерді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165 202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291 001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81 623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697 845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106 818 909</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778 005</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852 320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Қорғаныс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40 509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678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Республикалық ұланы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3 838 812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Күзетілетін адамдардың, объектілердің қауiпсiздiгiн және дәстүрлі рәсімдердің  орындалуын қамтамасыз етуге қатысу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3 838 812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03</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Қоғамдық тәртіп, қауіпсіздік, құқықтық, сот, қылмыстық-атқару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364 326 700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778 192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38 022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692 633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14 724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32 813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99 777 015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34 530 471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84 681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29 769 910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609 437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2 366 345</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330 755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18 164 324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4 426 023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Жедел-іздестіру қызметтерін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6 730 167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Адвокаттардың тергеуде заңгерлік көмек көрсетуі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571 376</w:t>
            </w:r>
          </w:p>
        </w:tc>
      </w:tr>
      <w:tr>
        <w:trPr>
          <w:trHeight w:val="73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52 918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83 764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501 519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83 539</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7 000</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 жаңғырту мемлекеттік бағдарламасын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171 700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402 944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49 421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119 619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721 102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Әділет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64 493 958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Мемлекеттің қызметін құқықтық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8 141 372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сараптамаларын жүргiзу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1 658 666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30 484 534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Адвокаттардың заңгерлік көмек көрсетуі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379 018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2 555 781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Зияткерлік меншік құқықтарын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12 239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22 325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Құқықтық насихат</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35 152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Халыққа "жалғыз терезе" принципі бойынша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10 310 758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66 200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азаматтарының паспорттары мен жеке куәліктерін дайындау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4 687 200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жүйесінің органдарын және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164 550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60 913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 органдары мен мекемелерінің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108 323</w:t>
            </w:r>
          </w:p>
        </w:tc>
      </w:tr>
      <w:tr>
        <w:trPr>
          <w:trHeight w:val="7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291 866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5 102 708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 мүдделерін білдіру және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266 140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106 635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дін, конфессияаралық қатынастар және құқықтық насихат саласындағы әлеуметтік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39 578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410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қауiпсiздiк комитеті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126 368 064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қауiпсiздiктi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125 740 872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қауіпсіздік жүйесін дамыту бағдарламасы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627 192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411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6 714 499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барлауды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6 714 499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Жоғарғы Соты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31 599 461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2 176 442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18 269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Судьяларды тұрғын үймен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707 513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88 171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27 492 689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645 982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жүйесі органдарының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60 053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жүйесі органдарын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390 342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Бас прокуратурасы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18 175 092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14 366 280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1 374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33 717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96 839</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3 676 882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11 557 607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9 253 130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201 215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агенттiгi (қаржы полициясы)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67 786</w:t>
            </w:r>
          </w:p>
        </w:tc>
      </w:tr>
      <w:tr>
        <w:trPr>
          <w:trHeight w:val="90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агенттiгiнің (қаржы полициясының)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37 963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1 984 388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13 125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680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4 862 812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4 862 812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04</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Бiлiм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238 069 272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Ішкі істер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6 947 199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Кадрлардың бiлiктiлiгiн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211 446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4 282 723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1 500 000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953 030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389 921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389 921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2 221 084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2 001 206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16 285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203 593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23 502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23 502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10 656 318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Мамандандырылған білім берудің ұйымдарында жалпы білім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271 290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9 770 586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614 442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163 772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163 772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Әділет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1 060 491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Қылмыстық-атқару жүйесі үшін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1 060 491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190 304 649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2 663 157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400 367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190 213</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301 184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Дарынды балаларды оқыту және тәрбиелеу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12 910 156</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417 575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38 227 069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234 000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161 867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пен өнер саласында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3 814 741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51 008 108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50 895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263 342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938 401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16 191 487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21 924 974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21 906 404</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59 420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446 518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18 620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140 792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3 019 489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56 818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сапасын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975 057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2 543 319</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1 634 946</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4 769 151</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Білім беру жүйесін жетілдіру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29 337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7 242</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5 000 000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24 391 101</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205 847</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15 324 665</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6 036 328</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1 321 810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жүйесінің мемлекеттік білім беру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126 250</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жүйесінің мемлекеттік білім беру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121 434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447 656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807 111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12 865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12 865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1 170 648</w:t>
            </w:r>
          </w:p>
        </w:tc>
      </w:tr>
      <w:tr>
        <w:trPr>
          <w:trHeight w:val="97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1 170 648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645 338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кәсіптік білімі бар мамандар даярлау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645 338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32 384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32 384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05</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Денсаулық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382 406 438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Ішкi iстер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2 211 136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2 211 136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Қорғаныс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4 237 177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Қарулы Күштерді медициналық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4 237 177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Бiлiм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438 350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438 350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370 768 984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11 206 661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39 566 210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10 636 623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медицина резервін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32 161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1 114 278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23 782 536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Денсаулық сақтау министрлігінің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27 702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131 392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12 461 193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Сот-медицина сараптамасы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2 143 255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10 132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сақтаудың ақпараттық жүйелерін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1 571 579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293 736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2 319 633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8 368 273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17 415 475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 реформалау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12 292 878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тегін медициналық көмектің кепілдендірілген көлемін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33 247 817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17 562 520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857 344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Жұқпалы, туберкулездік, психикалық ауруларға көрсететін медициналық көмекті ескермегенде, стационарлық медициналық көмекті және күндізгі қарау мен күндізгі стационар түрлеріндегі стационарды алмастыратын медициналық көмекті көрсету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175 604 428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Денсаулық сақтау жүйесін жетілдіру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123 158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4 750 791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132 528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4 365 979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62 167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151 117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Кешенді медициналық ақпараттық жүйені жүргізу бойынша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06</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Әлеуметтiк көмек және әлеуметтік қамсыздандыру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1 120 270 082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1 120 270 082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3 401 552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Зейнетақы бағдарламасы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802 783 135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әлеуметтiк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131 410 037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Арнайы мемлекеттiк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70 492 914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Жерлеуге берiлетiн жәрдемақы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2 857 329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Оралмандарға әлеуметтік көмек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18 837 726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53 988 311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36 740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165 401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21 218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18 096 643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97 480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5 116 570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Арнаулы мемлекеттік жәрдемақылар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10 728 793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911 576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282 661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32 806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284 589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192 711</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200 521</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21 369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07</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Тұрғын үй-коммуналдық шаруашылық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20 165 076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20 165 076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4 890 950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6 725 126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8 549 000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08</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Мәдениет, спорт, туризм және ақпараттық кеңiстiк</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39 174 880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Президентінің Әкімшілігі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139 166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құндылықтарды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139 166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6 818 203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772 286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119 720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42 800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сыйлықтар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Қазақстанның туристік имиджін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185 366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Жоғары жетiстiктер спортын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5 584 411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61 203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Спорттың ведомстволық бағыныстағы ұйымдарының ғимараттарын, үй-жайлары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43 658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4 599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3 890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30 592 920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 және іске асыру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594 846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174 096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66 197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637 648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Мәдениет және ақпарат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1 367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фильмдер шығару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1 957 976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 маңызы бар және мәдени іс-шаралар өткізу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890 300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4 644 179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мұраларды сақтауды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1 446 742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Мәдениет және ақпарат саласындағы мемлекеттік ұйымдарды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209 724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Әдебиеттiң әлеуметтiк маңызды түрлерiн басып шығару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1 207 822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507 005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Тарихи-мәдени мұра ескерткіштері құрылыстарын салу және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616 195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38 500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Мұрағат құжаттарының және баспа мұрағатының сақталуын қамтамасыз ету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436 752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Нашақорлыққа және есірткі бизнесіне қарсы күресті насихаттау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11 913</w:t>
            </w:r>
          </w:p>
        </w:tc>
      </w:tr>
      <w:tr>
        <w:trPr>
          <w:trHeight w:val="42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ақпараттық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16 293 943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857 715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1 371 784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12 822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649 680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709 282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15 010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15 010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237 797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ақпараттық саясатты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237 797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09</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Отын-энергетика кешені және жер қойнауын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56 715 214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316 539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Сейсмологиялық ақпарат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316 539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56 398 675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1 937 955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25 904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827 938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127 200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3 565 978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 көмiр бассейнiнiң шахталарын жабуды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621 670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аумағындағы радиациялық қауіпсіздікті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1 347 987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Геологиялық ақпаратты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267 103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5 415 079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743 315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598 248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160 418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Ядролық медицина және биофизика орталығын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1 410 600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38 336 669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"Бурабай" геофизикалық обсерваториясын көшіру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805 172</w:t>
            </w:r>
          </w:p>
        </w:tc>
      </w:tr>
      <w:tr>
        <w:trPr>
          <w:trHeight w:val="9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28 890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Ядролық сынақтардың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126 267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193 621 954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172 248 058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12 061 391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Жердің мелиоративтік жай-күйін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221 627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3 438 139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94 193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256 630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ветеринария саласындағы құрылымдарын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8 761 048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3 157 013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217 514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Жергілікті атқарушы органдардың ветеринария саласындағы құрылымдарын ұстауға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2 255 361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23 625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45 241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1 374 762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19 189 270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Гидротехникалық құрылыстарды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3 450 397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3 249 693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2 571 989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157 547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Балық ресурстарын молайту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844 495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4 041 131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3 502 643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839 252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59 720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101 602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Карантиндік зиянкестерді, өсімдік ауруларын анықтау, оқшаулау және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988 161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Өсімдік шаруашылығындағы сақтандыруды қолдау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Жануарлар ауруларының диагностикасы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4 698 725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Эпизоотияға қарсы іс-шаралар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2 072 738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Аграрлық ғылым саласындағы мемлекеттік сыйлықтар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2 757 160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059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401 480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ресурстарға астықты сатып алу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920 700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165 210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21 023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су кадастрын жасау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9 755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Табиғат қорғаушылық су жіберуді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530 000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32 648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35 887</w:t>
            </w:r>
          </w:p>
        </w:tc>
      </w:tr>
      <w:tr>
        <w:trPr>
          <w:trHeight w:val="64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Тұрақты орман тұқымдары базасын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87 727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509 910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Астана қаласының жасыл желекті аймағын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2 180 165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Орманды әуеден қорғау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1 243 336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355 068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25 250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186 368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Ауыл шаруашылығы министрлігінің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77 667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126 201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2 270 416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2 949 597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16 593 560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1 062 338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1 751 599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13 657 666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253 704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5 600 000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234 989</w:t>
            </w:r>
          </w:p>
        </w:tc>
      </w:tr>
      <w:tr>
        <w:trPr>
          <w:trHeight w:val="85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588 874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(мүдде) ставкасын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 малдарын бірдейлендіруді ұйымдастыру мен жүргізу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695 044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14 989 446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2 420 124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48 964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314 600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2 314 770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Қоршаған ортаның жай-күйіне бақылау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654 059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5 263 182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Қоршаған ортаны қорғау министрлігін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14 871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"Тарихи" ластануларды жою</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1 172 000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Гидрометеорологиялық қызметті жаңғырту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2 782 631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4 245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6 087 045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693 912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6 916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Жер-кадастрлық жұмыстар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3 251 309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2 053 036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Жерлердің мониторингін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81 872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297 405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297 405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11</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Өнеркәсiп, сәулет, қала құрылысы және құрылыс қызметі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3 664 320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2 109 858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136 055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1 973 803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367 470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367 470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1 186 992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1 186 992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Көлiк және коммуникация</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326 873 833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318 596 792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3 184 422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деңгейде автомобиль жолдарын дамыту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230 322 746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6 861 762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22 180 100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облыстық және аудандық маңызы бар автомобиль жолдарын  күрделі және орташа жөндеуге берілетін ағымдағы нысаналы 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14 209 945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162 989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305 291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Жүйелі ішкі авиатасымалдарды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1 180 190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488 321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12 417 836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283 190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220 195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Ұшқыштарды бастапқы даярлауды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220 195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1 713 981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257 091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343 890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4 934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"Байқоңыр" кешенінің жалға берілген мүлкінің есебі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21 872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983 005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24 189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79 000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6 342 865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287 664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6 055 201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359 118 283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6 485 507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материалдық резервті қалыптастыру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4 827 248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материалдық резервті сақтау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1 458 259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1 269 526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1 269 526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Сыртқы iстер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3 172 484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Өкiлдiк шығындар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3 172 484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55 511 156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Үкіметінің резерві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55 511 156</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275 273 944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Жаңа бастамаларға арналған шығыстар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273 179 900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1 872 542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Экономика және мемлекеттік басқару саласындағы қолданбалы зерттеулерді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221 502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7 223 029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4 212 405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39 655</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1 091 319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Қазақстандық тауарлардың экспортын сыртқы нарыққа жылжытуға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30 430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13 618</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069</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Өңірлердің индустриялық-инновациялық дамуына жәрдемдесу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1 050 000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070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75 195</w:t>
            </w:r>
          </w:p>
        </w:tc>
      </w:tr>
      <w:tr>
        <w:trPr>
          <w:trHeight w:val="22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Республикасының индустриялдық-инновациялық және саудалық даму саласындағы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360 407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2 965 513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Гидрометеорологиялық мониторинг жүргізу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2 965 513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Бас прокуратурасы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566 634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566 634</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642 471</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638 142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4 329</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608</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160 802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Республикалық бюджет есебінен ұсталатын мемлекеттік органдар орталық аппаратының жас мамандарына арналған жатақхананы жылыту қызметтерін төлеу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145 802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Сыбайлас жемқорлықты қабылдау индексін анықтау саласындағы әлеуметтік зерттеулер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15 000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254 667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254 667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694</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Президентiнiң Іс басқармасы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5 592 550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5 592 550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14</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Борышқа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188 291 513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188 291 513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Үкiметтiк борышқа қызмет көрсету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188 291 513</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15</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Трансферттер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603 645 582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603 645 582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400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субвенциялар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603 645 582</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IV. Таза бюджеттік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12 178 287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113 085 307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07</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Тұрғын үй-коммуналдық шаруашылық</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9 163 470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619</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9 163 470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008</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9 163 470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91 615 410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91 615 410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023</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Көктемгі егіс және егін жинау жұмыстарын жүргізуді кредиттеу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80 000 000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086</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7 442 290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094</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4 173 120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12</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Көлік және коммуникация</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11 295 600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Қазақстан Республикасы Ұлттық ғарыш агенттігі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11 295 600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010</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"Байтерек" ғарыш эымыран кешенін құруға кредит беру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11 295 600</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13</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1 010 827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1 010 827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410 827</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012</w:t>
            </w:r>
          </w:p>
        </w:tc>
        <w:tc>
          <w:tcPr>
            <w:tcW w:w="7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893"/>
        <w:gridCol w:w="783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100 907 020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100 907 020</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100 306 594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100 306 594</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02</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600 426</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600 426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873"/>
        <w:gridCol w:w="7833"/>
        <w:gridCol w:w="313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Функционалдық топ</w:t>
            </w:r>
          </w:p>
        </w:tc>
        <w:tc>
          <w:tcPr>
            <w:tcW w:w="3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81 877 378</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Қаржы активтерін сатып алу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82 377 378</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Жалпы сипаттағы мемлекеттік қызметтер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208 903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Қаржы министрлiгi</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208 903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208 903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04</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Білім беру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225</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032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05</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Денсаулық сақтау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2 660 826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2 660 826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062</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медицина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2 660 826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09</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Отын-энергетика кешені және жер қойнауын пайдалану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523 535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231</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523 535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007</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523 535</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10</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17 328 831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212</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17 328 831</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043</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11 542 154</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048</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5 786 677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12</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Көлік және коммуникация</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20 748 867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601</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Ұлттық ғарыш агенттігі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20 748 867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005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10 248 867</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011</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10 500 000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13</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Басқалар</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39 906 416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217</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298 486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"Резерв" республикалық мемлекеттік кәсіпорынына бағыныстағы ведомстволардың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298 486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220</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33 107 930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025</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33 107 930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233</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066</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5 000 000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603</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014</w:t>
            </w:r>
          </w:p>
        </w:tc>
        <w:tc>
          <w:tcPr>
            <w:tcW w:w="7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1 500 000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53"/>
        <w:gridCol w:w="789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6</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3"/>
        <w:gridCol w:w="3093"/>
      </w:tblGrid>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V. Бюджет тапшылығы</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-735 800 000</w:t>
            </w:r>
          </w:p>
        </w:tc>
      </w:tr>
      <w:tr>
        <w:trPr>
          <w:trHeight w:val="450" w:hRule="atLeast"/>
        </w:trPr>
        <w:tc>
          <w:tcPr>
            <w:tcW w:w="10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VI. Бюджет тапшылығын қаржыландыру</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735 800 000</w:t>
            </w:r>
          </w:p>
        </w:tc>
      </w:tr>
    </w:tbl>
    <w:p>
      <w:pPr>
        <w:spacing w:after="0"/>
        <w:ind w:left="0"/>
        <w:jc w:val="both"/>
      </w:pPr>
      <w:r>
        <w:rPr>
          <w:rFonts w:ascii="Times New Roman"/>
          <w:b w:val="false"/>
          <w:i w:val="false"/>
          <w:color w:val="000000"/>
          <w:sz w:val="28"/>
        </w:rPr>
        <w:t>"2010-2012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31 тамыздағы   </w:t>
      </w:r>
      <w:r>
        <w:br/>
      </w:r>
      <w:r>
        <w:rPr>
          <w:rFonts w:ascii="Times New Roman"/>
          <w:b w:val="false"/>
          <w:i w:val="false"/>
          <w:color w:val="000000"/>
          <w:sz w:val="28"/>
        </w:rPr>
        <w:t xml:space="preserve">
N 1292 Заңына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80"/>
          <w:sz w:val="28"/>
        </w:rPr>
        <w:t>Қазақстан Республикасының Ұлттық қорына жіберілетін 2010 жылға арналған бюджетке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853"/>
        <w:gridCol w:w="7893"/>
        <w:gridCol w:w="3113"/>
      </w:tblGrid>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Барлығы</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1 371 047 496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color w:val="000000"/>
                <w:sz w:val="20"/>
              </w:rPr>
              <w:t>1</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Салықтық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1 368 747 496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Табыс салығы</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506 247 210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Корпорациялық табыс салығы</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506 247 210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862 500 286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862 500 286</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Салықтық емес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2 300 000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2 300 000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Жерді сату</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2 300 000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6</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"2010-2012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31 тамыздағы   </w:t>
      </w:r>
      <w:r>
        <w:br/>
      </w:r>
      <w:r>
        <w:rPr>
          <w:rFonts w:ascii="Times New Roman"/>
          <w:b w:val="false"/>
          <w:i w:val="false"/>
          <w:color w:val="000000"/>
          <w:sz w:val="28"/>
        </w:rPr>
        <w:t xml:space="preserve">
N 1292 Заңына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80"/>
          <w:sz w:val="28"/>
        </w:rPr>
        <w:t>2010 жылға арналған республикалық бюджетті атқару процесінде секвестрлеуге жатпайтын республикалық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2353"/>
        <w:gridCol w:w="9333"/>
      </w:tblGrid>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Функционалдық топ</w:t>
            </w:r>
          </w:p>
        </w:tc>
        <w:tc>
          <w:tcPr>
            <w:tcW w:w="9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Атауы</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05</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Денсаулық сақтау</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226</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Денсаулық сақтау министрлігі</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кепілдендірілген тегін медициналық көмектің көлемін қамтамасыз етуге және кеңейтуге берілетін ағымдағы нысаналы трансферттер</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030</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Республикалық деңгейде тегін медициналық көмектің кепілдендірілген көлемін көрсету</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028</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дәрілік заттарды, вакциналарды және басқа да иммундық-биологиялық препараттарды сатып алуға берілетін ағымдағы нысаналы трансферттер</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06</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213</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Зейнетақы бағдарламасы</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Мемлекеттік әлеуметтік жәрдемақылар</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Арнайы мемлекеттік жәрдемақылар</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017</w:t>
            </w:r>
          </w:p>
        </w:tc>
        <w:tc>
          <w:tcPr>
            <w:tcW w:w="9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Арнаулы мемлекеттік жәрдемақылар</w:t>
            </w:r>
          </w:p>
        </w:tc>
      </w:tr>
    </w:tbl>
    <w:p>
      <w:pPr>
        <w:spacing w:after="0"/>
        <w:ind w:left="0"/>
        <w:jc w:val="both"/>
      </w:pPr>
      <w:r>
        <w:rPr>
          <w:rFonts w:ascii="Times New Roman"/>
          <w:b w:val="false"/>
          <w:i w:val="false"/>
          <w:color w:val="000000"/>
          <w:sz w:val="28"/>
        </w:rPr>
        <w:t>"2010-2012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31 тамыздағы   </w:t>
      </w:r>
      <w:r>
        <w:br/>
      </w:r>
      <w:r>
        <w:rPr>
          <w:rFonts w:ascii="Times New Roman"/>
          <w:b w:val="false"/>
          <w:i w:val="false"/>
          <w:color w:val="000000"/>
          <w:sz w:val="28"/>
        </w:rPr>
        <w:t xml:space="preserve">
N 1292 Заңына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80"/>
          <w:sz w:val="28"/>
        </w:rPr>
        <w:t>2010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және шұғыл көмек көрсету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мәні бар аурулармен және айналадағылар үшін қауіп төндіретін аурулармен ауыратын адамдарға медициналық көмек көрсету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оған қарсы күрес жөніндегі іс-шараларды іске асыру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жағдайларда ауыр халдегі адамдарды дәрігерлік көмек көрсететін жақын жердегі денсаулық сақтау ұйымына жеткізуді ұйымдастыру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Туберкулезбен ауыратындарға туберкулезге қарсы препараттармен қамтамасыз 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Диабетпен ауыратындарға диабетке қарсы препараттармен қамтамасыз 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 Бүйрек жеткіліксіздігі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both"/>
      </w:pPr>
      <w:r>
        <w:rPr>
          <w:rFonts w:ascii="Times New Roman"/>
          <w:b/>
          <w:i w:val="false"/>
          <w:color w:val="000080"/>
          <w:sz w:val="28"/>
        </w:rPr>
        <w:t>Мемлекеттік және мемлекет кепілдік берген борыш, мемлекет кепілгерлері бойынша міндеттемелер</w:t>
      </w:r>
    </w:p>
    <w:p>
      <w:pPr>
        <w:spacing w:after="0"/>
        <w:ind w:left="0"/>
        <w:jc w:val="both"/>
      </w:pPr>
      <w:r>
        <w:rPr>
          <w:rFonts w:ascii="Times New Roman"/>
          <w:b w:val="false"/>
          <w:i w:val="false"/>
          <w:color w:val="000000"/>
          <w:sz w:val="28"/>
        </w:rPr>
        <w:t>(2009 жылғы 1 шілдедегі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333"/>
        <w:gridCol w:w="6473"/>
        <w:gridCol w:w="2973"/>
        <w:gridCol w:w="2133"/>
      </w:tblGrid>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Р/с N</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Көрсеткіштер атауы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мың теңге</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мың АҚШ долл.</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I</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борыш</w:t>
            </w:r>
            <w:r>
              <w:rPr>
                <w:rFonts w:ascii="Times New Roman"/>
                <w:b/>
                <w:i w:val="false"/>
                <w:color w:val="000000"/>
                <w:vertAlign w:val="superscript"/>
              </w:rPr>
              <w:t>1</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1 346 378 295</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8 951 388</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Үкіметінің борышы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1 198 870 331</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7 970 682</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ішкі: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960 551 122</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6 386 218</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қысқа мерзімді қазынашылық міндеттемелері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84 081 173</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559 013</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орта мерзімді қазынашылық міндеттемелері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352 134 286</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2 341 163</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ұзақ мерзімді жинақ қазынашылық міндеттемелері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286 985 714</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1 908 023</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ұзақ мерзімді қазынашылық міндеттемелері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183 692 854</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1 221 281</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индекстелген қазынашылық міндеттемелері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ұзақ мерзімді индекстелген қазынашылық міндеттемелері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52 909 000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351 765</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міндеттемелер</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748 095</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4 974</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сыртқы: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238 319 209</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1 584 464</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Халықаралық Қайта Құру және Даму Банкі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44 754 788</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297 552</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Азия Даму Банкі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13 117 337</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87 211</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Еуропа Қайта Құру және Даму Банкі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16 612 518</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110 448</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Ислам Даму Банкі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5 261 854</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34 983</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Сауд Даму қоры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1 108 814</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7 372</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Араб Экономикалық дамуының Кувейт қоры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1 900 265</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12 634</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Абу-Даби Даму қоры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2 120 465</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14 098</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Жапон халықаралық ынтымақтастық банкі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119 931 866</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797 366</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Германия Үкіметінің кредит агенттігі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3 429 302</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22 800</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1.2.10.</w:t>
            </w:r>
          </w:p>
        </w:tc>
        <w:tc>
          <w:tcPr>
            <w:tcW w:w="64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Шетелдік коммерциялық банктер</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30 082 000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200 000</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 Ұлттық Банкінің борышы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145 013 368</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964 121</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iшкi</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145 013 368</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964 121</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сыртқы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Қазақстан Республикасының жергілікті атқарушы органдарының борышы</w:t>
            </w:r>
            <w:r>
              <w:rPr>
                <w:rFonts w:ascii="Times New Roman"/>
                <w:b/>
                <w:i w:val="false"/>
                <w:color w:val="000000"/>
                <w:vertAlign w:val="superscript"/>
              </w:rPr>
              <w:t>2</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81 732 410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543 397</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Үкіметі алдындағы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79 237 813</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526 812</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кредит берушілер алдындағы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2 494 597</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16 585</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II</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 кепілдік берген борыш</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81 926 686</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544 689</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iшкi</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7 520 500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50 000</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сыртқы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74 406 186</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494 689</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III</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 кепілгерлері бойынша міндеттемелер</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37 119 710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246 790</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ішкі</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37 119 710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246 790</w:t>
            </w:r>
          </w:p>
        </w:tc>
      </w:tr>
      <w:tr>
        <w:trPr>
          <w:trHeight w:val="30" w:hRule="atLeast"/>
        </w:trPr>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color w:val="000000"/>
                <w:sz w:val="20"/>
              </w:rPr>
              <w:t>сыртқы</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 мемлекеттік және мемлекет кепілдік берген борыш, мемлекет кепілгерлері бойынша міндеттемелер (I+II+III)</w:t>
            </w:r>
          </w:p>
        </w:tc>
        <w:tc>
          <w:tcPr>
            <w:tcW w:w="2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1 465 424 691</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9 742 867</w:t>
            </w:r>
          </w:p>
        </w:tc>
      </w:tr>
    </w:tbl>
    <w:p>
      <w:pPr>
        <w:spacing w:after="0"/>
        <w:ind w:left="0"/>
        <w:jc w:val="both"/>
      </w:pPr>
      <w:r>
        <w:rPr>
          <w:rFonts w:ascii="Times New Roman"/>
          <w:b/>
          <w:i/>
          <w:color w:val="000000"/>
          <w:sz w:val="28"/>
        </w:rPr>
        <w:t>      Анықтама:</w:t>
      </w:r>
      <w:r>
        <w:br/>
      </w:r>
      <w:r>
        <w:rPr>
          <w:rFonts w:ascii="Times New Roman"/>
          <w:b w:val="false"/>
          <w:i w:val="false"/>
          <w:color w:val="000000"/>
          <w:sz w:val="28"/>
        </w:rPr>
        <w:t>
      2009 жылғы 30.06 АҚШ долларының бағамы - 150,41 теңге</w:t>
      </w:r>
      <w:r>
        <w:br/>
      </w:r>
      <w:r>
        <w:rPr>
          <w:rFonts w:ascii="Times New Roman"/>
          <w:b w:val="false"/>
          <w:i w:val="false"/>
          <w:color w:val="000000"/>
          <w:sz w:val="28"/>
        </w:rPr>
        <w:t>
</w:t>
      </w:r>
      <w:r>
        <w:rPr>
          <w:rFonts w:ascii="Times New Roman"/>
          <w:b w:val="false"/>
          <w:i/>
          <w:color w:val="000000"/>
          <w:sz w:val="28"/>
        </w:rPr>
        <w:t>      </w:t>
      </w:r>
      <w:r>
        <w:rPr>
          <w:rFonts w:ascii="Times New Roman"/>
          <w:b/>
          <w:i/>
          <w:color w:val="000000"/>
          <w:sz w:val="28"/>
        </w:rPr>
        <w:t>Көзі:</w:t>
      </w:r>
      <w:r>
        <w:br/>
      </w:r>
      <w:r>
        <w:rPr>
          <w:rFonts w:ascii="Times New Roman"/>
          <w:b w:val="false"/>
          <w:i w:val="false"/>
          <w:color w:val="000000"/>
          <w:sz w:val="28"/>
        </w:rPr>
        <w:t>
      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i/>
          <w:color w:val="000000"/>
          <w:sz w:val="28"/>
        </w:rPr>
        <w:t>      Ескерту:</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 өзара талаптарды есептемегенде (жергілікті атқарушы органдардың Қазақстан Республикасының Yкiмeтi алдындағы борышы)</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 жергілікті атқарушы органдардың борыштық міндеттемелер бойынша деректер базасын қалыптастыру және салыстыру процесі аяқталған сон борышты бағалау нақтылануға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