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2745" w14:textId="7262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16 қаңтардағы N 20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28 тамыздағы N 1281 Қаулысы. Күші жойылды - Қазақстан Республикасы Үкіметінің 2012 жылғы 13 қаңтардағы N 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2012.01.13. </w:t>
      </w:r>
      <w:r>
        <w:rPr>
          <w:rFonts w:ascii="Times New Roman"/>
          <w:b w:val="false"/>
          <w:i w:val="false"/>
          <w:color w:val="ff0000"/>
          <w:sz w:val="28"/>
        </w:rPr>
        <w:t>N 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"Халықтың радиациялық қауіпсіздігі және радиобиология проблемалары жөніндегі комиссия құру туралы" Қазақстан Республикасы Үкіметінің 2008 жылғы 16 қаңтардағы N 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Халықтың радиациялық қауіпсіздігі және радиобиология проблемалары жөніндегі комиссияның құрамына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Сәрсенов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Нұрланұлы         сауда министрлігінің 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Сәкиев       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Зекенұлы             министрлігінің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эпидемиологиялық қадағалау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Байбеков  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Мырзақасым Ниязбекұлы     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Экономика салаларын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Шәріпов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Бейсембайұлы         минералдық ресурстар министрлігі Ядролық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энергетика және атом өнеркәсібі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департаментінің директоры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"Брагин Александр Геннадьевич - Қазақстан Республикасы Қоршаған ортаны қорғау министрлігі Құқықтық саясат және халықаралық ынтымақтастық департаментінің директоры";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"Қазымбет Полат Қазымбетұлы - "Медициналық радиобиология ғылыми орталығы" жауапкершілігі шектеулі серіктестігінің бас ғылыми қызметкері (келісім бойынша)"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"Брагин Александр Геннадьевич - Қазақстан Республикасы Қоршаған ортаны қорғау министрлігі Құқықтық қамтамасыз ету және халықаралық ынтымақтастық департаментінің директоры";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"Қазымбет Полат Қазымбетұлы - "Астана медицина университеті" акционерлік қоғамы Радиобиология ғылыми орталығының директоры (келісім бойынша)";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Батырбек Сейтенұлы Әбдіреев, Альберт Мұхтарұлы Асқаров, Несіпбала Әбсағитқызы Ермекова, Алмас Қажкенұлы Төлебаев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