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fdce" w14:textId="b3af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қоғамдастықтың Кеден одағы комиссиясының хатшылығындағы лауазымдарға кандидатуралар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тамыздағы N 1267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12 желтоқсандағы Кеден одағы комиссиясының хатшылығы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қоғамдастықтың (кеден одағының жоғарғы органының) үкімет басшылары деңгейіндегі мемлекетаралық кеңесінің "Кеден одағының комиссиясы туралы" 2008 жылғы 12 желтоқсандағы N 5 шешіміне және Еуразиялық экономикалық қоғамдастықтың Кеден одағы комиссиясының 2009 жылғы 29 мамырдағы N 53 шешіміне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қоғамдастықтың Кеден одағы комиссиясының бекітуіне мынадай кандидатуралар: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Еділ Құламқадырұлы Мамытбеков - Еуразиялық экономикалық қоғамдастықтың Кеден одағы комиссиясының Жауапты хатшысының орынбасары лауазымына;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Төлеген Болатұлы Нұрбаев - Еуразиялық экономикалық қоғамдастықтың Кеден одағы комиссиясының Кедендік әкімшілендіру департаментінің директоры лауазымына;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 Қияшқызы Ақпанбаева - Еуразиялық экономикалық қоғамдастықтың Кеден одағы комиссиясының Сауда саясаты департаменті директорының орынбасары лауазымына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Премьер-Миниcтрі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