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6a5" w14:textId="1a4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тамыздағы N 1256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 xml:space="preserve">249-бабының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тармағының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мал шаруашылығын асылдандыру орталығы "Асыл түлік" акционерлік қоғамы акцияларының 94,89 % мемлекеттік пакетін "ҚазАгроИнновация" акционерлер қоғамының орналастырылатын акцияларына ақы төлеуге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"ҚазАгроИнновация" акционерлік қоғамының жарияланған акциялары санын ұлғайтуды және "Республикалық мал шаруашылығын асылдандыру орталығы "Асыл түлік" акционерлер қоғамы акцияларының мемлекеттік пакетін беру жолымен орналастырылатын акцияларына ақы төлеуді;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министрлігіне"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205-10-жол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Ауыл шаруашылығы министрлігінің кейбір мәселелері" туралы Қазақстан Республикасы Үкіметінің 2005 жылғы 6 сәуірдегі 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63-жол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