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137f" w14:textId="f151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9 сәуірдегі N 306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27 тамыздағы N 1253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мен Мемлекетаралық "Мир" телерадиокомпаниясының арасындағы бұдан арғы ынтымақтастық туралы" Қазақстан Республикасы Үкіметінің 1998 жылғы 9 сәуірдегі N 306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ж., N 11, 84-құжат)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"Нұрай Нұрғожаұлы Оразов" деген сөздер "Бауыржан Жұмаханұлы Омаров"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