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da41" w14:textId="738d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30 маусымдағы N 3985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тамыздағы N 1247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30 маусымдағы N 3985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1998 жылғы 30 маусымдағы N 3985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 Шетелдік инвесторлар кеңесін құру туралы" Қазақстан Республикасы Президентінің 1998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3985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1998 ж., N 18, 156-құжат; 2000 ж., N 17, 168-құжат; 2003 ж.,  N 45, 486-құжат; 2007 ж., N 14, 160-құжат)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Президентінің жанындағы Шетелдік инвесторлар кеңесі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бірінші абзацындағы "100" және "25" деген цифрлар тиісінше "500" және "125"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"бес" деген сөз "төрт"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"Қазақстан Республикасы Президенті Әкімшілігі Басшысының орынбасары (Комиссия төрағасы), Қазақстан Республикасы Президентінің көмекшісі" деген сөздер "Қазақстан Республикасы Президентінің көмекшісі (Комиссия төрағасы)"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