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a3de" w14:textId="254a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N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тамыздағы N 1214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N 1355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50, 567-құжат)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 мынадай мазмұндағы реттік нөмірі 6-1-жолмен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966"/>
        <w:gridCol w:w="6057"/>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және алға бастыру корпорациясы "КАZNEХ" акционерлік қоғамы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bl>
    <w:p>
      <w:pPr>
        <w:spacing w:after="0"/>
        <w:ind w:left="0"/>
        <w:jc w:val="both"/>
      </w:pP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