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fdf8" w14:textId="03ff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Кеңселік жиһаз сатып алуға арналған нормативтерді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тамыздағы N 1209 Қаулысы. Күші жойылды - Қазақстан Республикасы Үкіметінің 2016 жылғы 28 желтоқсандағы № 887 қаулысымен.</w:t>
      </w:r>
    </w:p>
    <w:p>
      <w:pPr>
        <w:spacing w:after="0"/>
        <w:ind w:left="0"/>
        <w:jc w:val="both"/>
      </w:pPr>
      <w:r>
        <w:rPr>
          <w:rFonts w:ascii="Times New Roman"/>
          <w:b w:val="false"/>
          <w:i w:val="false"/>
          <w:color w:val="ff0000"/>
          <w:sz w:val="28"/>
        </w:rPr>
        <w:t xml:space="preserve">
      Ескерту.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 xml:space="preserve">өкімін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органдары үшін қоса беріліп отырған кеңселік жиһаз сатып алуға арналған нормативтер (бұдан әрі - нормативтер) белгіленсін. </w:t>
      </w:r>
    </w:p>
    <w:bookmarkEnd w:id="1"/>
    <w:bookmarkStart w:name="z3" w:id="2"/>
    <w:p>
      <w:pPr>
        <w:spacing w:after="0"/>
        <w:ind w:left="0"/>
        <w:jc w:val="both"/>
      </w:pPr>
      <w:r>
        <w:rPr>
          <w:rFonts w:ascii="Times New Roman"/>
          <w:b w:val="false"/>
          <w:i w:val="false"/>
          <w:color w:val="000000"/>
          <w:sz w:val="28"/>
        </w:rPr>
        <w:t xml:space="preserve">
      2. Нормативтер мемлекеттік органдарға, ұлттық компанияларға арналған кеңсе жиһаздарының шекті рұқсат берілетін түрлері мен санын айқындайды. </w:t>
      </w:r>
    </w:p>
    <w:bookmarkEnd w:id="2"/>
    <w:bookmarkStart w:name="z4" w:id="3"/>
    <w:p>
      <w:pPr>
        <w:spacing w:after="0"/>
        <w:ind w:left="0"/>
        <w:jc w:val="both"/>
      </w:pPr>
      <w:r>
        <w:rPr>
          <w:rFonts w:ascii="Times New Roman"/>
          <w:b w:val="false"/>
          <w:i w:val="false"/>
          <w:color w:val="000000"/>
          <w:sz w:val="28"/>
        </w:rPr>
        <w:t xml:space="preserve">
      3. Ұлттық компанияларға белгіленген нормативтерді сақтау ұсынылсын. </w:t>
      </w:r>
    </w:p>
    <w:bookmarkEnd w:id="3"/>
    <w:bookmarkStart w:name="z5" w:id="4"/>
    <w:p>
      <w:pPr>
        <w:spacing w:after="0"/>
        <w:ind w:left="0"/>
        <w:jc w:val="both"/>
      </w:pPr>
      <w:r>
        <w:rPr>
          <w:rFonts w:ascii="Times New Roman"/>
          <w:b w:val="false"/>
          <w:i w:val="false"/>
          <w:color w:val="000000"/>
          <w:sz w:val="28"/>
        </w:rPr>
        <w:t xml:space="preserve">
      4. Нормативтер Қазақстан Республикасы Үкіметінің 1999 жылғы 3 қыркүйектегі N 1308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мекемелердің негізгі құрал-жабдықтары (активтері) бойынша қолда бар кеңсе жиһазын және жылдық тозу нормаларын (бұдан әрі - тозу нормалары) ескере отырып, жаңадан сатып алынатын кеңсе жиһазына қолданылады деп белгіленсін. </w:t>
      </w:r>
    </w:p>
    <w:bookmarkEnd w:id="4"/>
    <w:bookmarkStart w:name="z6" w:id="5"/>
    <w:p>
      <w:pPr>
        <w:spacing w:after="0"/>
        <w:ind w:left="0"/>
        <w:jc w:val="both"/>
      </w:pPr>
      <w:r>
        <w:rPr>
          <w:rFonts w:ascii="Times New Roman"/>
          <w:b w:val="false"/>
          <w:i w:val="false"/>
          <w:color w:val="000000"/>
          <w:sz w:val="28"/>
        </w:rPr>
        <w:t xml:space="preserve">
      5. Белгіленген тозу нормаларына сәйкес қолда бар кеңсе жиһазын оның толық тозуына дейін ауыстыруға тыйым салынсын.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тамыздағы</w:t>
            </w:r>
            <w:r>
              <w:br/>
            </w:r>
            <w:r>
              <w:rPr>
                <w:rFonts w:ascii="Times New Roman"/>
                <w:b w:val="false"/>
                <w:i w:val="false"/>
                <w:color w:val="000000"/>
                <w:sz w:val="20"/>
              </w:rPr>
              <w:t>N 1209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Кеңселік жиһаз сатып алу нормативтері*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4574"/>
        <w:gridCol w:w="1070"/>
        <w:gridCol w:w="3110"/>
      </w:tblGrid>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Жиһаздың атауы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жиһаздың саны (1 бірлікке)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органдар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мінбе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қабырға жиһазы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демалыс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орынбасарлары, жауапты хатшы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мінбе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қабырға жиһазы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жауапты хатшының демалыс бөлмелері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жауапты хатшының қабылдау бөлмелері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құрылымдық бөлімшесінің (комитеттер, департаменттер) басшысы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қосымшасымен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Диван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(комитеттер, департаменттер) басшысының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(комитеттер, департаменттер) басшысының орынбасарлары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басқарма бастығы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қызметкері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сөрелер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Облыстардағы, Астана мен Алматы қалалардағы аумақтық органдар****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демалыс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орынбасары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басшысы мен қызметкері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сөрелер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Аудандардағы (облыстық маңызы бар қалалардағы) аумақтық органдар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демалыс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орынбасары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басшысы мен қызметкері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сөрелер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Астана, Алматы қалаларының бюджетінен қаржыландырылатын жергілікті атқарушы органдар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(Астана, Алматы қаласының) әкімі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мінбе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қабырға жиһазы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(Астана, Алматы қаласы) әкімінің демалыс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(Астана, Алматы қаласы) әкімінің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(Астана, Алматы қаласы) әкімінің орынбасарлары мен әкімінің аппарат басшысы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мінбе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қабырға жиһазы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(Астана, Алматы қаласының) әкімі орынбасарларының және әкімі аппарат басшысының демалыс бөлмесі ***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(Астана, Алматы қаласының) әкімі орынбасарларының және әкімі аппарат басшысының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(Астана, Алматы қаласы) әкімінің аппараты құрылымдық бөлімшесінің басшысы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органның басшысы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басшысының демалыс бөлмесі ***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басшысының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басшысының орынбасары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органның құрылымдық бөлімшесінің басшысы, облыс (Астана, Алматы қаласы) әкімі аппаратының, атқарушы органның қызметкері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сөрелер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бюджеттен қаржыландырылатын жергілікті атқарушы органдар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қаланың) әкімі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жүргізуге арналған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демалыс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орынбасарлары мен аппарат басшысы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орынбасарлары мен аппарат басшысының демалыс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 (1 диван, 2 кресло)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үстелі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орынбасарлары мен аппарат басшысының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құрылымдық бөлімшесінің басшысы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органның басшысы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орган басшысының қабылдау бөлмесі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техникасының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 аппаратының, атқарушы органның қызметкері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сөрелер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кенттің, ауылдың (селоның), ауылдық (селолық) округтің әкімі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Жалғамалы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Телевизордың астына қоятын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аудандық маңызы бар қала, кент, ауыл (село), ауылдық (селолық) округ әкімі аппаратының қызметкері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тумба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Қағазға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киімге арналған шкаф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сөрелер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бірлікке)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орындық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 кеңселік жиһаз - Қазақстан Республикасы Үкіметінің осы қаулысында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 </w:t>
      </w:r>
    </w:p>
    <w:p>
      <w:pPr>
        <w:spacing w:after="0"/>
        <w:ind w:left="0"/>
        <w:jc w:val="both"/>
      </w:pPr>
      <w:r>
        <w:rPr>
          <w:rFonts w:ascii="Times New Roman"/>
          <w:b w:val="false"/>
          <w:i w:val="false"/>
          <w:color w:val="000000"/>
          <w:sz w:val="28"/>
        </w:rPr>
        <w:t xml:space="preserve">
      Осы нормативтер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 </w:t>
      </w:r>
    </w:p>
    <w:p>
      <w:pPr>
        <w:spacing w:after="0"/>
        <w:ind w:left="0"/>
        <w:jc w:val="both"/>
      </w:pPr>
      <w:r>
        <w:rPr>
          <w:rFonts w:ascii="Times New Roman"/>
          <w:b w:val="false"/>
          <w:i w:val="false"/>
          <w:color w:val="000000"/>
          <w:sz w:val="28"/>
        </w:rPr>
        <w:t xml:space="preserve">
      ** нормативтер, сондай-ақ: </w:t>
      </w:r>
    </w:p>
    <w:p>
      <w:pPr>
        <w:spacing w:after="0"/>
        <w:ind w:left="0"/>
        <w:jc w:val="both"/>
      </w:pPr>
      <w:r>
        <w:rPr>
          <w:rFonts w:ascii="Times New Roman"/>
          <w:b w:val="false"/>
          <w:i w:val="false"/>
          <w:color w:val="000000"/>
          <w:sz w:val="28"/>
        </w:rPr>
        <w:t xml:space="preserve">
      Жоғары Сот алқасының төрағасына, Жоғарғы Соттың судьяларына, Конституциялық Кеңестің, Республикалық бюджеттің атқарылуын бақылау жөніндегі есеп комитетінің мүшелеріне, Орталық сайлау комиссиясының хатшысы мен мүшелеріне, Конституциялық кеңес, Республикалық бюджеттің атқарылуын бақылау жөніндегі есеп комитеті, Жоғарғы Сот, Бас прокуратура, Президенттің Іс басқармасы аппаратының басшыларынада қолданылады; </w:t>
      </w:r>
    </w:p>
    <w:p>
      <w:pPr>
        <w:spacing w:after="0"/>
        <w:ind w:left="0"/>
        <w:jc w:val="both"/>
      </w:pPr>
      <w:r>
        <w:rPr>
          <w:rFonts w:ascii="Times New Roman"/>
          <w:b w:val="false"/>
          <w:i w:val="false"/>
          <w:color w:val="000000"/>
          <w:sz w:val="28"/>
        </w:rPr>
        <w:t xml:space="preserve">
      *** болған жағдайда; </w:t>
      </w:r>
    </w:p>
    <w:p>
      <w:pPr>
        <w:spacing w:after="0"/>
        <w:ind w:left="0"/>
        <w:jc w:val="both"/>
      </w:pPr>
      <w:r>
        <w:rPr>
          <w:rFonts w:ascii="Times New Roman"/>
          <w:b w:val="false"/>
          <w:i w:val="false"/>
          <w:color w:val="000000"/>
          <w:sz w:val="28"/>
        </w:rPr>
        <w:t xml:space="preserve">
      **** нормативтер, сондай-ақ мыналарға қолданылады: Байқоңыр қ. аумақтық органдарына, облыстардағы филиалдарға; </w:t>
      </w:r>
    </w:p>
    <w:p>
      <w:pPr>
        <w:spacing w:after="0"/>
        <w:ind w:left="0"/>
        <w:jc w:val="both"/>
      </w:pPr>
      <w:r>
        <w:rPr>
          <w:rFonts w:ascii="Times New Roman"/>
          <w:b w:val="false"/>
          <w:i w:val="false"/>
          <w:color w:val="000000"/>
          <w:sz w:val="28"/>
        </w:rPr>
        <w:t xml:space="preserve">
      ***** нормативтер, сондай-ақ мыналарға қолданылады: сот төрағасына, сот алқасының төрағасына, прокурорға, прокурордың орынбасарына; </w:t>
      </w:r>
    </w:p>
    <w:p>
      <w:pPr>
        <w:spacing w:after="0"/>
        <w:ind w:left="0"/>
        <w:jc w:val="both"/>
      </w:pPr>
      <w:r>
        <w:rPr>
          <w:rFonts w:ascii="Times New Roman"/>
          <w:b w:val="false"/>
          <w:i w:val="false"/>
          <w:color w:val="000000"/>
          <w:sz w:val="28"/>
        </w:rPr>
        <w:t xml:space="preserve">
      ****** нормативтер, сондай-ақ мыналарға қолданылады: сот төрағасына, прокурорға, прокурордың орынбасарына.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