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f221" w14:textId="a08f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"43988 әскери бөлімі"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6 тамыздағы N 1208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Қарулы Күштері штат санының лимиті шегінде Қазақстан Республикасы Қорғаныс министрлігінің "43988 әскери бөлімі" мемлекеттік мекемесі (бұдан әрі - мекеме)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Мекемені қаржыландыру республикалық бюджетте Қазақстан Республикасының Қорғаныс министрлігін ұстауға көзделген қаражат есебінен және шегінде жүзеге асырылады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Қорғаныс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мекеменің Жарғысын бекітсін және әділет органдарында мемлекеттік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27.06.2014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