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ff29" w14:textId="c2df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N 1036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1204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аумағынан шикі мұнай мен мұнайдан жасалған тауарларды әкету кезінде кедендік баждарды алу туралы" Қазақстан Республикасы Үкіметінің 2005 жылғы 15 қазандағы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38, 533-құжат)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"Баж ставкасы (1000 кг үшін доллармен)" деген баған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"Баж ставкасы (1000 кг үшін доллармен)" "0", "67,29", "44,86", "44,86", "44,86".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Еуразиялық экономикалық қоғамдастықтың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отыз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 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