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06f1" w14:textId="0db0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гранттар беру және зияткерлік меншік объектілерін енгізу бойынша қабылданған шаралар туралы есептер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6 тамыздағы N 1202 Қаулысы. Күші жойылды - Қазақстан Республикасы Үкіметінің 2012 жылғы 9 тамыздағы N 1036 Қаулысымен</w:t>
      </w:r>
    </w:p>
    <w:p>
      <w:pPr>
        <w:spacing w:after="0"/>
        <w:ind w:left="0"/>
        <w:jc w:val="both"/>
      </w:pPr>
      <w:bookmarkStart w:name="z124" w:id="0"/>
      <w:r>
        <w:rPr>
          <w:rFonts w:ascii="Times New Roman"/>
          <w:b w:val="false"/>
          <w:i w:val="false"/>
          <w:color w:val="ff0000"/>
          <w:sz w:val="28"/>
        </w:rPr>
        <w:t xml:space="preserve">
      Ескерту. Күші жойылды - ҚР Үкіметінің 2012.08.09 </w:t>
      </w:r>
      <w:r>
        <w:rPr>
          <w:rFonts w:ascii="Times New Roman"/>
          <w:b w:val="false"/>
          <w:i w:val="false"/>
          <w:color w:val="ff0000"/>
          <w:sz w:val="28"/>
        </w:rPr>
        <w:t>№ 1036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125" w:id="1"/>
    <w:p>
      <w:pPr>
        <w:spacing w:after="0"/>
        <w:ind w:left="0"/>
        <w:jc w:val="both"/>
      </w:pPr>
      <w:r>
        <w:rPr>
          <w:rFonts w:ascii="Times New Roman"/>
          <w:b w:val="false"/>
          <w:i w:val="false"/>
          <w:color w:val="000000"/>
          <w:sz w:val="28"/>
        </w:rPr>
        <w:t>      "Инновациялық қызметті мемлекеттік қолдау туралы" Қазақстан Республикасының 2006 жылғы 23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Инновациялық гранттар беру және зияткерлік меншік объектілерін енгізу бойынша қабылданған шаралар туралы есептер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тамыздағы </w:t>
      </w:r>
      <w:r>
        <w:br/>
      </w:r>
      <w:r>
        <w:rPr>
          <w:rFonts w:ascii="Times New Roman"/>
          <w:b w:val="false"/>
          <w:i w:val="false"/>
          <w:color w:val="000000"/>
          <w:sz w:val="28"/>
        </w:rPr>
        <w:t xml:space="preserve">
N 1202 қаулысымен </w:t>
      </w:r>
      <w:r>
        <w:br/>
      </w:r>
      <w:r>
        <w:rPr>
          <w:rFonts w:ascii="Times New Roman"/>
          <w:b w:val="false"/>
          <w:i w:val="false"/>
          <w:color w:val="000000"/>
          <w:sz w:val="28"/>
        </w:rPr>
        <w:t xml:space="preserve">
бекітілген </w:t>
      </w:r>
    </w:p>
    <w:bookmarkStart w:name="z127" w:id="2"/>
    <w:p>
      <w:pPr>
        <w:spacing w:after="0"/>
        <w:ind w:left="0"/>
        <w:jc w:val="left"/>
      </w:pPr>
      <w:r>
        <w:rPr>
          <w:rFonts w:ascii="Times New Roman"/>
          <w:b/>
          <w:i w:val="false"/>
          <w:color w:val="000000"/>
        </w:rPr>
        <w:t xml:space="preserve"> 
Инновациялық гранттар беру және зияткерлік меншік объектілерін </w:t>
      </w:r>
      <w:r>
        <w:br/>
      </w:r>
      <w:r>
        <w:rPr>
          <w:rFonts w:ascii="Times New Roman"/>
          <w:b/>
          <w:i w:val="false"/>
          <w:color w:val="000000"/>
        </w:rPr>
        <w:t xml:space="preserve">
енгізу бойынша қабылданған шаралар туралы есептер беру ережесі  1-тарау. Жалпы ережелер </w:t>
      </w:r>
    </w:p>
    <w:bookmarkEnd w:id="2"/>
    <w:bookmarkStart w:name="z128" w:id="3"/>
    <w:p>
      <w:pPr>
        <w:spacing w:after="0"/>
        <w:ind w:left="0"/>
        <w:jc w:val="both"/>
      </w:pPr>
      <w:r>
        <w:rPr>
          <w:rFonts w:ascii="Times New Roman"/>
          <w:b w:val="false"/>
          <w:i w:val="false"/>
          <w:color w:val="000000"/>
          <w:sz w:val="28"/>
        </w:rPr>
        <w:t>
      1. Осы Инновациялық гранттар беру және зияткерлік меншік объектілерін енгізу бойынша қабылданған шаралар туралы есептер беру ережесі (бұдан әрі - Ереже) "Инновациялық қызметті мемлекеттік қолдау туралы" Қазақстан Республикасының 2006 жылғы 23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әрі бюджет қаражаты есебінен инновациялық гранттар беру және зияткерлік меншік объектілерін енгізу бойынша қабылданған шаралар туралы есептер беру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грант беруші - инновациялық гранттар беру туралы шешім қабылдайтын инновациялық қызмет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грант алушы - конкурстық негізде инновациялық грант алған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3) өтінім - осы Ереженің 9 және 10-тармақтарына сәйкес инновациялық грантты алу үшін ұсынылатын құжаттар қоса берілген, белгіленген үлгідегі өтініш; </w:t>
      </w:r>
      <w:r>
        <w:br/>
      </w:r>
      <w:r>
        <w:rPr>
          <w:rFonts w:ascii="Times New Roman"/>
          <w:b w:val="false"/>
          <w:i w:val="false"/>
          <w:color w:val="000000"/>
          <w:sz w:val="28"/>
        </w:rPr>
        <w:t>
</w:t>
      </w:r>
      <w:r>
        <w:rPr>
          <w:rFonts w:ascii="Times New Roman"/>
          <w:b w:val="false"/>
          <w:i w:val="false"/>
          <w:color w:val="000000"/>
          <w:sz w:val="28"/>
        </w:rPr>
        <w:t xml:space="preserve">
      4) өтінім беруші - инновациялық грантты алуға арналған өтінімді қарауға ұсынған жеке немесе заңды тұлға; </w:t>
      </w:r>
      <w:r>
        <w:br/>
      </w:r>
      <w:r>
        <w:rPr>
          <w:rFonts w:ascii="Times New Roman"/>
          <w:b w:val="false"/>
          <w:i w:val="false"/>
          <w:color w:val="000000"/>
          <w:sz w:val="28"/>
        </w:rPr>
        <w:t>
</w:t>
      </w:r>
      <w:r>
        <w:rPr>
          <w:rFonts w:ascii="Times New Roman"/>
          <w:b w:val="false"/>
          <w:i w:val="false"/>
          <w:color w:val="000000"/>
          <w:sz w:val="28"/>
        </w:rPr>
        <w:t>
      5) мемлекеттік </w:t>
      </w:r>
      <w:r>
        <w:rPr>
          <w:rFonts w:ascii="Times New Roman"/>
          <w:b w:val="false"/>
          <w:i w:val="false"/>
          <w:color w:val="000000"/>
          <w:sz w:val="28"/>
        </w:rPr>
        <w:t>ғылыми-техникалық</w:t>
      </w:r>
      <w:r>
        <w:rPr>
          <w:rFonts w:ascii="Times New Roman"/>
          <w:b w:val="false"/>
          <w:i w:val="false"/>
          <w:color w:val="000000"/>
          <w:sz w:val="28"/>
        </w:rPr>
        <w:t>, экономикалық және </w:t>
      </w:r>
      <w:r>
        <w:rPr>
          <w:rFonts w:ascii="Times New Roman"/>
          <w:b w:val="false"/>
          <w:i w:val="false"/>
          <w:color w:val="000000"/>
          <w:sz w:val="28"/>
        </w:rPr>
        <w:t>экологиялық</w:t>
      </w:r>
      <w:r>
        <w:rPr>
          <w:rFonts w:ascii="Times New Roman"/>
          <w:b w:val="false"/>
          <w:i w:val="false"/>
          <w:color w:val="000000"/>
          <w:sz w:val="28"/>
        </w:rPr>
        <w:t xml:space="preserve"> сараптама -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инновациялық гранттарды беру жөнінде қабылданатын шешімдердің негізділік деңгейін айқындау мақсатында сараптама объектісінің тәуелсіз талдамалық бағасын алу үшін жасалатын іс-қимылдар мен қорытындылар жүйесі; </w:t>
      </w:r>
      <w:r>
        <w:br/>
      </w:r>
      <w:r>
        <w:rPr>
          <w:rFonts w:ascii="Times New Roman"/>
          <w:b w:val="false"/>
          <w:i w:val="false"/>
          <w:color w:val="000000"/>
          <w:sz w:val="28"/>
        </w:rPr>
        <w:t>
</w:t>
      </w:r>
      <w:r>
        <w:rPr>
          <w:rFonts w:ascii="Times New Roman"/>
          <w:b w:val="false"/>
          <w:i w:val="false"/>
          <w:color w:val="000000"/>
          <w:sz w:val="28"/>
        </w:rPr>
        <w:t xml:space="preserve">
      6) сенімгер уәкіл - тапсырма шартының негізінде грант берушінің атынан және есебінен әрі оның нұсқауларына сәйкес инновациялық гранттар беруге байланысты белгілі бір тапсырмаларды орындайтын заңды тұлға; </w:t>
      </w:r>
      <w:r>
        <w:br/>
      </w:r>
      <w:r>
        <w:rPr>
          <w:rFonts w:ascii="Times New Roman"/>
          <w:b w:val="false"/>
          <w:i w:val="false"/>
          <w:color w:val="000000"/>
          <w:sz w:val="28"/>
        </w:rPr>
        <w:t>
</w:t>
      </w:r>
      <w:r>
        <w:rPr>
          <w:rFonts w:ascii="Times New Roman"/>
          <w:b w:val="false"/>
          <w:i w:val="false"/>
          <w:color w:val="000000"/>
          <w:sz w:val="28"/>
        </w:rPr>
        <w:t xml:space="preserve">
      7) патенттік зерттеулер — елдегі немесе елдер тобындағы объектіге, оларды талдауға қатысы бар барлық қолданыстағы қорғау құжаттарын іздестіру, сондай-ақ объектінің елде немесе елдер тобында кедергісіз іске асырылуына ықпал етуі мүмкін жағдаяттарды зерделеу; </w:t>
      </w:r>
      <w:r>
        <w:br/>
      </w:r>
      <w:r>
        <w:rPr>
          <w:rFonts w:ascii="Times New Roman"/>
          <w:b w:val="false"/>
          <w:i w:val="false"/>
          <w:color w:val="000000"/>
          <w:sz w:val="28"/>
        </w:rPr>
        <w:t>
</w:t>
      </w:r>
      <w:r>
        <w:rPr>
          <w:rFonts w:ascii="Times New Roman"/>
          <w:b w:val="false"/>
          <w:i w:val="false"/>
          <w:color w:val="000000"/>
          <w:sz w:val="28"/>
        </w:rPr>
        <w:t xml:space="preserve">
      8) инновациялық грант - тәжірибелік-конструкторлық жұмыстарды және (немесе) қолданбалы сипаттағы тәуекелді зерттеулерді орындау, инновациялық жобаның техникалық-экономикалық негіздемесін дайындау, зияткерлік меншік объектісін шет мемлекеттерде және (немесе) халықаралық патенттік ұйымдарда патенттеу, инновациялық технологияларды сатып алу үшін инновациялық фант туралы шартта көзделген талаптармен берілетін бюджет қаражаты; </w:t>
      </w:r>
      <w:r>
        <w:br/>
      </w:r>
      <w:r>
        <w:rPr>
          <w:rFonts w:ascii="Times New Roman"/>
          <w:b w:val="false"/>
          <w:i w:val="false"/>
          <w:color w:val="000000"/>
          <w:sz w:val="28"/>
        </w:rPr>
        <w:t>
</w:t>
      </w:r>
      <w:r>
        <w:rPr>
          <w:rFonts w:ascii="Times New Roman"/>
          <w:b w:val="false"/>
          <w:i w:val="false"/>
          <w:color w:val="000000"/>
          <w:sz w:val="28"/>
        </w:rPr>
        <w:t>
      9) инновациялық даму </w:t>
      </w:r>
      <w:r>
        <w:rPr>
          <w:rFonts w:ascii="Times New Roman"/>
          <w:b w:val="false"/>
          <w:i w:val="false"/>
          <w:color w:val="000000"/>
          <w:sz w:val="28"/>
        </w:rPr>
        <w:t>институттары</w:t>
      </w:r>
      <w:r>
        <w:rPr>
          <w:rFonts w:ascii="Times New Roman"/>
          <w:b w:val="false"/>
          <w:i w:val="false"/>
          <w:color w:val="000000"/>
          <w:sz w:val="28"/>
        </w:rPr>
        <w:t xml:space="preserve"> — инновациялық қызметті қолдау үшін Қазақстан Республикасы Үкіметінің шешімі бойынша акционерлік қоғамның ұйымдық-құқықтық нысанында құрылған заңды тұлғалар;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уәкілетті орган</w:t>
      </w:r>
      <w:r>
        <w:rPr>
          <w:rFonts w:ascii="Times New Roman"/>
          <w:b w:val="false"/>
          <w:i w:val="false"/>
          <w:color w:val="000000"/>
          <w:sz w:val="28"/>
        </w:rPr>
        <w:t xml:space="preserve"> - берілген өкілеттіктер шегінде инновациялық қызмет саласындағы басшылықты және үйлестіруді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3. Грант беруші инновациялық гранттарды беруге байланысты іс-әрекеттерді жүзеге асыру үшін сенімгер уәкілді (бұдан әрі - сенімгер уәкіл) тартады. </w:t>
      </w:r>
      <w:r>
        <w:br/>
      </w:r>
      <w:r>
        <w:rPr>
          <w:rFonts w:ascii="Times New Roman"/>
          <w:b w:val="false"/>
          <w:i w:val="false"/>
          <w:color w:val="000000"/>
          <w:sz w:val="28"/>
        </w:rPr>
        <w:t>
</w:t>
      </w:r>
      <w:r>
        <w:rPr>
          <w:rFonts w:ascii="Times New Roman"/>
          <w:b w:val="false"/>
          <w:i w:val="false"/>
          <w:color w:val="000000"/>
          <w:sz w:val="28"/>
        </w:rPr>
        <w:t>
      4. Сенімгер уәкілді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айқындайды. </w:t>
      </w:r>
    </w:p>
    <w:bookmarkEnd w:id="3"/>
    <w:bookmarkStart w:name="z142" w:id="4"/>
    <w:p>
      <w:pPr>
        <w:spacing w:after="0"/>
        <w:ind w:left="0"/>
        <w:jc w:val="left"/>
      </w:pPr>
      <w:r>
        <w:rPr>
          <w:rFonts w:ascii="Times New Roman"/>
          <w:b/>
          <w:i w:val="false"/>
          <w:color w:val="000000"/>
        </w:rPr>
        <w:t xml:space="preserve"> 
2-тарау. Инновациялық гранттарды берудің тәртібі мен шарттары  § 1. Инновациялық гранттарды беру рәсімі </w:t>
      </w:r>
    </w:p>
    <w:bookmarkEnd w:id="4"/>
    <w:bookmarkStart w:name="z143" w:id="5"/>
    <w:p>
      <w:pPr>
        <w:spacing w:after="0"/>
        <w:ind w:left="0"/>
        <w:jc w:val="both"/>
      </w:pPr>
      <w:r>
        <w:rPr>
          <w:rFonts w:ascii="Times New Roman"/>
          <w:b w:val="false"/>
          <w:i w:val="false"/>
          <w:color w:val="000000"/>
          <w:sz w:val="28"/>
        </w:rPr>
        <w:t xml:space="preserve">
      5. Инновациялық гранттарды беру конкурстық негізде өткізіледі. </w:t>
      </w:r>
      <w:r>
        <w:br/>
      </w:r>
      <w:r>
        <w:rPr>
          <w:rFonts w:ascii="Times New Roman"/>
          <w:b w:val="false"/>
          <w:i w:val="false"/>
          <w:color w:val="000000"/>
          <w:sz w:val="28"/>
        </w:rPr>
        <w:t>
</w:t>
      </w:r>
      <w:r>
        <w:rPr>
          <w:rFonts w:ascii="Times New Roman"/>
          <w:b w:val="false"/>
          <w:i w:val="false"/>
          <w:color w:val="000000"/>
          <w:sz w:val="28"/>
        </w:rPr>
        <w:t xml:space="preserve">
      6. Инновациялық гранттарды беру бойынша құжаттарды тапсыру мен конкурс (бұдан әрі - конкурс) өткізу мерзімдерін жыл сайын грант беруші айқындайды. </w:t>
      </w:r>
      <w:r>
        <w:br/>
      </w:r>
      <w:r>
        <w:rPr>
          <w:rFonts w:ascii="Times New Roman"/>
          <w:b w:val="false"/>
          <w:i w:val="false"/>
          <w:color w:val="000000"/>
          <w:sz w:val="28"/>
        </w:rPr>
        <w:t>
</w:t>
      </w:r>
      <w:r>
        <w:rPr>
          <w:rFonts w:ascii="Times New Roman"/>
          <w:b w:val="false"/>
          <w:i w:val="false"/>
          <w:color w:val="000000"/>
          <w:sz w:val="28"/>
        </w:rPr>
        <w:t xml:space="preserve">
      7. Грант беруші конкурсты өткізу басталғанға дейінгі 10 жұмыс күні ішінде Қазақстан Республикасының бүкіл аумағына таралатын ресми бұқаралық ақпарат құралдарында және грант берушінің ресми сайтында тиісті хабарландыруды жариялайды. </w:t>
      </w:r>
      <w:r>
        <w:br/>
      </w:r>
      <w:r>
        <w:rPr>
          <w:rFonts w:ascii="Times New Roman"/>
          <w:b w:val="false"/>
          <w:i w:val="false"/>
          <w:color w:val="000000"/>
          <w:sz w:val="28"/>
        </w:rPr>
        <w:t>
</w:t>
      </w:r>
      <w:r>
        <w:rPr>
          <w:rFonts w:ascii="Times New Roman"/>
          <w:b w:val="false"/>
          <w:i w:val="false"/>
          <w:color w:val="000000"/>
          <w:sz w:val="28"/>
        </w:rPr>
        <w:t xml:space="preserve">
      8. Инновациялық гранттарды беру рәсімі төрт кезеңде жүзеге асырылады: </w:t>
      </w:r>
      <w:r>
        <w:br/>
      </w:r>
      <w:r>
        <w:rPr>
          <w:rFonts w:ascii="Times New Roman"/>
          <w:b w:val="false"/>
          <w:i w:val="false"/>
          <w:color w:val="000000"/>
          <w:sz w:val="28"/>
        </w:rPr>
        <w:t>
</w:t>
      </w:r>
      <w:r>
        <w:rPr>
          <w:rFonts w:ascii="Times New Roman"/>
          <w:b w:val="false"/>
          <w:i w:val="false"/>
          <w:color w:val="000000"/>
          <w:sz w:val="28"/>
        </w:rPr>
        <w:t xml:space="preserve">
      1) сенімгер уәкілдің, өтінімдердің толықтығы мен олардың рәсімделу сапасын, осы Ереженің талаптарына сәйкестігін қарауы; </w:t>
      </w:r>
      <w:r>
        <w:br/>
      </w:r>
      <w:r>
        <w:rPr>
          <w:rFonts w:ascii="Times New Roman"/>
          <w:b w:val="false"/>
          <w:i w:val="false"/>
          <w:color w:val="000000"/>
          <w:sz w:val="28"/>
        </w:rPr>
        <w:t>
</w:t>
      </w:r>
      <w:r>
        <w:rPr>
          <w:rFonts w:ascii="Times New Roman"/>
          <w:b w:val="false"/>
          <w:i w:val="false"/>
          <w:color w:val="000000"/>
          <w:sz w:val="28"/>
        </w:rPr>
        <w:t xml:space="preserve">
      2) сенімгер уәкілдің кейіннен грант берушіге жіберу үшін, мемлекеттік ғылыми-техникалық, экономикалық, экологиялық сараптама (бұдан әрі - сараптама) нәтижелері негізінде өтінімдер бойынша кешенді қорытынды дайындауы; </w:t>
      </w:r>
      <w:r>
        <w:br/>
      </w:r>
      <w:r>
        <w:rPr>
          <w:rFonts w:ascii="Times New Roman"/>
          <w:b w:val="false"/>
          <w:i w:val="false"/>
          <w:color w:val="000000"/>
          <w:sz w:val="28"/>
        </w:rPr>
        <w:t>
</w:t>
      </w:r>
      <w:r>
        <w:rPr>
          <w:rFonts w:ascii="Times New Roman"/>
          <w:b w:val="false"/>
          <w:i w:val="false"/>
          <w:color w:val="000000"/>
          <w:sz w:val="28"/>
        </w:rPr>
        <w:t xml:space="preserve">
      3) құрамы мен ережесін уәкілетті орган бекітетін, мүдделі орталық мемлекеттік органдардың,ғылым, бизнес және үкіметтік емес ұйымдардың өкілдерінен тұратын Инновациялық гранттар беру жөніндегі комиссияның (бұдан әрі - Комиссия) іріктеп алынған өтінімдер бойынша ұсынымдар дайындау үшін өтінімдерді және сараптамалар қорытындыларын қарауы; </w:t>
      </w:r>
      <w:r>
        <w:br/>
      </w:r>
      <w:r>
        <w:rPr>
          <w:rFonts w:ascii="Times New Roman"/>
          <w:b w:val="false"/>
          <w:i w:val="false"/>
          <w:color w:val="000000"/>
          <w:sz w:val="28"/>
        </w:rPr>
        <w:t>
</w:t>
      </w:r>
      <w:r>
        <w:rPr>
          <w:rFonts w:ascii="Times New Roman"/>
          <w:b w:val="false"/>
          <w:i w:val="false"/>
          <w:color w:val="000000"/>
          <w:sz w:val="28"/>
        </w:rPr>
        <w:t>
      4) грант берушінің Комиссия қорытындысының негізінде инновациялық грант беру немесе оны беруден бас тарту туралы шешім қабылдауы.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Үкіметінің 2010.11.17 </w:t>
      </w:r>
      <w:r>
        <w:rPr>
          <w:rFonts w:ascii="Times New Roman"/>
          <w:b w:val="false"/>
          <w:i w:val="false"/>
          <w:color w:val="000000"/>
          <w:sz w:val="28"/>
        </w:rPr>
        <w:t>№ 1208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Конкурсқа қатысу үшін өтінім беруші сенімгер уәкілге мынадай құжаттарды тапсыруы қажет: </w:t>
      </w:r>
      <w:r>
        <w:br/>
      </w:r>
      <w:r>
        <w:rPr>
          <w:rFonts w:ascii="Times New Roman"/>
          <w:b w:val="false"/>
          <w:i w:val="false"/>
          <w:color w:val="000000"/>
          <w:sz w:val="28"/>
        </w:rPr>
        <w:t>
</w:t>
      </w:r>
      <w:r>
        <w:rPr>
          <w:rFonts w:ascii="Times New Roman"/>
          <w:b w:val="false"/>
          <w:i w:val="false"/>
          <w:color w:val="000000"/>
          <w:sz w:val="28"/>
        </w:rPr>
        <w:t xml:space="preserve">
      1) осы Ережеге 1-қосымшаға сәйкес нысан бойынша инновациялық грантты алуға өтініш; </w:t>
      </w:r>
      <w:r>
        <w:br/>
      </w:r>
      <w:r>
        <w:rPr>
          <w:rFonts w:ascii="Times New Roman"/>
          <w:b w:val="false"/>
          <w:i w:val="false"/>
          <w:color w:val="000000"/>
          <w:sz w:val="28"/>
        </w:rPr>
        <w:t>
</w:t>
      </w:r>
      <w:r>
        <w:rPr>
          <w:rFonts w:ascii="Times New Roman"/>
          <w:b w:val="false"/>
          <w:i w:val="false"/>
          <w:color w:val="000000"/>
          <w:sz w:val="28"/>
        </w:rPr>
        <w:t xml:space="preserve">
      2) осы Ережеге 2-қосымшаға сәйкес нысан бойынша өтінім берушінің сауалнамасы; </w:t>
      </w:r>
      <w:r>
        <w:br/>
      </w:r>
      <w:r>
        <w:rPr>
          <w:rFonts w:ascii="Times New Roman"/>
          <w:b w:val="false"/>
          <w:i w:val="false"/>
          <w:color w:val="000000"/>
          <w:sz w:val="28"/>
        </w:rPr>
        <w:t>
</w:t>
      </w:r>
      <w:r>
        <w:rPr>
          <w:rFonts w:ascii="Times New Roman"/>
          <w:b w:val="false"/>
          <w:i w:val="false"/>
          <w:color w:val="000000"/>
          <w:sz w:val="28"/>
        </w:rPr>
        <w:t xml:space="preserve">
      3) осы Ережеге 4-қосымшаға сәйкес нысан бойынша күнтізбелік жоспардың жобасы; </w:t>
      </w:r>
      <w:r>
        <w:br/>
      </w:r>
      <w:r>
        <w:rPr>
          <w:rFonts w:ascii="Times New Roman"/>
          <w:b w:val="false"/>
          <w:i w:val="false"/>
          <w:color w:val="000000"/>
          <w:sz w:val="28"/>
        </w:rPr>
        <w:t>
</w:t>
      </w:r>
      <w:r>
        <w:rPr>
          <w:rFonts w:ascii="Times New Roman"/>
          <w:b w:val="false"/>
          <w:i w:val="false"/>
          <w:color w:val="000000"/>
          <w:sz w:val="28"/>
        </w:rPr>
        <w:t xml:space="preserve">
      4) осы Ережеге 5-қосымшаға сәйкес нысан бойынша шығыстар сметасының жобасы; </w:t>
      </w:r>
      <w:r>
        <w:br/>
      </w:r>
      <w:r>
        <w:rPr>
          <w:rFonts w:ascii="Times New Roman"/>
          <w:b w:val="false"/>
          <w:i w:val="false"/>
          <w:color w:val="000000"/>
          <w:sz w:val="28"/>
        </w:rPr>
        <w:t>
</w:t>
      </w:r>
      <w:r>
        <w:rPr>
          <w:rFonts w:ascii="Times New Roman"/>
          <w:b w:val="false"/>
          <w:i w:val="false"/>
          <w:color w:val="000000"/>
          <w:sz w:val="28"/>
        </w:rPr>
        <w:t xml:space="preserve">
      5) осы Ережеге 6-қосымшаға сәйкес нысан бойынша қаржыландыру кестесінің жобасы; </w:t>
      </w:r>
      <w:r>
        <w:br/>
      </w:r>
      <w:r>
        <w:rPr>
          <w:rFonts w:ascii="Times New Roman"/>
          <w:b w:val="false"/>
          <w:i w:val="false"/>
          <w:color w:val="000000"/>
          <w:sz w:val="28"/>
        </w:rPr>
        <w:t>
</w:t>
      </w:r>
      <w:r>
        <w:rPr>
          <w:rFonts w:ascii="Times New Roman"/>
          <w:b w:val="false"/>
          <w:i w:val="false"/>
          <w:color w:val="000000"/>
          <w:sz w:val="28"/>
        </w:rPr>
        <w:t>
      6) заңды тұлғалар үшін - салық органының салық төлеушінің салықтық берешегінің және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кейінге қалдырылған жағдайларды қоспағанда, өтінімді беретін күн алдындағы үш айдан астам жинақтаушы зейнетақы қорларына міндетті зейнетақы жарналары бойынша берешегінің жоқтығы немесе болуы туралы бірінші басшының немесе қол қоюға құқығы бар адамның қолы қойылған және салық органының мөрі басылған </w:t>
      </w:r>
      <w:r>
        <w:rPr>
          <w:rFonts w:ascii="Times New Roman"/>
          <w:b w:val="false"/>
          <w:i w:val="false"/>
          <w:color w:val="000000"/>
          <w:sz w:val="28"/>
        </w:rPr>
        <w:t>белгіленген</w:t>
      </w:r>
      <w:r>
        <w:rPr>
          <w:rFonts w:ascii="Times New Roman"/>
          <w:b w:val="false"/>
          <w:i w:val="false"/>
          <w:color w:val="000000"/>
          <w:sz w:val="28"/>
        </w:rPr>
        <w:t xml:space="preserve"> нысандағы анықтамасының түпнұсқасы; </w:t>
      </w:r>
      <w:r>
        <w:br/>
      </w:r>
      <w:r>
        <w:rPr>
          <w:rFonts w:ascii="Times New Roman"/>
          <w:b w:val="false"/>
          <w:i w:val="false"/>
          <w:color w:val="000000"/>
          <w:sz w:val="28"/>
        </w:rPr>
        <w:t>
      жеке тұлғалар үшін - салық төлеушінің салықтық берешегінің жоқтығы немесе болуы туралы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анықтамасының түпнұсқасы; </w:t>
      </w:r>
      <w:r>
        <w:br/>
      </w:r>
      <w:r>
        <w:rPr>
          <w:rFonts w:ascii="Times New Roman"/>
          <w:b w:val="false"/>
          <w:i w:val="false"/>
          <w:color w:val="000000"/>
          <w:sz w:val="28"/>
        </w:rPr>
        <w:t>
</w:t>
      </w:r>
      <w:r>
        <w:rPr>
          <w:rFonts w:ascii="Times New Roman"/>
          <w:b w:val="false"/>
          <w:i w:val="false"/>
          <w:color w:val="000000"/>
          <w:sz w:val="28"/>
        </w:rPr>
        <w:t xml:space="preserve">
      7) өтінім берушінің өтінім берген күннің алдындағы үш айдан астам банк (банктер) алдында мерзімі өткен берешегінің жоқтығы туралы (егер өтінім беруші екінші деңгейдегі бірнеше банктің немесе филиалдардың, сондай-ақ шетел банкінің клиенті болып табылған жағдайда, бұл анықтама осындай банктердің әрқайсысынан ұсынылады) бірінші басшысының немесе оны ауыстыратын адамның қолы қойылған, банктің (банктердің) мөрі бар банк (банктер) анықтамасының түпнұсқасы; </w:t>
      </w:r>
      <w:r>
        <w:br/>
      </w:r>
      <w:r>
        <w:rPr>
          <w:rFonts w:ascii="Times New Roman"/>
          <w:b w:val="false"/>
          <w:i w:val="false"/>
          <w:color w:val="000000"/>
          <w:sz w:val="28"/>
        </w:rPr>
        <w:t>
</w:t>
      </w:r>
      <w:r>
        <w:rPr>
          <w:rFonts w:ascii="Times New Roman"/>
          <w:b w:val="false"/>
          <w:i w:val="false"/>
          <w:color w:val="000000"/>
          <w:sz w:val="28"/>
        </w:rPr>
        <w:t xml:space="preserve">
      8) заңды тұлғалар үшін - өтінім берушінің соңғы 2 жылдағы қаржылық есептілігінің көшірмесі; </w:t>
      </w:r>
      <w:r>
        <w:br/>
      </w:r>
      <w:r>
        <w:rPr>
          <w:rFonts w:ascii="Times New Roman"/>
          <w:b w:val="false"/>
          <w:i w:val="false"/>
          <w:color w:val="000000"/>
          <w:sz w:val="28"/>
        </w:rPr>
        <w:t>
</w:t>
      </w:r>
      <w:r>
        <w:rPr>
          <w:rFonts w:ascii="Times New Roman"/>
          <w:b w:val="false"/>
          <w:i w:val="false"/>
          <w:color w:val="000000"/>
          <w:sz w:val="28"/>
        </w:rPr>
        <w:t xml:space="preserve">
      9) заңды тұлғалар үшін - жарғының және мемлекеттік тіркеу (қайта тіркеу) туралы куәліктің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10) жеке тұлғалар үшін - жеке басы куәлігінің, әлеуметтік жеке код беру туралы куәліктің, Қазақстан Республикасының салық төлеушісі куәлігінің нотариалды куәландырылған көшірмелері; </w:t>
      </w:r>
      <w:r>
        <w:br/>
      </w:r>
      <w:r>
        <w:rPr>
          <w:rFonts w:ascii="Times New Roman"/>
          <w:b w:val="false"/>
          <w:i w:val="false"/>
          <w:color w:val="000000"/>
          <w:sz w:val="28"/>
        </w:rPr>
        <w:t>
</w:t>
      </w:r>
      <w:r>
        <w:rPr>
          <w:rFonts w:ascii="Times New Roman"/>
          <w:b w:val="false"/>
          <w:i w:val="false"/>
          <w:color w:val="000000"/>
          <w:sz w:val="28"/>
        </w:rPr>
        <w:t xml:space="preserve">
      11) өтінім берушінің ғылыми-техникалық саладағы жұмыстарды орындауға біліктілігін растайтын лицензияларының, патенттерінің, куәліктерінің, сертификаттарының, дипломдарының және басқа құжаттарының нотариалды куәландырылған көшірмелері; </w:t>
      </w:r>
      <w:r>
        <w:br/>
      </w:r>
      <w:r>
        <w:rPr>
          <w:rFonts w:ascii="Times New Roman"/>
          <w:b w:val="false"/>
          <w:i w:val="false"/>
          <w:color w:val="000000"/>
          <w:sz w:val="28"/>
        </w:rPr>
        <w:t>
</w:t>
      </w:r>
      <w:r>
        <w:rPr>
          <w:rFonts w:ascii="Times New Roman"/>
          <w:b w:val="false"/>
          <w:i w:val="false"/>
          <w:color w:val="000000"/>
          <w:sz w:val="28"/>
        </w:rPr>
        <w:t>
      12) ұйымның тәжірибелік-конструкторлық жұмыстарды орындауға бағытталған іс-шараларды жүзеге асыру үшін өзінің ғылыми-техникалық және өндірістік базасын (болған жағдайда) ұсыну туралы міндеттемесін растайтын құжаттар (мәліметтер);</w:t>
      </w:r>
      <w:r>
        <w:br/>
      </w:r>
      <w:r>
        <w:rPr>
          <w:rFonts w:ascii="Times New Roman"/>
          <w:b w:val="false"/>
          <w:i w:val="false"/>
          <w:color w:val="000000"/>
          <w:sz w:val="28"/>
        </w:rPr>
        <w:t>
</w:t>
      </w:r>
      <w:r>
        <w:rPr>
          <w:rFonts w:ascii="Times New Roman"/>
          <w:b w:val="false"/>
          <w:i w:val="false"/>
          <w:color w:val="000000"/>
          <w:sz w:val="28"/>
        </w:rPr>
        <w:t>
      13) «Өнімділік 2020» </w:t>
      </w:r>
      <w:r>
        <w:rPr>
          <w:rFonts w:ascii="Times New Roman"/>
          <w:b w:val="false"/>
          <w:i w:val="false"/>
          <w:color w:val="000000"/>
          <w:sz w:val="28"/>
        </w:rPr>
        <w:t>бағдарламасының</w:t>
      </w:r>
      <w:r>
        <w:rPr>
          <w:rFonts w:ascii="Times New Roman"/>
          <w:b w:val="false"/>
          <w:i w:val="false"/>
          <w:color w:val="000000"/>
          <w:sz w:val="28"/>
        </w:rPr>
        <w:t xml:space="preserve"> қатысушылары «Өнімділік 2020» бағдарламасы </w:t>
      </w:r>
      <w:r>
        <w:rPr>
          <w:rFonts w:ascii="Times New Roman"/>
          <w:b w:val="false"/>
          <w:i w:val="false"/>
          <w:color w:val="000000"/>
          <w:sz w:val="28"/>
        </w:rPr>
        <w:t>операторының</w:t>
      </w:r>
      <w:r>
        <w:rPr>
          <w:rFonts w:ascii="Times New Roman"/>
          <w:b w:val="false"/>
          <w:i w:val="false"/>
          <w:color w:val="000000"/>
          <w:sz w:val="28"/>
        </w:rPr>
        <w:t xml:space="preserve"> оң сараптамалық бағалауының көшірмесін ұсынады.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Үкіметінің 2011.09.27 </w:t>
      </w:r>
      <w:r>
        <w:rPr>
          <w:rFonts w:ascii="Times New Roman"/>
          <w:b w:val="false"/>
          <w:i w:val="false"/>
          <w:color w:val="000000"/>
          <w:sz w:val="28"/>
        </w:rPr>
        <w:t>№ 1098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 Тәжірибелік-конструкторлық жұмыстарды және (немесе) қолданбалы сипаттағы тәуекелді зерттеулерді орындауға және инновациялық жобаның техникалық-экономикалық негіздемесін дайындауға арналған инновациялық гранттарды алуға үміткер өтінім беруші 9-тармақта көрсетілген құжаттарға қосымша мынадай құжаттарды ұсынуы қажет: </w:t>
      </w:r>
      <w:r>
        <w:br/>
      </w:r>
      <w:r>
        <w:rPr>
          <w:rFonts w:ascii="Times New Roman"/>
          <w:b w:val="false"/>
          <w:i w:val="false"/>
          <w:color w:val="000000"/>
          <w:sz w:val="28"/>
        </w:rPr>
        <w:t>
</w:t>
      </w:r>
      <w:r>
        <w:rPr>
          <w:rFonts w:ascii="Times New Roman"/>
          <w:b w:val="false"/>
          <w:i w:val="false"/>
          <w:color w:val="000000"/>
          <w:sz w:val="28"/>
        </w:rPr>
        <w:t xml:space="preserve">
      1) осы Ережеге 3-қосымшаға сәйкес жобаның паспорты; </w:t>
      </w:r>
      <w:r>
        <w:br/>
      </w:r>
      <w:r>
        <w:rPr>
          <w:rFonts w:ascii="Times New Roman"/>
          <w:b w:val="false"/>
          <w:i w:val="false"/>
          <w:color w:val="000000"/>
          <w:sz w:val="28"/>
        </w:rPr>
        <w:t>
</w:t>
      </w:r>
      <w:r>
        <w:rPr>
          <w:rFonts w:ascii="Times New Roman"/>
          <w:b w:val="false"/>
          <w:i w:val="false"/>
          <w:color w:val="000000"/>
          <w:sz w:val="28"/>
        </w:rPr>
        <w:t xml:space="preserve">
      2) осы Ережеге 8-қосымшаға сәйкес жобаның негіздемесі; </w:t>
      </w:r>
      <w:r>
        <w:br/>
      </w:r>
      <w:r>
        <w:rPr>
          <w:rFonts w:ascii="Times New Roman"/>
          <w:b w:val="false"/>
          <w:i w:val="false"/>
          <w:color w:val="000000"/>
          <w:sz w:val="28"/>
        </w:rPr>
        <w:t>
</w:t>
      </w:r>
      <w:r>
        <w:rPr>
          <w:rFonts w:ascii="Times New Roman"/>
          <w:b w:val="false"/>
          <w:i w:val="false"/>
          <w:color w:val="000000"/>
          <w:sz w:val="28"/>
        </w:rPr>
        <w:t xml:space="preserve">
      3) осы тақырып бойынша патенттік зерттеулер жөніндегі мәліметтер (болған жағдайда). </w:t>
      </w:r>
      <w:r>
        <w:br/>
      </w:r>
      <w:r>
        <w:rPr>
          <w:rFonts w:ascii="Times New Roman"/>
          <w:b w:val="false"/>
          <w:i w:val="false"/>
          <w:color w:val="000000"/>
          <w:sz w:val="28"/>
        </w:rPr>
        <w:t>
</w:t>
      </w:r>
      <w:r>
        <w:rPr>
          <w:rFonts w:ascii="Times New Roman"/>
          <w:b w:val="false"/>
          <w:i w:val="false"/>
          <w:color w:val="000000"/>
          <w:sz w:val="28"/>
        </w:rPr>
        <w:t xml:space="preserve">
      11. Инновациялық гранттарды алуға арналған конкурсқа қатысу үшін ұсынылатын материалдар бірыңғай папкаға жинақталуы, парақтары нөмірленген және осы Ереженің әрі оған қосымшалардың талаптарына қатаң сәйкестікте ресімделген болуы тиіс. </w:t>
      </w:r>
      <w:r>
        <w:br/>
      </w:r>
      <w:r>
        <w:rPr>
          <w:rFonts w:ascii="Times New Roman"/>
          <w:b w:val="false"/>
          <w:i w:val="false"/>
          <w:color w:val="000000"/>
          <w:sz w:val="28"/>
        </w:rPr>
        <w:t>
</w:t>
      </w:r>
      <w:r>
        <w:rPr>
          <w:rFonts w:ascii="Times New Roman"/>
          <w:b w:val="false"/>
          <w:i w:val="false"/>
          <w:color w:val="000000"/>
          <w:sz w:val="28"/>
        </w:rPr>
        <w:t xml:space="preserve">
      12. Өтінім беруші ұсынылған құжаттардың, бастапқы деректердің, есептердің, негіздемелердің дұрыстығы мен толықтылығын қамтамасыз етеді. Өтінім берушінің толық емес немесе дұрыс емес деректерді ұсынуы өтінімді кері қайтаруға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
      13. Конкурсқа қатысуға өтінімдерді қабылдау мерзімі аяқталған соң сенімгер уәкіл 35 (отыз бес) жұмыс күні ішінде өтінімдердің осы Ереженің талаптарына сәйкестігіне іріктеу жүргізеді. </w:t>
      </w:r>
      <w:r>
        <w:br/>
      </w:r>
      <w:r>
        <w:rPr>
          <w:rFonts w:ascii="Times New Roman"/>
          <w:b w:val="false"/>
          <w:i w:val="false"/>
          <w:color w:val="000000"/>
          <w:sz w:val="28"/>
        </w:rPr>
        <w:t>
</w:t>
      </w:r>
      <w:r>
        <w:rPr>
          <w:rFonts w:ascii="Times New Roman"/>
          <w:b w:val="false"/>
          <w:i w:val="false"/>
          <w:color w:val="000000"/>
          <w:sz w:val="28"/>
        </w:rPr>
        <w:t xml:space="preserve">
      14. Ұсынылған құжаттардың осы Ереженің талаптарына сәйкессіздігі анықталған жағдайда, сенімгер уәкіл бұл туралы өтінім берушіні құжаттар қабылданған күннен бастап 10 (он) жұмыс күні ішінде хабардар етеді. Өтінім беруші сенімгер уәкілдің хабарламасы жіберілген күннен бастап 10 (он) жұмыс күні ішінде анықталған сәйкессіздіктерді жоюды жүргізеді, бұлай болмаған жағдайда өтінім кері қайтаруға жатады. Сенімгер уәкіл пысықталған өтінімдерді анықталған сәйкессіздіктер жойылған күннен бастап 10 (он) жұмыс күні ішінде қарайды. </w:t>
      </w:r>
      <w:r>
        <w:br/>
      </w:r>
      <w:r>
        <w:rPr>
          <w:rFonts w:ascii="Times New Roman"/>
          <w:b w:val="false"/>
          <w:i w:val="false"/>
          <w:color w:val="000000"/>
          <w:sz w:val="28"/>
        </w:rPr>
        <w:t xml:space="preserve">
      Өтінімдер қолдау таппаса, ұсынылған құжаттар өтінім берушіге қайтарылады. </w:t>
      </w:r>
      <w:r>
        <w:br/>
      </w:r>
      <w:r>
        <w:rPr>
          <w:rFonts w:ascii="Times New Roman"/>
          <w:b w:val="false"/>
          <w:i w:val="false"/>
          <w:color w:val="000000"/>
          <w:sz w:val="28"/>
        </w:rPr>
        <w:t>
</w:t>
      </w:r>
      <w:r>
        <w:rPr>
          <w:rFonts w:ascii="Times New Roman"/>
          <w:b w:val="false"/>
          <w:i w:val="false"/>
          <w:color w:val="000000"/>
          <w:sz w:val="28"/>
        </w:rPr>
        <w:t xml:space="preserve">
      15. Осы Ереже талаптарына сәйкес келетін және инновациялық гранттар беру рәсімінің бірінші кезеңінен өткен өтінімдерді сенімгер уәкіл сараптамалардан өткізуге жібереді. </w:t>
      </w:r>
      <w:r>
        <w:br/>
      </w:r>
      <w:r>
        <w:rPr>
          <w:rFonts w:ascii="Times New Roman"/>
          <w:b w:val="false"/>
          <w:i w:val="false"/>
          <w:color w:val="000000"/>
          <w:sz w:val="28"/>
        </w:rPr>
        <w:t>
</w:t>
      </w:r>
      <w:r>
        <w:rPr>
          <w:rFonts w:ascii="Times New Roman"/>
          <w:b w:val="false"/>
          <w:i w:val="false"/>
          <w:color w:val="000000"/>
          <w:sz w:val="28"/>
        </w:rPr>
        <w:t>
      16. Сараптамалар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w:t>
      </w:r>
      <w:r>
        <w:br/>
      </w:r>
      <w:r>
        <w:rPr>
          <w:rFonts w:ascii="Times New Roman"/>
          <w:b w:val="false"/>
          <w:i w:val="false"/>
          <w:color w:val="000000"/>
          <w:sz w:val="28"/>
        </w:rPr>
        <w:t>
</w:t>
      </w:r>
      <w:r>
        <w:rPr>
          <w:rFonts w:ascii="Times New Roman"/>
          <w:b w:val="false"/>
          <w:i w:val="false"/>
          <w:color w:val="000000"/>
          <w:sz w:val="28"/>
        </w:rPr>
        <w:t xml:space="preserve">
      17. Өтінімдерді және сараптамалар қорытындыларын (бұдан әрі - материалдар) қарауды Комиссия сенімгер уәкілден өтінімдер бойынша кешенді қорытынды алған сәттен бастап 20 (жиырма) жұмыс күні ішінде жүзеге асырады. </w:t>
      </w:r>
      <w:r>
        <w:br/>
      </w:r>
      <w:r>
        <w:rPr>
          <w:rFonts w:ascii="Times New Roman"/>
          <w:b w:val="false"/>
          <w:i w:val="false"/>
          <w:color w:val="000000"/>
          <w:sz w:val="28"/>
        </w:rPr>
        <w:t>
</w:t>
      </w:r>
      <w:r>
        <w:rPr>
          <w:rFonts w:ascii="Times New Roman"/>
          <w:b w:val="false"/>
          <w:i w:val="false"/>
          <w:color w:val="000000"/>
          <w:sz w:val="28"/>
        </w:rPr>
        <w:t xml:space="preserve">
      18. Материалдарды қарау қорытындылары бойынша Комиссия инновациялық грант беру туралы немесе оны беруден бас тарту туралы ұсынымдар шығарады. </w:t>
      </w:r>
      <w:r>
        <w:br/>
      </w:r>
      <w:r>
        <w:rPr>
          <w:rFonts w:ascii="Times New Roman"/>
          <w:b w:val="false"/>
          <w:i w:val="false"/>
          <w:color w:val="000000"/>
          <w:sz w:val="28"/>
        </w:rPr>
        <w:t>
</w:t>
      </w:r>
      <w:r>
        <w:rPr>
          <w:rFonts w:ascii="Times New Roman"/>
          <w:b w:val="false"/>
          <w:i w:val="false"/>
          <w:color w:val="000000"/>
          <w:sz w:val="28"/>
        </w:rPr>
        <w:t xml:space="preserve">
      19. Комиссияның инновациялық грант беру туралы немесе оны беруден бас тарту туралы ұсынымдары Комиссия отырысының хаттамасымен ресімделеді және оған Комиссияның барлық мүшелері қол қояды. </w:t>
      </w:r>
      <w:r>
        <w:br/>
      </w:r>
      <w:r>
        <w:rPr>
          <w:rFonts w:ascii="Times New Roman"/>
          <w:b w:val="false"/>
          <w:i w:val="false"/>
          <w:color w:val="000000"/>
          <w:sz w:val="28"/>
        </w:rPr>
        <w:t>
</w:t>
      </w:r>
      <w:r>
        <w:rPr>
          <w:rFonts w:ascii="Times New Roman"/>
          <w:b w:val="false"/>
          <w:i w:val="false"/>
          <w:color w:val="000000"/>
          <w:sz w:val="28"/>
        </w:rPr>
        <w:t xml:space="preserve">
      20. Комиссия ұсынымдарының негізінде грант беруші оның отырысының хаттамасына қол қойылған күннен бастап 10 (он) жұмыс күні ішінде инновациялық грант беру немесе оны беруден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21. Грант беруші инновациялық грант беру туралы шешімді мынадай талаптар негізінде қабылдайды: </w:t>
      </w:r>
      <w:r>
        <w:br/>
      </w:r>
      <w:r>
        <w:rPr>
          <w:rFonts w:ascii="Times New Roman"/>
          <w:b w:val="false"/>
          <w:i w:val="false"/>
          <w:color w:val="000000"/>
          <w:sz w:val="28"/>
        </w:rPr>
        <w:t>
</w:t>
      </w:r>
      <w:r>
        <w:rPr>
          <w:rFonts w:ascii="Times New Roman"/>
          <w:b w:val="false"/>
          <w:i w:val="false"/>
          <w:color w:val="000000"/>
          <w:sz w:val="28"/>
        </w:rPr>
        <w:t xml:space="preserve">
      1) сараптамалардың оң қорытындылары; </w:t>
      </w:r>
      <w:r>
        <w:br/>
      </w:r>
      <w:r>
        <w:rPr>
          <w:rFonts w:ascii="Times New Roman"/>
          <w:b w:val="false"/>
          <w:i w:val="false"/>
          <w:color w:val="000000"/>
          <w:sz w:val="28"/>
        </w:rPr>
        <w:t>
</w:t>
      </w:r>
      <w:r>
        <w:rPr>
          <w:rFonts w:ascii="Times New Roman"/>
          <w:b w:val="false"/>
          <w:i w:val="false"/>
          <w:color w:val="000000"/>
          <w:sz w:val="28"/>
        </w:rPr>
        <w:t xml:space="preserve">
      2) жобаның инновациялық бағытта болуы, техникалық іске асырылу мүмкіндігі және оның іске асыруға (енгізуге) дайындық деңгейі; </w:t>
      </w:r>
      <w:r>
        <w:br/>
      </w:r>
      <w:r>
        <w:rPr>
          <w:rFonts w:ascii="Times New Roman"/>
          <w:b w:val="false"/>
          <w:i w:val="false"/>
          <w:color w:val="000000"/>
          <w:sz w:val="28"/>
        </w:rPr>
        <w:t>
</w:t>
      </w:r>
      <w:r>
        <w:rPr>
          <w:rFonts w:ascii="Times New Roman"/>
          <w:b w:val="false"/>
          <w:i w:val="false"/>
          <w:color w:val="000000"/>
          <w:sz w:val="28"/>
        </w:rPr>
        <w:t xml:space="preserve">
      3) өзектілігімен өңірді және Қазақстан Республикасын дамытудың басым бағыттарына сәйкестігі; </w:t>
      </w:r>
      <w:r>
        <w:br/>
      </w:r>
      <w:r>
        <w:rPr>
          <w:rFonts w:ascii="Times New Roman"/>
          <w:b w:val="false"/>
          <w:i w:val="false"/>
          <w:color w:val="000000"/>
          <w:sz w:val="28"/>
        </w:rPr>
        <w:t>
</w:t>
      </w:r>
      <w:r>
        <w:rPr>
          <w:rFonts w:ascii="Times New Roman"/>
          <w:b w:val="false"/>
          <w:i w:val="false"/>
          <w:color w:val="000000"/>
          <w:sz w:val="28"/>
        </w:rPr>
        <w:t xml:space="preserve">
      4) инновациялық грант қаражатын игерудің және жобаны одан әрі іске асырудың егжей-тегжейлі тұжырымдалған сипатының болуы; </w:t>
      </w:r>
      <w:r>
        <w:br/>
      </w:r>
      <w:r>
        <w:rPr>
          <w:rFonts w:ascii="Times New Roman"/>
          <w:b w:val="false"/>
          <w:i w:val="false"/>
          <w:color w:val="000000"/>
          <w:sz w:val="28"/>
        </w:rPr>
        <w:t>
</w:t>
      </w:r>
      <w:r>
        <w:rPr>
          <w:rFonts w:ascii="Times New Roman"/>
          <w:b w:val="false"/>
          <w:i w:val="false"/>
          <w:color w:val="000000"/>
          <w:sz w:val="28"/>
        </w:rPr>
        <w:t xml:space="preserve">
      5) жобаның бәсекеге қабілеттілігі; </w:t>
      </w:r>
      <w:r>
        <w:br/>
      </w:r>
      <w:r>
        <w:rPr>
          <w:rFonts w:ascii="Times New Roman"/>
          <w:b w:val="false"/>
          <w:i w:val="false"/>
          <w:color w:val="000000"/>
          <w:sz w:val="28"/>
        </w:rPr>
        <w:t>
</w:t>
      </w:r>
      <w:r>
        <w:rPr>
          <w:rFonts w:ascii="Times New Roman"/>
          <w:b w:val="false"/>
          <w:i w:val="false"/>
          <w:color w:val="000000"/>
          <w:sz w:val="28"/>
        </w:rPr>
        <w:t xml:space="preserve">
      6) жобаның экономикалық орындылығы. </w:t>
      </w:r>
      <w:r>
        <w:br/>
      </w:r>
      <w:r>
        <w:rPr>
          <w:rFonts w:ascii="Times New Roman"/>
          <w:b w:val="false"/>
          <w:i w:val="false"/>
          <w:color w:val="000000"/>
          <w:sz w:val="28"/>
        </w:rPr>
        <w:t>
</w:t>
      </w:r>
      <w:r>
        <w:rPr>
          <w:rFonts w:ascii="Times New Roman"/>
          <w:b w:val="false"/>
          <w:i w:val="false"/>
          <w:color w:val="000000"/>
          <w:sz w:val="28"/>
        </w:rPr>
        <w:t>
      22. Грант беруші инновациялық грант беру туралы шешім қабылдаған сәттен бастап 30 (отыз) жұмыс күні ішінде сенімгер уәкіл мен грант алушы арасында уәкілетті орган бекітетін инновациялық грант туралы үлгілік шартқа сәйкес инновациялық грант туралы шарт жасалады.</w:t>
      </w:r>
      <w:r>
        <w:br/>
      </w:r>
      <w:r>
        <w:rPr>
          <w:rFonts w:ascii="Times New Roman"/>
          <w:b w:val="false"/>
          <w:i w:val="false"/>
          <w:color w:val="000000"/>
          <w:sz w:val="28"/>
        </w:rPr>
        <w:t>
      Грант берушінің сенімгер уәкілге инновациялық грант қаражатын аударуы үшін инновациялық грант туралы шарт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Үкіметінің 2011.09.27 </w:t>
      </w:r>
      <w:r>
        <w:rPr>
          <w:rFonts w:ascii="Times New Roman"/>
          <w:b w:val="false"/>
          <w:i w:val="false"/>
          <w:color w:val="000000"/>
          <w:sz w:val="28"/>
        </w:rPr>
        <w:t>№ 1098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23. Инновациялық грант қаражатын оның нысаналы мақсатына және белгіленген тәртіппен бекітілген шығыстар сметасына қатаң сәйкестікте пайдалану инновациялық грант туралы шарттың міндетті талабы болып табылады. Инновациялық гранттың пайдаланылмаған қаражаты республикалық бюджетке қайтарылуға тиіс. </w:t>
      </w:r>
      <w:r>
        <w:br/>
      </w:r>
      <w:r>
        <w:rPr>
          <w:rFonts w:ascii="Times New Roman"/>
          <w:b w:val="false"/>
          <w:i w:val="false"/>
          <w:color w:val="000000"/>
          <w:sz w:val="28"/>
        </w:rPr>
        <w:t xml:space="preserve">
      Алынған бюджет қаражаты бекітілген шығыстар сметасында көзделмеген мақсаттарға пайдаланылған жағдайда, инновациялық грант түрінде ұсынылған бюджет қаражаты толығымен республикалық бюджетке қайтарылуға жатады. </w:t>
      </w:r>
      <w:r>
        <w:br/>
      </w:r>
      <w:r>
        <w:rPr>
          <w:rFonts w:ascii="Times New Roman"/>
          <w:b w:val="false"/>
          <w:i w:val="false"/>
          <w:color w:val="000000"/>
          <w:sz w:val="28"/>
        </w:rPr>
        <w:t>
</w:t>
      </w:r>
      <w:r>
        <w:rPr>
          <w:rFonts w:ascii="Times New Roman"/>
          <w:b w:val="false"/>
          <w:i w:val="false"/>
          <w:color w:val="000000"/>
          <w:sz w:val="28"/>
        </w:rPr>
        <w:t xml:space="preserve">
      24. Инновациялық грант беруден бас тарту туралы шешім қабылданған жағдайда, грант беруші шешім қабылданған күннен бастап он жұмыс күні ішінде өтінім берушіге Комиссия отырысы хаттамасының көшірмесімен қоса, инновациялық грант беруден бас тарту туралы негіздеме жібереді. </w:t>
      </w:r>
      <w:r>
        <w:br/>
      </w:r>
      <w:r>
        <w:rPr>
          <w:rFonts w:ascii="Times New Roman"/>
          <w:b w:val="false"/>
          <w:i w:val="false"/>
          <w:color w:val="000000"/>
          <w:sz w:val="28"/>
        </w:rPr>
        <w:t>
</w:t>
      </w:r>
      <w:r>
        <w:rPr>
          <w:rFonts w:ascii="Times New Roman"/>
          <w:b w:val="false"/>
          <w:i w:val="false"/>
          <w:color w:val="000000"/>
          <w:sz w:val="28"/>
        </w:rPr>
        <w:t xml:space="preserve">
      25. Егер инновациялық грант туралы шарт өтінім берушінің кінәсінен осы Ереженің 22-тармағында көрсетілген мерзімдерде жасалмаған жағдайда, грант беруші инновациялық грант беруден бас тарту туралы шешім қабылдайды. </w:t>
      </w:r>
    </w:p>
    <w:bookmarkEnd w:id="5"/>
    <w:bookmarkStart w:name="z189" w:id="6"/>
    <w:p>
      <w:pPr>
        <w:spacing w:after="0"/>
        <w:ind w:left="0"/>
        <w:jc w:val="left"/>
      </w:pPr>
      <w:r>
        <w:rPr>
          <w:rFonts w:ascii="Times New Roman"/>
          <w:b/>
          <w:i w:val="false"/>
          <w:color w:val="000000"/>
        </w:rPr>
        <w:t xml:space="preserve"> 
§ 2. Инновациялық гранттарды берудің шарттары </w:t>
      </w:r>
    </w:p>
    <w:bookmarkEnd w:id="6"/>
    <w:bookmarkStart w:name="z190" w:id="7"/>
    <w:p>
      <w:pPr>
        <w:spacing w:after="0"/>
        <w:ind w:left="0"/>
        <w:jc w:val="both"/>
      </w:pPr>
      <w:r>
        <w:rPr>
          <w:rFonts w:ascii="Times New Roman"/>
          <w:b w:val="false"/>
          <w:i w:val="false"/>
          <w:color w:val="000000"/>
          <w:sz w:val="28"/>
        </w:rPr>
        <w:t xml:space="preserve">
      26. Инновациялық гранттар: </w:t>
      </w:r>
      <w:r>
        <w:br/>
      </w:r>
      <w:r>
        <w:rPr>
          <w:rFonts w:ascii="Times New Roman"/>
          <w:b w:val="false"/>
          <w:i w:val="false"/>
          <w:color w:val="000000"/>
          <w:sz w:val="28"/>
        </w:rPr>
        <w:t>
</w:t>
      </w:r>
      <w:r>
        <w:rPr>
          <w:rFonts w:ascii="Times New Roman"/>
          <w:b w:val="false"/>
          <w:i w:val="false"/>
          <w:color w:val="000000"/>
          <w:sz w:val="28"/>
        </w:rPr>
        <w:t xml:space="preserve">
      1) тәжірибелік-конструкторлық жұмыстарды және (немесе) қолданбалы сипаттағы тәуекелді зерттеулерді орындауға; </w:t>
      </w:r>
      <w:r>
        <w:br/>
      </w:r>
      <w:r>
        <w:rPr>
          <w:rFonts w:ascii="Times New Roman"/>
          <w:b w:val="false"/>
          <w:i w:val="false"/>
          <w:color w:val="000000"/>
          <w:sz w:val="28"/>
        </w:rPr>
        <w:t>
</w:t>
      </w:r>
      <w:r>
        <w:rPr>
          <w:rFonts w:ascii="Times New Roman"/>
          <w:b w:val="false"/>
          <w:i w:val="false"/>
          <w:color w:val="000000"/>
          <w:sz w:val="28"/>
        </w:rPr>
        <w:t xml:space="preserve">
      2) инновациялық жобаның техникалық-экономикалық негіздемесін дайындауға; </w:t>
      </w:r>
      <w:r>
        <w:br/>
      </w:r>
      <w:r>
        <w:rPr>
          <w:rFonts w:ascii="Times New Roman"/>
          <w:b w:val="false"/>
          <w:i w:val="false"/>
          <w:color w:val="000000"/>
          <w:sz w:val="28"/>
        </w:rPr>
        <w:t>
</w:t>
      </w:r>
      <w:r>
        <w:rPr>
          <w:rFonts w:ascii="Times New Roman"/>
          <w:b w:val="false"/>
          <w:i w:val="false"/>
          <w:color w:val="000000"/>
          <w:sz w:val="28"/>
        </w:rPr>
        <w:t xml:space="preserve">
      3) шет мемлекеттерде және (немесе) халықаралық патенттік ұйымдарда зияткерлік меншік объектісін патенттеуге; </w:t>
      </w:r>
      <w:r>
        <w:br/>
      </w:r>
      <w:r>
        <w:rPr>
          <w:rFonts w:ascii="Times New Roman"/>
          <w:b w:val="false"/>
          <w:i w:val="false"/>
          <w:color w:val="000000"/>
          <w:sz w:val="28"/>
        </w:rPr>
        <w:t>
</w:t>
      </w:r>
      <w:r>
        <w:rPr>
          <w:rFonts w:ascii="Times New Roman"/>
          <w:b w:val="false"/>
          <w:i w:val="false"/>
          <w:color w:val="000000"/>
          <w:sz w:val="28"/>
        </w:rPr>
        <w:t xml:space="preserve">
      4) инновациялық технологияларды сатып алуға беріледі. </w:t>
      </w:r>
      <w:r>
        <w:br/>
      </w:r>
      <w:r>
        <w:rPr>
          <w:rFonts w:ascii="Times New Roman"/>
          <w:b w:val="false"/>
          <w:i w:val="false"/>
          <w:color w:val="000000"/>
          <w:sz w:val="28"/>
        </w:rPr>
        <w:t>
</w:t>
      </w:r>
      <w:r>
        <w:rPr>
          <w:rFonts w:ascii="Times New Roman"/>
          <w:b w:val="false"/>
          <w:i w:val="false"/>
          <w:color w:val="000000"/>
          <w:sz w:val="28"/>
        </w:rPr>
        <w:t xml:space="preserve">
      27. Тәжірибелік-конструкторлық жұмыстар және (немесе) қолданбалы сипаттағы тәуекелді зерттеулер жұмыстардың мынадай түрлерін қамтуы мүмкін: </w:t>
      </w:r>
      <w:r>
        <w:br/>
      </w:r>
      <w:r>
        <w:rPr>
          <w:rFonts w:ascii="Times New Roman"/>
          <w:b w:val="false"/>
          <w:i w:val="false"/>
          <w:color w:val="000000"/>
          <w:sz w:val="28"/>
        </w:rPr>
        <w:t>
</w:t>
      </w:r>
      <w:r>
        <w:rPr>
          <w:rFonts w:ascii="Times New Roman"/>
          <w:b w:val="false"/>
          <w:i w:val="false"/>
          <w:color w:val="000000"/>
          <w:sz w:val="28"/>
        </w:rPr>
        <w:t xml:space="preserve">
      1) өнімдер өндірудің технологиялық үдерістерін әзірлеу және жетілдіру; </w:t>
      </w:r>
      <w:r>
        <w:br/>
      </w:r>
      <w:r>
        <w:rPr>
          <w:rFonts w:ascii="Times New Roman"/>
          <w:b w:val="false"/>
          <w:i w:val="false"/>
          <w:color w:val="000000"/>
          <w:sz w:val="28"/>
        </w:rPr>
        <w:t>
</w:t>
      </w:r>
      <w:r>
        <w:rPr>
          <w:rFonts w:ascii="Times New Roman"/>
          <w:b w:val="false"/>
          <w:i w:val="false"/>
          <w:color w:val="000000"/>
          <w:sz w:val="28"/>
        </w:rPr>
        <w:t xml:space="preserve">
      2) инженерлік объектінің немесе техникалық жүйенің конструкцияларын әзірлеу (конструкторлық жұмыстар); </w:t>
      </w:r>
      <w:r>
        <w:br/>
      </w:r>
      <w:r>
        <w:rPr>
          <w:rFonts w:ascii="Times New Roman"/>
          <w:b w:val="false"/>
          <w:i w:val="false"/>
          <w:color w:val="000000"/>
          <w:sz w:val="28"/>
        </w:rPr>
        <w:t>
</w:t>
      </w:r>
      <w:r>
        <w:rPr>
          <w:rFonts w:ascii="Times New Roman"/>
          <w:b w:val="false"/>
          <w:i w:val="false"/>
          <w:color w:val="000000"/>
          <w:sz w:val="28"/>
        </w:rPr>
        <w:t xml:space="preserve">
      3) тәжірибелік үлгілерді (жасалатын жаңашылдықтың қағидаттық ерекшеліктері бар бірегей модельдер) жасау; </w:t>
      </w:r>
      <w:r>
        <w:br/>
      </w:r>
      <w:r>
        <w:rPr>
          <w:rFonts w:ascii="Times New Roman"/>
          <w:b w:val="false"/>
          <w:i w:val="false"/>
          <w:color w:val="000000"/>
          <w:sz w:val="28"/>
        </w:rPr>
        <w:t>
</w:t>
      </w:r>
      <w:r>
        <w:rPr>
          <w:rFonts w:ascii="Times New Roman"/>
          <w:b w:val="false"/>
          <w:i w:val="false"/>
          <w:color w:val="000000"/>
          <w:sz w:val="28"/>
        </w:rPr>
        <w:t xml:space="preserve">
      4) техникалық және басқа деректерді алу, тәжірибе жинақтау және жаңашылдықты қолдану жөніндегі техникалық құжаттамада алынған нәтижелерді көрсету үшін тәжірибелік-конструкторлық жұмыстар нәтижелерінің тәжірибелік-өнеркәсіптік сынақтарын ұйымдастыру және өткізу; </w:t>
      </w:r>
      <w:r>
        <w:br/>
      </w:r>
      <w:r>
        <w:rPr>
          <w:rFonts w:ascii="Times New Roman"/>
          <w:b w:val="false"/>
          <w:i w:val="false"/>
          <w:color w:val="000000"/>
          <w:sz w:val="28"/>
        </w:rPr>
        <w:t>
</w:t>
      </w:r>
      <w:r>
        <w:rPr>
          <w:rFonts w:ascii="Times New Roman"/>
          <w:b w:val="false"/>
          <w:i w:val="false"/>
          <w:color w:val="000000"/>
          <w:sz w:val="28"/>
        </w:rPr>
        <w:t xml:space="preserve">
      5) селекциялық жетістіктер жасау. </w:t>
      </w:r>
      <w:r>
        <w:br/>
      </w:r>
      <w:r>
        <w:rPr>
          <w:rFonts w:ascii="Times New Roman"/>
          <w:b w:val="false"/>
          <w:i w:val="false"/>
          <w:color w:val="000000"/>
          <w:sz w:val="28"/>
        </w:rPr>
        <w:t>
</w:t>
      </w:r>
      <w:r>
        <w:rPr>
          <w:rFonts w:ascii="Times New Roman"/>
          <w:b w:val="false"/>
          <w:i w:val="false"/>
          <w:color w:val="000000"/>
          <w:sz w:val="28"/>
        </w:rPr>
        <w:t xml:space="preserve">
      28. Тәжірибелік-конструкторлық жұмыстарға және (немесе) қолданбалы сипаттағы тәуекелді зерттеулерді орындауға инновациялық грант беру мемлекеттік ғылыми-техникалық, экономикалық және қажет болған кезде экологиялық сараптамалардың, сондай-ақ инновациялық гранттар алуға үміткерлердің инновациялық жобаларды патенттік зерттеулердің нәтижелері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29. Мыналар өтінім берушінің тәжірибелік-конструкторлық жұмыстарға және (немесе) қолданбалы сипаттағы тәуекелді зерттеулерді орындауға берілген инновациялық грант қаражатын игеру нәтижелері болып табылады: </w:t>
      </w:r>
      <w:r>
        <w:br/>
      </w:r>
      <w:r>
        <w:rPr>
          <w:rFonts w:ascii="Times New Roman"/>
          <w:b w:val="false"/>
          <w:i w:val="false"/>
          <w:color w:val="000000"/>
          <w:sz w:val="28"/>
        </w:rPr>
        <w:t>
</w:t>
      </w:r>
      <w:r>
        <w:rPr>
          <w:rFonts w:ascii="Times New Roman"/>
          <w:b w:val="false"/>
          <w:i w:val="false"/>
          <w:color w:val="000000"/>
          <w:sz w:val="28"/>
        </w:rPr>
        <w:t xml:space="preserve">
      1) өндіруге ұсынылатын өнімнің эксперименталдық немесе тәжірибелік үлгісі; </w:t>
      </w:r>
      <w:r>
        <w:br/>
      </w:r>
      <w:r>
        <w:rPr>
          <w:rFonts w:ascii="Times New Roman"/>
          <w:b w:val="false"/>
          <w:i w:val="false"/>
          <w:color w:val="000000"/>
          <w:sz w:val="28"/>
        </w:rPr>
        <w:t>
</w:t>
      </w:r>
      <w:r>
        <w:rPr>
          <w:rFonts w:ascii="Times New Roman"/>
          <w:b w:val="false"/>
          <w:i w:val="false"/>
          <w:color w:val="000000"/>
          <w:sz w:val="28"/>
        </w:rPr>
        <w:t xml:space="preserve">
      2) ұсынылатын өнімнің өндірісіне жобалық-конструкторлық құжаттама пакеті; </w:t>
      </w:r>
      <w:r>
        <w:br/>
      </w:r>
      <w:r>
        <w:rPr>
          <w:rFonts w:ascii="Times New Roman"/>
          <w:b w:val="false"/>
          <w:i w:val="false"/>
          <w:color w:val="000000"/>
          <w:sz w:val="28"/>
        </w:rPr>
        <w:t>
</w:t>
      </w:r>
      <w:r>
        <w:rPr>
          <w:rFonts w:ascii="Times New Roman"/>
          <w:b w:val="false"/>
          <w:i w:val="false"/>
          <w:color w:val="000000"/>
          <w:sz w:val="28"/>
        </w:rPr>
        <w:t xml:space="preserve">
      3) өндіруге ұсынылатын өнімнің эксперименталдық немесе тәжірибелік үлгісін сынаулар туралы есеп; </w:t>
      </w:r>
      <w:r>
        <w:br/>
      </w:r>
      <w:r>
        <w:rPr>
          <w:rFonts w:ascii="Times New Roman"/>
          <w:b w:val="false"/>
          <w:i w:val="false"/>
          <w:color w:val="000000"/>
          <w:sz w:val="28"/>
        </w:rPr>
        <w:t>
</w:t>
      </w:r>
      <w:r>
        <w:rPr>
          <w:rFonts w:ascii="Times New Roman"/>
          <w:b w:val="false"/>
          <w:i w:val="false"/>
          <w:color w:val="000000"/>
          <w:sz w:val="28"/>
        </w:rPr>
        <w:t xml:space="preserve">
      4) қолданбалы сипаттағы тәуекелді зерттеулерді жүргізу туралы есеп; </w:t>
      </w:r>
      <w:r>
        <w:br/>
      </w:r>
      <w:r>
        <w:rPr>
          <w:rFonts w:ascii="Times New Roman"/>
          <w:b w:val="false"/>
          <w:i w:val="false"/>
          <w:color w:val="000000"/>
          <w:sz w:val="28"/>
        </w:rPr>
        <w:t>
</w:t>
      </w:r>
      <w:r>
        <w:rPr>
          <w:rFonts w:ascii="Times New Roman"/>
          <w:b w:val="false"/>
          <w:i w:val="false"/>
          <w:color w:val="000000"/>
          <w:sz w:val="28"/>
        </w:rPr>
        <w:t xml:space="preserve">
      5) селекциялық жетістіктер; </w:t>
      </w:r>
      <w:r>
        <w:br/>
      </w:r>
      <w:r>
        <w:rPr>
          <w:rFonts w:ascii="Times New Roman"/>
          <w:b w:val="false"/>
          <w:i w:val="false"/>
          <w:color w:val="000000"/>
          <w:sz w:val="28"/>
        </w:rPr>
        <w:t>
</w:t>
      </w:r>
      <w:r>
        <w:rPr>
          <w:rFonts w:ascii="Times New Roman"/>
          <w:b w:val="false"/>
          <w:i w:val="false"/>
          <w:color w:val="000000"/>
          <w:sz w:val="28"/>
        </w:rPr>
        <w:t xml:space="preserve">
      6) технология (техникалық құжаттама, есеп, техникалық регламент); </w:t>
      </w:r>
      <w:r>
        <w:br/>
      </w:r>
      <w:r>
        <w:rPr>
          <w:rFonts w:ascii="Times New Roman"/>
          <w:b w:val="false"/>
          <w:i w:val="false"/>
          <w:color w:val="000000"/>
          <w:sz w:val="28"/>
        </w:rPr>
        <w:t>
</w:t>
      </w:r>
      <w:r>
        <w:rPr>
          <w:rFonts w:ascii="Times New Roman"/>
          <w:b w:val="false"/>
          <w:i w:val="false"/>
          <w:color w:val="000000"/>
          <w:sz w:val="28"/>
        </w:rPr>
        <w:t xml:space="preserve">
      7) қорғау құжаты. </w:t>
      </w:r>
      <w:r>
        <w:br/>
      </w:r>
      <w:r>
        <w:rPr>
          <w:rFonts w:ascii="Times New Roman"/>
          <w:b w:val="false"/>
          <w:i w:val="false"/>
          <w:color w:val="000000"/>
          <w:sz w:val="28"/>
        </w:rPr>
        <w:t>
</w:t>
      </w:r>
      <w:r>
        <w:rPr>
          <w:rFonts w:ascii="Times New Roman"/>
          <w:b w:val="false"/>
          <w:i w:val="false"/>
          <w:color w:val="000000"/>
          <w:sz w:val="28"/>
        </w:rPr>
        <w:t xml:space="preserve">
      30. Тәжірибелік-конструкторлық жұмыстарға және (немесе) қолданбалы сипаттағы тәуекелді зерттеулерді орындауға арналған инновациялық грант нәтижелерді үш жыл ішінде енгізу шартымен беріледі. </w:t>
      </w:r>
      <w:r>
        <w:br/>
      </w:r>
      <w:r>
        <w:rPr>
          <w:rFonts w:ascii="Times New Roman"/>
          <w:b w:val="false"/>
          <w:i w:val="false"/>
          <w:color w:val="000000"/>
          <w:sz w:val="28"/>
        </w:rPr>
        <w:t>
</w:t>
      </w:r>
      <w:r>
        <w:rPr>
          <w:rFonts w:ascii="Times New Roman"/>
          <w:b w:val="false"/>
          <w:i w:val="false"/>
          <w:color w:val="000000"/>
          <w:sz w:val="28"/>
        </w:rPr>
        <w:t xml:space="preserve">
      31. Өзге шарттар тең болған кезде инновациялық грант тәжірибелік-конструкторлық жұмыстарды экономиканың нақты секторына одан әрі енгізу мақсатында аккредиттеуден өткен және кәсіпкерлік субъектілер тарапынан қоса қаржыландырылатын (ұсыныстардың бюджеттен тыс қаржыландырылатынын растайтын құжаттың болуы) ғылыми ұйымдарға басымдықпен беріледі. </w:t>
      </w:r>
      <w:r>
        <w:br/>
      </w:r>
      <w:r>
        <w:rPr>
          <w:rFonts w:ascii="Times New Roman"/>
          <w:b w:val="false"/>
          <w:i w:val="false"/>
          <w:color w:val="000000"/>
          <w:sz w:val="28"/>
        </w:rPr>
        <w:t>
</w:t>
      </w:r>
      <w:r>
        <w:rPr>
          <w:rFonts w:ascii="Times New Roman"/>
          <w:b w:val="false"/>
          <w:i w:val="false"/>
          <w:color w:val="000000"/>
          <w:sz w:val="28"/>
        </w:rPr>
        <w:t xml:space="preserve">
      32. Тәжірибелік-конструкторлық жұмыстарға және (немесе) қолданбалы сипаттағы тәуекелді зерттеулерді орындауға арналған инновациялық гранттың игерілу мерзімі мен сомасы нақты инновациялық жобаның ерекшеліктеріне сәйкес айқындалады, бірақ мыналардан: </w:t>
      </w:r>
      <w:r>
        <w:br/>
      </w:r>
      <w:r>
        <w:rPr>
          <w:rFonts w:ascii="Times New Roman"/>
          <w:b w:val="false"/>
          <w:i w:val="false"/>
          <w:color w:val="000000"/>
          <w:sz w:val="28"/>
        </w:rPr>
        <w:t>
</w:t>
      </w:r>
      <w:r>
        <w:rPr>
          <w:rFonts w:ascii="Times New Roman"/>
          <w:b w:val="false"/>
          <w:i w:val="false"/>
          <w:color w:val="000000"/>
          <w:sz w:val="28"/>
        </w:rPr>
        <w:t xml:space="preserve">
      1) мерзімі бойынша - 24 (жиырма төрт) айдан; </w:t>
      </w:r>
      <w:r>
        <w:br/>
      </w:r>
      <w:r>
        <w:rPr>
          <w:rFonts w:ascii="Times New Roman"/>
          <w:b w:val="false"/>
          <w:i w:val="false"/>
          <w:color w:val="000000"/>
          <w:sz w:val="28"/>
        </w:rPr>
        <w:t>
</w:t>
      </w:r>
      <w:r>
        <w:rPr>
          <w:rFonts w:ascii="Times New Roman"/>
          <w:b w:val="false"/>
          <w:i w:val="false"/>
          <w:color w:val="000000"/>
          <w:sz w:val="28"/>
        </w:rPr>
        <w:t xml:space="preserve">
      2) сомасы бойынша — 20 (жиырма) миллион теңгеден аспайды. </w:t>
      </w:r>
      <w:r>
        <w:br/>
      </w:r>
      <w:r>
        <w:rPr>
          <w:rFonts w:ascii="Times New Roman"/>
          <w:b w:val="false"/>
          <w:i w:val="false"/>
          <w:color w:val="000000"/>
          <w:sz w:val="28"/>
        </w:rPr>
        <w:t>
</w:t>
      </w:r>
      <w:r>
        <w:rPr>
          <w:rFonts w:ascii="Times New Roman"/>
          <w:b w:val="false"/>
          <w:i w:val="false"/>
          <w:color w:val="000000"/>
          <w:sz w:val="28"/>
        </w:rPr>
        <w:t xml:space="preserve">
      33. Инновациялық жобаның техникалық-экономикалық негіздемесін дайындауға арналған инновациялық грант инновацияға мүліктік құқықтары бар тұлғаға беріледі. </w:t>
      </w:r>
      <w:r>
        <w:br/>
      </w:r>
      <w:r>
        <w:rPr>
          <w:rFonts w:ascii="Times New Roman"/>
          <w:b w:val="false"/>
          <w:i w:val="false"/>
          <w:color w:val="000000"/>
          <w:sz w:val="28"/>
        </w:rPr>
        <w:t>
</w:t>
      </w:r>
      <w:r>
        <w:rPr>
          <w:rFonts w:ascii="Times New Roman"/>
          <w:b w:val="false"/>
          <w:i w:val="false"/>
          <w:color w:val="000000"/>
          <w:sz w:val="28"/>
        </w:rPr>
        <w:t xml:space="preserve">
      34. Өзге шарттар тең болған кезде инновациялық жобаның техникалық-экономикалық негіздемесін дайындауға арналған инновациялық грант инновациялық жобаны одан әрі енгізу мақсатында кәсіпкерлік субъектілер тарапынан қоса қаржыландырылатын өтінім берушілерге басымдықпен беріледі. </w:t>
      </w:r>
      <w:r>
        <w:br/>
      </w:r>
      <w:r>
        <w:rPr>
          <w:rFonts w:ascii="Times New Roman"/>
          <w:b w:val="false"/>
          <w:i w:val="false"/>
          <w:color w:val="000000"/>
          <w:sz w:val="28"/>
        </w:rPr>
        <w:t>
</w:t>
      </w:r>
      <w:r>
        <w:rPr>
          <w:rFonts w:ascii="Times New Roman"/>
          <w:b w:val="false"/>
          <w:i w:val="false"/>
          <w:color w:val="000000"/>
          <w:sz w:val="28"/>
        </w:rPr>
        <w:t>
      35. Инновациялық жобаның техникалық-экономикалық негіздемесін дайындауға арналған инновациялық грантты игеру мерзімі нақты инновациялық жобаның ерекшеліктеріне сәйкес, бірақ 6 (алты) айдан аспайтын мерзімде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2009.11.14 </w:t>
      </w:r>
      <w:r>
        <w:rPr>
          <w:rFonts w:ascii="Times New Roman"/>
          <w:b w:val="false"/>
          <w:i w:val="false"/>
          <w:color w:val="000000"/>
          <w:sz w:val="28"/>
        </w:rPr>
        <w:t>N 1837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36. Мыналар өтінім берушінің инновациялық жобаның техникалық-экономикалық негіздемесін дайындауға арналған инновациялық грант қаражатын игеруінің нәтижелері болып табылады: </w:t>
      </w:r>
      <w:r>
        <w:br/>
      </w:r>
      <w:r>
        <w:rPr>
          <w:rFonts w:ascii="Times New Roman"/>
          <w:b w:val="false"/>
          <w:i w:val="false"/>
          <w:color w:val="000000"/>
          <w:sz w:val="28"/>
        </w:rPr>
        <w:t>
</w:t>
      </w:r>
      <w:r>
        <w:rPr>
          <w:rFonts w:ascii="Times New Roman"/>
          <w:b w:val="false"/>
          <w:i w:val="false"/>
          <w:color w:val="000000"/>
          <w:sz w:val="28"/>
        </w:rPr>
        <w:t xml:space="preserve">
      1) инновациялық жобаның техникалық-экономикалық негіздемесі; </w:t>
      </w:r>
      <w:r>
        <w:br/>
      </w:r>
      <w:r>
        <w:rPr>
          <w:rFonts w:ascii="Times New Roman"/>
          <w:b w:val="false"/>
          <w:i w:val="false"/>
          <w:color w:val="000000"/>
          <w:sz w:val="28"/>
        </w:rPr>
        <w:t>
</w:t>
      </w:r>
      <w:r>
        <w:rPr>
          <w:rFonts w:ascii="Times New Roman"/>
          <w:b w:val="false"/>
          <w:i w:val="false"/>
          <w:color w:val="000000"/>
          <w:sz w:val="28"/>
        </w:rPr>
        <w:t xml:space="preserve">
      2) техникалық-экономикалық негіздемеде көзделген іс-шараларды растайтын құжаттар (меморандумдар, ниеттер туралы хаттамалар және т.б.). </w:t>
      </w:r>
      <w:r>
        <w:br/>
      </w:r>
      <w:r>
        <w:rPr>
          <w:rFonts w:ascii="Times New Roman"/>
          <w:b w:val="false"/>
          <w:i w:val="false"/>
          <w:color w:val="000000"/>
          <w:sz w:val="28"/>
        </w:rPr>
        <w:t>
</w:t>
      </w:r>
      <w:r>
        <w:rPr>
          <w:rFonts w:ascii="Times New Roman"/>
          <w:b w:val="false"/>
          <w:i w:val="false"/>
          <w:color w:val="000000"/>
          <w:sz w:val="28"/>
        </w:rPr>
        <w:t xml:space="preserve">
      37. Шет мемлекеттерде және (немесе) халықаралық патенттік ұйымдарда зияткерлік меншік объектісін патенттеуге арналған инновациялық грант қорғау құжаттарын алу құқығына ие тұлғаға беріледі. </w:t>
      </w:r>
      <w:r>
        <w:br/>
      </w:r>
      <w:r>
        <w:rPr>
          <w:rFonts w:ascii="Times New Roman"/>
          <w:b w:val="false"/>
          <w:i w:val="false"/>
          <w:color w:val="000000"/>
          <w:sz w:val="28"/>
        </w:rPr>
        <w:t>
</w:t>
      </w:r>
      <w:r>
        <w:rPr>
          <w:rFonts w:ascii="Times New Roman"/>
          <w:b w:val="false"/>
          <w:i w:val="false"/>
          <w:color w:val="000000"/>
          <w:sz w:val="28"/>
        </w:rPr>
        <w:t xml:space="preserve">
      38. Шет мемлекеттерде және (немесе) халықаралық патенттік ұйымдарда зияткерлік меншік объектісін патенттеуге арналған инновациялық грант алу үшін мемлекеттік монополияға жатқызылған салалардағы (өнертабысты, пайдалы моделдерді, өнеркәсіптік үлгілерді қорғау саласында қызмет көрсету) қызметті жүзеге асыратын сараптамалық ұйымға берілген және мемлекеттік құпияны құрайтын мәліметтердің болуына тексеруден өткен өтінімнің болуы қажет. </w:t>
      </w:r>
      <w:r>
        <w:br/>
      </w:r>
      <w:r>
        <w:rPr>
          <w:rFonts w:ascii="Times New Roman"/>
          <w:b w:val="false"/>
          <w:i w:val="false"/>
          <w:color w:val="000000"/>
          <w:sz w:val="28"/>
        </w:rPr>
        <w:t>
</w:t>
      </w:r>
      <w:r>
        <w:rPr>
          <w:rFonts w:ascii="Times New Roman"/>
          <w:b w:val="false"/>
          <w:i w:val="false"/>
          <w:color w:val="000000"/>
          <w:sz w:val="28"/>
        </w:rPr>
        <w:t xml:space="preserve">
      39. Шет мемлекеттерде және (немесе) халықаралық патенттік ұйымдарда зияткерлік меншік объектісін патенттеуге арналған инновациялық гранттың игерілу мерзімі мен сомасы патенттік ұйымның талаптарын ескере отырып, нақты инновациялық жобаның ерекшеліктеріне сәйкес айқындалады, бірақ мыналардан: </w:t>
      </w:r>
      <w:r>
        <w:br/>
      </w:r>
      <w:r>
        <w:rPr>
          <w:rFonts w:ascii="Times New Roman"/>
          <w:b w:val="false"/>
          <w:i w:val="false"/>
          <w:color w:val="000000"/>
          <w:sz w:val="28"/>
        </w:rPr>
        <w:t>
</w:t>
      </w:r>
      <w:r>
        <w:rPr>
          <w:rFonts w:ascii="Times New Roman"/>
          <w:b w:val="false"/>
          <w:i w:val="false"/>
          <w:color w:val="000000"/>
          <w:sz w:val="28"/>
        </w:rPr>
        <w:t xml:space="preserve">
      1) мерзімі бойынша — 3 (үш) жылдан; </w:t>
      </w:r>
      <w:r>
        <w:br/>
      </w:r>
      <w:r>
        <w:rPr>
          <w:rFonts w:ascii="Times New Roman"/>
          <w:b w:val="false"/>
          <w:i w:val="false"/>
          <w:color w:val="000000"/>
          <w:sz w:val="28"/>
        </w:rPr>
        <w:t>
</w:t>
      </w:r>
      <w:r>
        <w:rPr>
          <w:rFonts w:ascii="Times New Roman"/>
          <w:b w:val="false"/>
          <w:i w:val="false"/>
          <w:color w:val="000000"/>
          <w:sz w:val="28"/>
        </w:rPr>
        <w:t xml:space="preserve">
      2) сомасы бойынша - 10 (он) миллион теңгеден аспайды. </w:t>
      </w:r>
      <w:r>
        <w:br/>
      </w:r>
      <w:r>
        <w:rPr>
          <w:rFonts w:ascii="Times New Roman"/>
          <w:b w:val="false"/>
          <w:i w:val="false"/>
          <w:color w:val="000000"/>
          <w:sz w:val="28"/>
        </w:rPr>
        <w:t xml:space="preserve">
      Бұл ретте берілетін грант сомасы оны алғаннан кейінгі алғашқы үш жыл ішінде патентті және (немесе) өзге қорғау құжатын қолдауға арналған қаражатты да қамтиды. </w:t>
      </w:r>
      <w:r>
        <w:br/>
      </w:r>
      <w:r>
        <w:rPr>
          <w:rFonts w:ascii="Times New Roman"/>
          <w:b w:val="false"/>
          <w:i w:val="false"/>
          <w:color w:val="000000"/>
          <w:sz w:val="28"/>
        </w:rPr>
        <w:t>
</w:t>
      </w:r>
      <w:r>
        <w:rPr>
          <w:rFonts w:ascii="Times New Roman"/>
          <w:b w:val="false"/>
          <w:i w:val="false"/>
          <w:color w:val="000000"/>
          <w:sz w:val="28"/>
        </w:rPr>
        <w:t xml:space="preserve">
      40. Өтінім берушінің шет мемлекеттерде және (немесе) халықаралық патенттік ұйымдарда зияткерлік меншік объектісін патенттеуге арналған инновациялық грант қаражатын игеруінің нәтижесі зияткерлік меншік объектісіне арналған патент немесе өзге қорғау құжаты немесе шет мемлекеттерде және (немесе) халықаралық патенттік ұйымдарда қорғау құжаттарын беруден бас тарту туралы шешім болып табылады. </w:t>
      </w:r>
      <w:r>
        <w:br/>
      </w:r>
      <w:r>
        <w:rPr>
          <w:rFonts w:ascii="Times New Roman"/>
          <w:b w:val="false"/>
          <w:i w:val="false"/>
          <w:color w:val="000000"/>
          <w:sz w:val="28"/>
        </w:rPr>
        <w:t>
</w:t>
      </w:r>
      <w:r>
        <w:rPr>
          <w:rFonts w:ascii="Times New Roman"/>
          <w:b w:val="false"/>
          <w:i w:val="false"/>
          <w:color w:val="000000"/>
          <w:sz w:val="28"/>
        </w:rPr>
        <w:t xml:space="preserve">
      41. Инновациялық технологияларды сатып алуға арналған инновациялық грант алушының кәсіпорындарда технологияларды енгізу жөнінде қабылданған шаралар туралы сенімгер уәкілге кезеңдік есептерді ұсына отырып, инновациялық грант туралы шартпен айқындалатын мерзім ішінде инновациялық технологияларды міндетті енгізуі шартымен беріледі. </w:t>
      </w:r>
      <w:r>
        <w:br/>
      </w:r>
      <w:r>
        <w:rPr>
          <w:rFonts w:ascii="Times New Roman"/>
          <w:b w:val="false"/>
          <w:i w:val="false"/>
          <w:color w:val="000000"/>
          <w:sz w:val="28"/>
        </w:rPr>
        <w:t>
</w:t>
      </w:r>
      <w:r>
        <w:rPr>
          <w:rFonts w:ascii="Times New Roman"/>
          <w:b w:val="false"/>
          <w:i w:val="false"/>
          <w:color w:val="000000"/>
          <w:sz w:val="28"/>
        </w:rPr>
        <w:t xml:space="preserve">
      42. Инновациялық технологияларды сатып алуға арналған грант Қазақстан Республикасының кәсіпкерлік субъектілеріне беріледі. </w:t>
      </w:r>
      <w:r>
        <w:br/>
      </w:r>
      <w:r>
        <w:rPr>
          <w:rFonts w:ascii="Times New Roman"/>
          <w:b w:val="false"/>
          <w:i w:val="false"/>
          <w:color w:val="000000"/>
          <w:sz w:val="28"/>
        </w:rPr>
        <w:t>
</w:t>
      </w:r>
      <w:r>
        <w:rPr>
          <w:rFonts w:ascii="Times New Roman"/>
          <w:b w:val="false"/>
          <w:i w:val="false"/>
          <w:color w:val="000000"/>
          <w:sz w:val="28"/>
        </w:rPr>
        <w:t xml:space="preserve">
      43. Инновациялық технологияларды сатып алуға арналған грант берудің негіздемесі оларды қолдану үшін объективті қажеттіліктің болуы және таңдап алынған инновациялық технологиялардың бәсекелік артықшылықтары болып табылады. </w:t>
      </w:r>
    </w:p>
    <w:bookmarkEnd w:id="7"/>
    <w:bookmarkStart w:name="z232" w:id="8"/>
    <w:p>
      <w:pPr>
        <w:spacing w:after="0"/>
        <w:ind w:left="0"/>
        <w:jc w:val="left"/>
      </w:pPr>
      <w:r>
        <w:rPr>
          <w:rFonts w:ascii="Times New Roman"/>
          <w:b/>
          <w:i w:val="false"/>
          <w:color w:val="000000"/>
        </w:rPr>
        <w:t xml:space="preserve"> 
3-тарау. Зияткерлік меншік объектілерін енгізу бойынша </w:t>
      </w:r>
      <w:r>
        <w:br/>
      </w:r>
      <w:r>
        <w:rPr>
          <w:rFonts w:ascii="Times New Roman"/>
          <w:b/>
          <w:i w:val="false"/>
          <w:color w:val="000000"/>
        </w:rPr>
        <w:t xml:space="preserve">
қабылданған шаралар туралы есептерді беру тәртібі </w:t>
      </w:r>
    </w:p>
    <w:bookmarkEnd w:id="8"/>
    <w:bookmarkStart w:name="z233" w:id="9"/>
    <w:p>
      <w:pPr>
        <w:spacing w:after="0"/>
        <w:ind w:left="0"/>
        <w:jc w:val="both"/>
      </w:pPr>
      <w:r>
        <w:rPr>
          <w:rFonts w:ascii="Times New Roman"/>
          <w:b w:val="false"/>
          <w:i w:val="false"/>
          <w:color w:val="000000"/>
          <w:sz w:val="28"/>
        </w:rPr>
        <w:t xml:space="preserve">
      44. Инновациялық грант қаражатын оның нысаналы мақсатына сай пайдалану үдерісін тиімді бақылау мақсатында сенімгер уәкіл осы Ережеге 9-қосымшаға сәйкес нысан бойынша өтінім беруші ұсынған аралық есептерге сәйкес іс-шаралардың іске асырылуының тұрақты мониторингін жүргізеді. </w:t>
      </w:r>
      <w:r>
        <w:br/>
      </w:r>
      <w:r>
        <w:rPr>
          <w:rFonts w:ascii="Times New Roman"/>
          <w:b w:val="false"/>
          <w:i w:val="false"/>
          <w:color w:val="000000"/>
          <w:sz w:val="28"/>
        </w:rPr>
        <w:t>
</w:t>
      </w:r>
      <w:r>
        <w:rPr>
          <w:rFonts w:ascii="Times New Roman"/>
          <w:b w:val="false"/>
          <w:i w:val="false"/>
          <w:color w:val="000000"/>
          <w:sz w:val="28"/>
        </w:rPr>
        <w:t xml:space="preserve">
      45. Грант алушы сенімгер уәкілге осы ережеге 9-қосымшаға сәйкес нысан бойынша инновациялық грант туралы шартпен айқындалатын тәртіппен және мерзімдерде аралық әрі қорытынды есептерді ұсынады. </w:t>
      </w:r>
      <w:r>
        <w:br/>
      </w:r>
      <w:r>
        <w:rPr>
          <w:rFonts w:ascii="Times New Roman"/>
          <w:b w:val="false"/>
          <w:i w:val="false"/>
          <w:color w:val="000000"/>
          <w:sz w:val="28"/>
        </w:rPr>
        <w:t>
</w:t>
      </w:r>
      <w:r>
        <w:rPr>
          <w:rFonts w:ascii="Times New Roman"/>
          <w:b w:val="false"/>
          <w:i w:val="false"/>
          <w:color w:val="000000"/>
          <w:sz w:val="28"/>
        </w:rPr>
        <w:t xml:space="preserve">
      46. Қорытынды есеп инновациялық грант туралы шартта көзделген барлық іс-шараларды орындау қорытындылары бойынша ұсынылады. </w:t>
      </w:r>
      <w:r>
        <w:br/>
      </w:r>
      <w:r>
        <w:rPr>
          <w:rFonts w:ascii="Times New Roman"/>
          <w:b w:val="false"/>
          <w:i w:val="false"/>
          <w:color w:val="000000"/>
          <w:sz w:val="28"/>
        </w:rPr>
        <w:t>
</w:t>
      </w:r>
      <w:r>
        <w:rPr>
          <w:rFonts w:ascii="Times New Roman"/>
          <w:b w:val="false"/>
          <w:i w:val="false"/>
          <w:color w:val="000000"/>
          <w:sz w:val="28"/>
        </w:rPr>
        <w:t xml:space="preserve">
      47. Барлық есептер қағаз және электронды тасығыштарда ұсынылады. </w:t>
      </w:r>
      <w:r>
        <w:br/>
      </w:r>
      <w:r>
        <w:rPr>
          <w:rFonts w:ascii="Times New Roman"/>
          <w:b w:val="false"/>
          <w:i w:val="false"/>
          <w:color w:val="000000"/>
          <w:sz w:val="28"/>
        </w:rPr>
        <w:t>
</w:t>
      </w:r>
      <w:r>
        <w:rPr>
          <w:rFonts w:ascii="Times New Roman"/>
          <w:b w:val="false"/>
          <w:i w:val="false"/>
          <w:color w:val="000000"/>
          <w:sz w:val="28"/>
        </w:rPr>
        <w:t xml:space="preserve">
      48. Сенімгер уәкілдің грант берушінің аралық есептерін қарау мерзімі бір айдан, ал қорытынды есебін қарау - оны берген күнінен бастап екі айдан аспауы тиіс. </w:t>
      </w:r>
      <w:r>
        <w:br/>
      </w:r>
      <w:r>
        <w:rPr>
          <w:rFonts w:ascii="Times New Roman"/>
          <w:b w:val="false"/>
          <w:i w:val="false"/>
          <w:color w:val="000000"/>
          <w:sz w:val="28"/>
        </w:rPr>
        <w:t xml:space="preserve">
      Аралық және қорытынды есептерді қарау қорытындылары бойынша сенімгер уәкіл грант берушіге инновациялық гранттарға бағытталған бюджет қаражатын пайдалану туралы тұрақты есеп береді. </w:t>
      </w:r>
    </w:p>
    <w:bookmarkEnd w:id="9"/>
    <w:bookmarkStart w:name="z238" w:id="10"/>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Тіркелген күні Өтінім нөмірі* </w:t>
      </w:r>
      <w:r>
        <w:br/>
      </w:r>
      <w:r>
        <w:rPr>
          <w:rFonts w:ascii="Times New Roman"/>
          <w:b w:val="false"/>
          <w:i w:val="false"/>
          <w:color w:val="000000"/>
          <w:sz w:val="28"/>
        </w:rPr>
        <w:t xml:space="preserve">
200_ жылғы "_"_____ _____________________ </w:t>
      </w:r>
      <w:r>
        <w:br/>
      </w:r>
      <w:r>
        <w:rPr>
          <w:rFonts w:ascii="Times New Roman"/>
          <w:b w:val="false"/>
          <w:i w:val="false"/>
          <w:color w:val="000000"/>
          <w:sz w:val="28"/>
        </w:rPr>
        <w:t xml:space="preserve">
*тіркеу нөмірін сенімгер уәкіл береді </w:t>
      </w:r>
    </w:p>
    <w:p>
      <w:pPr>
        <w:spacing w:after="0"/>
        <w:ind w:left="0"/>
        <w:jc w:val="both"/>
      </w:pPr>
      <w:r>
        <w:rPr>
          <w:rFonts w:ascii="Times New Roman"/>
          <w:b w:val="false"/>
          <w:i w:val="false"/>
          <w:color w:val="000000"/>
          <w:sz w:val="28"/>
        </w:rPr>
        <w:t xml:space="preserve">Инновациялық грант алуға арналған </w:t>
      </w:r>
      <w:r>
        <w:br/>
      </w:r>
      <w:r>
        <w:rPr>
          <w:rFonts w:ascii="Times New Roman"/>
          <w:b w:val="false"/>
          <w:i w:val="false"/>
          <w:color w:val="000000"/>
          <w:sz w:val="28"/>
        </w:rPr>
        <w:t xml:space="preserve">
ӨТІНІШ </w:t>
      </w:r>
    </w:p>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 xml:space="preserve">
(ұйымның атауы) </w:t>
      </w:r>
      <w:r>
        <w:br/>
      </w:r>
      <w:r>
        <w:rPr>
          <w:rFonts w:ascii="Times New Roman"/>
          <w:b/>
          <w:i w:val="false"/>
          <w:color w:val="000000"/>
        </w:rPr>
        <w:t xml:space="preserve">
_____________________________________________________________________ </w:t>
      </w:r>
      <w:r>
        <w:br/>
      </w:r>
      <w:r>
        <w:rPr>
          <w:rFonts w:ascii="Times New Roman"/>
          <w:b/>
          <w:i w:val="false"/>
          <w:color w:val="000000"/>
        </w:rPr>
        <w:t xml:space="preserve">
(грант түрін көрсету: тәжірибелік-конструкторлық жұмыстарды және </w:t>
      </w:r>
      <w:r>
        <w:br/>
      </w:r>
      <w:r>
        <w:rPr>
          <w:rFonts w:ascii="Times New Roman"/>
          <w:b/>
          <w:i w:val="false"/>
          <w:color w:val="000000"/>
        </w:rPr>
        <w:t xml:space="preserve">
(немесе) қолданбалы сипаттағы тәуекелді зерттеулерді орындау, </w:t>
      </w:r>
      <w:r>
        <w:br/>
      </w:r>
      <w:r>
        <w:rPr>
          <w:rFonts w:ascii="Times New Roman"/>
          <w:b/>
          <w:i w:val="false"/>
          <w:color w:val="000000"/>
        </w:rPr>
        <w:t xml:space="preserve">
инновациялық жобаның техника-экономикалық негіздемесін дайындау, шет </w:t>
      </w:r>
      <w:r>
        <w:br/>
      </w:r>
      <w:r>
        <w:rPr>
          <w:rFonts w:ascii="Times New Roman"/>
          <w:b/>
          <w:i w:val="false"/>
          <w:color w:val="000000"/>
        </w:rPr>
        <w:t xml:space="preserve">
мемлекеттерде және (немесе) халықаралық ұйымдарда зияткерлік меншік </w:t>
      </w:r>
      <w:r>
        <w:br/>
      </w:r>
      <w:r>
        <w:rPr>
          <w:rFonts w:ascii="Times New Roman"/>
          <w:b/>
          <w:i w:val="false"/>
          <w:color w:val="000000"/>
        </w:rPr>
        <w:t xml:space="preserve">
объектісін патенттеу, инновациялық технологиялар сатып алу) </w:t>
      </w:r>
    </w:p>
    <w:p>
      <w:pPr>
        <w:spacing w:after="0"/>
        <w:ind w:left="0"/>
        <w:jc w:val="both"/>
      </w:pPr>
      <w:r>
        <w:rPr>
          <w:rFonts w:ascii="Times New Roman"/>
          <w:b w:val="false"/>
          <w:i w:val="false"/>
          <w:color w:val="000000"/>
          <w:sz w:val="28"/>
        </w:rPr>
        <w:t xml:space="preserve">грант алу үшін қажетті құжаттар пакетімен қоса, осы өтінішті жібереді. </w:t>
      </w:r>
    </w:p>
    <w:p>
      <w:pPr>
        <w:spacing w:after="0"/>
        <w:ind w:left="0"/>
        <w:jc w:val="both"/>
      </w:pPr>
      <w:r>
        <w:rPr>
          <w:rFonts w:ascii="Times New Roman"/>
          <w:b w:val="false"/>
          <w:i w:val="false"/>
          <w:color w:val="000000"/>
          <w:sz w:val="28"/>
        </w:rPr>
        <w:t xml:space="preserve">Ұсынылатын жобаның тақырыбы: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Мазмұны, мерзімдердің негіздемесі және жобаның құны қоса берілген құжаттарда келтірілген. Ұсынылған ақпараттың дұрыстығына кепілдік береміз. </w:t>
      </w:r>
      <w:r>
        <w:br/>
      </w:r>
      <w:r>
        <w:rPr>
          <w:rFonts w:ascii="Times New Roman"/>
          <w:b w:val="false"/>
          <w:i w:val="false"/>
          <w:color w:val="000000"/>
          <w:sz w:val="28"/>
        </w:rPr>
        <w:t xml:space="preserve">
      Қазақстан Республикасы Үкіметінің 2009 жылғы "_" ______ N ____ қаулысымен бекітілген Инновациялық гранттар беру және зияткерлік меншік объектілерін енгізу бойынша қабылданған шаралар туралы есептер беру ережесімен таныстым. </w:t>
      </w:r>
    </w:p>
    <w:p>
      <w:pPr>
        <w:spacing w:after="0"/>
        <w:ind w:left="0"/>
        <w:jc w:val="both"/>
      </w:pPr>
      <w:r>
        <w:rPr>
          <w:rFonts w:ascii="Times New Roman"/>
          <w:b w:val="false"/>
          <w:i w:val="false"/>
          <w:color w:val="000000"/>
          <w:sz w:val="28"/>
        </w:rPr>
        <w:t xml:space="preserve">      Ережеге сәйкес талап етілетін құжаттар ___ парақта қоса берілген. </w:t>
      </w:r>
    </w:p>
    <w:p>
      <w:pPr>
        <w:spacing w:after="0"/>
        <w:ind w:left="0"/>
        <w:jc w:val="both"/>
      </w:pPr>
      <w:r>
        <w:rPr>
          <w:rFonts w:ascii="Times New Roman"/>
          <w:b w:val="false"/>
          <w:i w:val="false"/>
          <w:color w:val="000000"/>
          <w:sz w:val="28"/>
        </w:rPr>
        <w:t xml:space="preserve">      ______________________ __________________ </w:t>
      </w:r>
      <w:r>
        <w:br/>
      </w:r>
      <w:r>
        <w:rPr>
          <w:rFonts w:ascii="Times New Roman"/>
          <w:b w:val="false"/>
          <w:i w:val="false"/>
          <w:color w:val="000000"/>
          <w:sz w:val="28"/>
        </w:rPr>
        <w:t xml:space="preserve">
(өтініш берушінің атынан құжаттарға қолы/аты-жөні/ </w:t>
      </w:r>
      <w:r>
        <w:br/>
      </w:r>
      <w:r>
        <w:rPr>
          <w:rFonts w:ascii="Times New Roman"/>
          <w:b w:val="false"/>
          <w:i w:val="false"/>
          <w:color w:val="000000"/>
          <w:sz w:val="28"/>
        </w:rPr>
        <w:t xml:space="preserve">
      қол кою үшін өкілеттігі бар </w:t>
      </w:r>
      <w:r>
        <w:br/>
      </w:r>
      <w:r>
        <w:rPr>
          <w:rFonts w:ascii="Times New Roman"/>
          <w:b w:val="false"/>
          <w:i w:val="false"/>
          <w:color w:val="000000"/>
          <w:sz w:val="28"/>
        </w:rPr>
        <w:t xml:space="preserve">
      адамның лауазымы)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i w:val="false"/>
          <w:color w:val="000000"/>
          <w:sz w:val="28"/>
        </w:rPr>
        <w:t xml:space="preserve">Конкурсқа материалдарды алғаны туралы белгі* </w:t>
      </w:r>
      <w:r>
        <w:br/>
      </w:r>
      <w:r>
        <w:rPr>
          <w:rFonts w:ascii="Times New Roman"/>
          <w:b w:val="false"/>
          <w:i w:val="false"/>
          <w:color w:val="000000"/>
          <w:sz w:val="28"/>
        </w:rPr>
        <w:t xml:space="preserve">
Алынған күні: 200 жылғы "_" _________ </w:t>
      </w:r>
      <w:r>
        <w:br/>
      </w:r>
      <w:r>
        <w:rPr>
          <w:rFonts w:ascii="Times New Roman"/>
          <w:b w:val="false"/>
          <w:i w:val="false"/>
          <w:color w:val="000000"/>
          <w:sz w:val="28"/>
        </w:rPr>
        <w:t xml:space="preserve">
Өтінімнің тіркеу нөмірі _____________ </w:t>
      </w:r>
      <w:r>
        <w:br/>
      </w:r>
      <w:r>
        <w:rPr>
          <w:rFonts w:ascii="Times New Roman"/>
          <w:b w:val="false"/>
          <w:i w:val="false"/>
          <w:color w:val="000000"/>
          <w:sz w:val="28"/>
        </w:rPr>
        <w:t xml:space="preserve">
Тіркеуші _______________(аты-жөні, колы) </w:t>
      </w:r>
    </w:p>
    <w:p>
      <w:pPr>
        <w:spacing w:after="0"/>
        <w:ind w:left="0"/>
        <w:jc w:val="both"/>
      </w:pPr>
      <w:r>
        <w:rPr>
          <w:rFonts w:ascii="Times New Roman"/>
          <w:b w:val="false"/>
          <w:i w:val="false"/>
          <w:color w:val="000000"/>
          <w:sz w:val="28"/>
        </w:rPr>
        <w:t xml:space="preserve">*Сенімгер уәкілдің өкілі толтырады </w:t>
      </w:r>
    </w:p>
    <w:p>
      <w:pPr>
        <w:spacing w:after="0"/>
        <w:ind w:left="0"/>
        <w:jc w:val="both"/>
      </w:pPr>
      <w:r>
        <w:rPr>
          <w:rFonts w:ascii="Times New Roman"/>
          <w:b w:val="false"/>
          <w:i/>
          <w:color w:val="000000"/>
          <w:sz w:val="28"/>
        </w:rPr>
        <w:t xml:space="preserve">      Ескертпе: ұйым бланкісінде жасалады. Өтінімге бірінші басшы немесе өзге уәкілетті адам қол қояды. </w:t>
      </w:r>
    </w:p>
    <w:bookmarkStart w:name="z239" w:id="11"/>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ӨТІНІМ БЕРУШІНІҢ САУАЛНАМАСЫ </w:t>
      </w:r>
      <w:r>
        <w:br/>
      </w:r>
      <w:r>
        <w:rPr>
          <w:rFonts w:ascii="Times New Roman"/>
          <w:b/>
          <w:i w:val="false"/>
          <w:color w:val="000000"/>
        </w:rPr>
        <w:t xml:space="preserve">
( заңды тұлға үшін )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Заңды мәртебесі және меншік түрі: ________________________________ </w:t>
      </w:r>
    </w:p>
    <w:p>
      <w:pPr>
        <w:spacing w:after="0"/>
        <w:ind w:left="0"/>
        <w:jc w:val="both"/>
      </w:pPr>
      <w:r>
        <w:rPr>
          <w:rFonts w:ascii="Times New Roman"/>
          <w:b w:val="false"/>
          <w:i w:val="false"/>
          <w:color w:val="000000"/>
          <w:sz w:val="28"/>
        </w:rPr>
        <w:t xml:space="preserve">Жетекшілік ететін ведомство, ұйым, жоғары оқу ведомствосы, ғылыми-зерттеу институты немесе холдинг: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Құрылған жылы:____________________________________________________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 </w:t>
      </w:r>
      <w:r>
        <w:br/>
      </w:r>
      <w:r>
        <w:rPr>
          <w:rFonts w:ascii="Times New Roman"/>
          <w:b w:val="false"/>
          <w:i w:val="false"/>
          <w:color w:val="000000"/>
          <w:sz w:val="28"/>
        </w:rPr>
        <w:t xml:space="preserve">
      индекс, облыс, аудан, елді мекен, көше, үй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Тел.:__________ Факс: ________ Е-mаіl: _________ Web-site:_______ </w:t>
      </w:r>
    </w:p>
    <w:p>
      <w:pPr>
        <w:spacing w:after="0"/>
        <w:ind w:left="0"/>
        <w:jc w:val="both"/>
      </w:pPr>
      <w:r>
        <w:rPr>
          <w:rFonts w:ascii="Times New Roman"/>
          <w:b w:val="false"/>
          <w:i w:val="false"/>
          <w:color w:val="000000"/>
          <w:sz w:val="28"/>
        </w:rPr>
        <w:t xml:space="preserve">Банктік деректемелер, есеп шот, валюталық шот, банктік жеке код, салық төлеушінің тіркеу нөмірі: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Алынған және өтелмеген теңгелік және валюталық кредиттер: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Қызмет түрі: _____________________________________________________ </w:t>
      </w:r>
      <w:r>
        <w:br/>
      </w:r>
      <w:r>
        <w:rPr>
          <w:rFonts w:ascii="Times New Roman"/>
          <w:b w:val="false"/>
          <w:i w:val="false"/>
          <w:color w:val="000000"/>
          <w:sz w:val="28"/>
        </w:rPr>
        <w:t xml:space="preserve">
      сала, кіші сала </w:t>
      </w:r>
    </w:p>
    <w:p>
      <w:pPr>
        <w:spacing w:after="0"/>
        <w:ind w:left="0"/>
        <w:jc w:val="both"/>
      </w:pPr>
      <w:r>
        <w:rPr>
          <w:rFonts w:ascii="Times New Roman"/>
          <w:b w:val="false"/>
          <w:i w:val="false"/>
          <w:color w:val="000000"/>
          <w:sz w:val="28"/>
        </w:rPr>
        <w:t xml:space="preserve">Ғылыми-зерттеу және кадрлық әлеует: </w:t>
      </w:r>
      <w:r>
        <w:br/>
      </w:r>
      <w:r>
        <w:rPr>
          <w:rFonts w:ascii="Times New Roman"/>
          <w:b w:val="false"/>
          <w:i w:val="false"/>
          <w:color w:val="000000"/>
          <w:sz w:val="28"/>
        </w:rPr>
        <w:t xml:space="preserve">
а) жоба тақырыбы бойынша соңғы 3 жыл ішіндегі аса маңызды жұмыстар: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 жұмыс істейтін адамдардың нақты саны:_______, оның ішінде: ғылыми қызметкерлер және/немесе инженер-техникалық қызметшілер ____________; әкімшілік басқарушы персонал _________; жұмысшылар және қызметшілер __________; </w:t>
      </w:r>
    </w:p>
    <w:p>
      <w:pPr>
        <w:spacing w:after="0"/>
        <w:ind w:left="0"/>
        <w:jc w:val="both"/>
      </w:pPr>
      <w:r>
        <w:rPr>
          <w:rFonts w:ascii="Times New Roman"/>
          <w:b w:val="false"/>
          <w:i w:val="false"/>
          <w:color w:val="000000"/>
          <w:sz w:val="28"/>
        </w:rPr>
        <w:t xml:space="preserve">Бірінші басшы (аты-жөні, туған жылы, лауазымы, нақты пошталық мекен-жайы және жұмыс телефонының нөмірі, білімі, ғылыми дәрежесі):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Жобаның жетекшісі (аты-жөні, туған жылы, негізгі жұмыс орны, лауазымы, нақты пошталық мекенжайы және жұмыс телефонының нөмірі, ғылыми дәрежесі (атағы):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Бас бухгалтер (аты-жөні, телефоны): ______________________________ </w:t>
      </w:r>
    </w:p>
    <w:p>
      <w:pPr>
        <w:spacing w:after="0"/>
        <w:ind w:left="0"/>
        <w:jc w:val="both"/>
      </w:pPr>
      <w:r>
        <w:rPr>
          <w:rFonts w:ascii="Times New Roman"/>
          <w:b w:val="false"/>
          <w:i w:val="false"/>
          <w:color w:val="000000"/>
          <w:sz w:val="28"/>
        </w:rPr>
        <w:t xml:space="preserve">Байланыс жасайтын адам (аты-жөні, телефоны, мекен-жайы): _________ </w:t>
      </w:r>
    </w:p>
    <w:p>
      <w:pPr>
        <w:spacing w:after="0"/>
        <w:ind w:left="0"/>
        <w:jc w:val="both"/>
      </w:pPr>
      <w:r>
        <w:rPr>
          <w:rFonts w:ascii="Times New Roman"/>
          <w:b w:val="false"/>
          <w:i w:val="false"/>
          <w:color w:val="000000"/>
          <w:sz w:val="28"/>
        </w:rPr>
        <w:t xml:space="preserve">Ұйым басшысының қолы _____________________________________________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(жалғасы) </w:t>
      </w:r>
    </w:p>
    <w:p>
      <w:pPr>
        <w:spacing w:after="0"/>
        <w:ind w:left="0"/>
        <w:jc w:val="left"/>
      </w:pPr>
      <w:r>
        <w:rPr>
          <w:rFonts w:ascii="Times New Roman"/>
          <w:b/>
          <w:i w:val="false"/>
          <w:color w:val="000000"/>
        </w:rPr>
        <w:t xml:space="preserve"> ӨТІНІМ БЕРУШІНІҢ САУАЛНАМАСЫ </w:t>
      </w:r>
      <w:r>
        <w:br/>
      </w:r>
      <w:r>
        <w:rPr>
          <w:rFonts w:ascii="Times New Roman"/>
          <w:b/>
          <w:i w:val="false"/>
          <w:color w:val="000000"/>
        </w:rPr>
        <w:t xml:space="preserve">
( жеке тұлға үшін )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Туған жылы және айы ______________________________________________ </w:t>
      </w:r>
    </w:p>
    <w:p>
      <w:pPr>
        <w:spacing w:after="0"/>
        <w:ind w:left="0"/>
        <w:jc w:val="both"/>
      </w:pPr>
      <w:r>
        <w:rPr>
          <w:rFonts w:ascii="Times New Roman"/>
          <w:b w:val="false"/>
          <w:i w:val="false"/>
          <w:color w:val="000000"/>
          <w:sz w:val="28"/>
        </w:rPr>
        <w:t xml:space="preserve">Білімі ___________________________________________________________ </w:t>
      </w:r>
    </w:p>
    <w:p>
      <w:pPr>
        <w:spacing w:after="0"/>
        <w:ind w:left="0"/>
        <w:jc w:val="both"/>
      </w:pPr>
      <w:r>
        <w:rPr>
          <w:rFonts w:ascii="Times New Roman"/>
          <w:b w:val="false"/>
          <w:i w:val="false"/>
          <w:color w:val="000000"/>
          <w:sz w:val="28"/>
        </w:rPr>
        <w:t xml:space="preserve">Ғылыми дәрежесі </w:t>
      </w:r>
      <w:r>
        <w:br/>
      </w:r>
      <w:r>
        <w:rPr>
          <w:rFonts w:ascii="Times New Roman"/>
          <w:b w:val="false"/>
          <w:i w:val="false"/>
          <w:color w:val="000000"/>
          <w:sz w:val="28"/>
        </w:rPr>
        <w:t xml:space="preserve">
(атағы) __________________________________________________________ </w:t>
      </w:r>
    </w:p>
    <w:p>
      <w:pPr>
        <w:spacing w:after="0"/>
        <w:ind w:left="0"/>
        <w:jc w:val="both"/>
      </w:pPr>
      <w:r>
        <w:rPr>
          <w:rFonts w:ascii="Times New Roman"/>
          <w:b w:val="false"/>
          <w:i w:val="false"/>
          <w:color w:val="000000"/>
          <w:sz w:val="28"/>
        </w:rPr>
        <w:t xml:space="preserve">Жеке басының куәлігі немесе паспорты (нөмірі және кім берді)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индекс, облыс, аудан, елді мекен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Жұмыс орны және лауазымы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Қызм. тел.: ___________ Үй тел: ___________ Факс: _______________ </w:t>
      </w:r>
    </w:p>
    <w:p>
      <w:pPr>
        <w:spacing w:after="0"/>
        <w:ind w:left="0"/>
        <w:jc w:val="both"/>
      </w:pPr>
      <w:r>
        <w:rPr>
          <w:rFonts w:ascii="Times New Roman"/>
          <w:b w:val="false"/>
          <w:i w:val="false"/>
          <w:color w:val="000000"/>
          <w:sz w:val="28"/>
        </w:rPr>
        <w:t xml:space="preserve">Е-mаіl: _______________ </w:t>
      </w:r>
    </w:p>
    <w:p>
      <w:pPr>
        <w:spacing w:after="0"/>
        <w:ind w:left="0"/>
        <w:jc w:val="both"/>
      </w:pPr>
      <w:r>
        <w:rPr>
          <w:rFonts w:ascii="Times New Roman"/>
          <w:b w:val="false"/>
          <w:i w:val="false"/>
          <w:color w:val="000000"/>
          <w:sz w:val="28"/>
        </w:rPr>
        <w:t xml:space="preserve">Ғылыми-зерттеу жұмысының тәжірибесі: </w:t>
      </w:r>
      <w:r>
        <w:br/>
      </w:r>
      <w:r>
        <w:rPr>
          <w:rFonts w:ascii="Times New Roman"/>
          <w:b w:val="false"/>
          <w:i w:val="false"/>
          <w:color w:val="000000"/>
          <w:sz w:val="28"/>
        </w:rPr>
        <w:t xml:space="preserve">
а) жоба тақырыбы бойынша соңғы 3 жыл ішіндегі аса маңызды жұмыстар: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Ғылыми ұйымның немесе кәсіпорынның өзінің ғылыми-техникалық және өндірістік базасын ұсыну туралы міндеттемесінің бар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Банктік деректемелер, есеп шот, валюталық шот, грант алушы-салық төлеушінің тіркеу нөмірі: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w:t>
      </w:r>
    </w:p>
    <w:bookmarkStart w:name="z240" w:id="12"/>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3-қосымша </w:t>
      </w:r>
    </w:p>
    <w:bookmarkEnd w:id="12"/>
    <w:p>
      <w:pPr>
        <w:spacing w:after="0"/>
        <w:ind w:left="0"/>
        <w:jc w:val="left"/>
      </w:pPr>
      <w:r>
        <w:rPr>
          <w:rFonts w:ascii="Times New Roman"/>
          <w:b/>
          <w:i w:val="false"/>
          <w:color w:val="000000"/>
        </w:rPr>
        <w:t xml:space="preserve"> ЖОБАНЫҢ ПАСПОРТЫ </w:t>
      </w:r>
      <w:r>
        <w:br/>
      </w:r>
      <w:r>
        <w:rPr>
          <w:rFonts w:ascii="Times New Roman"/>
          <w:b/>
          <w:i w:val="false"/>
          <w:color w:val="000000"/>
        </w:rPr>
        <w:t xml:space="preserve">
(тәжірибелік-конструкторлық жұмыстарды және (немесе) қолданбалы </w:t>
      </w:r>
      <w:r>
        <w:br/>
      </w:r>
      <w:r>
        <w:rPr>
          <w:rFonts w:ascii="Times New Roman"/>
          <w:b/>
          <w:i w:val="false"/>
          <w:color w:val="000000"/>
        </w:rPr>
        <w:t xml:space="preserve">
сипаттағы тәуекелді зерттеулерді орындауға, инновациялық жобаның </w:t>
      </w:r>
      <w:r>
        <w:br/>
      </w:r>
      <w:r>
        <w:rPr>
          <w:rFonts w:ascii="Times New Roman"/>
          <w:b/>
          <w:i w:val="false"/>
          <w:color w:val="000000"/>
        </w:rPr>
        <w:t xml:space="preserve">
техникалық-экономикалық негіздемесін дайындауға арналған </w:t>
      </w:r>
      <w:r>
        <w:br/>
      </w:r>
      <w:r>
        <w:rPr>
          <w:rFonts w:ascii="Times New Roman"/>
          <w:b/>
          <w:i w:val="false"/>
          <w:color w:val="000000"/>
        </w:rPr>
        <w:t xml:space="preserve">
гранттар үшін) </w:t>
      </w:r>
    </w:p>
    <w:p>
      <w:pPr>
        <w:spacing w:after="0"/>
        <w:ind w:left="0"/>
        <w:jc w:val="both"/>
      </w:pPr>
      <w:r>
        <w:rPr>
          <w:rFonts w:ascii="Times New Roman"/>
          <w:b w:val="false"/>
          <w:i w:val="false"/>
          <w:color w:val="000000"/>
          <w:sz w:val="28"/>
        </w:rPr>
        <w:t xml:space="preserve">1. _______________________________________________________________ </w:t>
      </w:r>
      <w:r>
        <w:br/>
      </w:r>
      <w:r>
        <w:rPr>
          <w:rFonts w:ascii="Times New Roman"/>
          <w:b w:val="false"/>
          <w:i w:val="false"/>
          <w:color w:val="000000"/>
          <w:sz w:val="28"/>
        </w:rPr>
        <w:t xml:space="preserve">
      жобаның атауы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Жобаның және оның мақсаттарының жаңашылдығын, бірегейлігін, жоба нәтижелерін нақты қолдануды, пайдалану перспективаларын және басқаларды қамтитын сипаты: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 Жобаның нәтижесі: патент, басқа құжаттама; зертханалық/тәжірибелік үлгі, технология, бұйымдардың, тораптардың және агрегаттардың прототиптері; сервистік және өзге де қызметтер (қажеттісінің астын сызу керек); басқасы (көрсету керек)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Қолданылатын саласы: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5. Жобаның сипаты (қажеттісінің астын сызу керек): жаңа өнімді, қызметті, технологияны жасау, басқалары (көрсету керек)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6. Жобаның негізгі техникалық шешімдерін патенттік қорғау (қажеттісінің асты сызылсын): талап етіледі, талап етілмейді, патенті бар, құқықтық қорғанышы бар. </w:t>
      </w:r>
    </w:p>
    <w:p>
      <w:pPr>
        <w:spacing w:after="0"/>
        <w:ind w:left="0"/>
        <w:jc w:val="both"/>
      </w:pPr>
      <w:r>
        <w:rPr>
          <w:rFonts w:ascii="Times New Roman"/>
          <w:b w:val="false"/>
          <w:i w:val="false"/>
          <w:color w:val="000000"/>
          <w:sz w:val="28"/>
        </w:rPr>
        <w:t xml:space="preserve">7. Жобаның дайындық дәрежесі (қажеттісінің астын сызу керек): жобаның идеясы, ғылыми-техникалық құжаттама, тәжірибелік үлгі, конструкторлық құжаттама, өндіріске беруге дайындығы, басқасы (көрсету керек)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8. Жоба нәтижелерін сатып алу ниеті туралы шарт/хаттама бар ма (иә, жоқ) </w:t>
      </w:r>
    </w:p>
    <w:p>
      <w:pPr>
        <w:spacing w:after="0"/>
        <w:ind w:left="0"/>
        <w:jc w:val="both"/>
      </w:pPr>
      <w:r>
        <w:rPr>
          <w:rFonts w:ascii="Times New Roman"/>
          <w:b w:val="false"/>
          <w:i w:val="false"/>
          <w:color w:val="000000"/>
          <w:sz w:val="28"/>
        </w:rPr>
        <w:t xml:space="preserve">9. Жоба іске асырылатын жер (технологиялар сатып алуға және шет мемлекеттер мен (немесе) халықаралық ұйымдарда зияткерлік меншік объектісін патенттеуге грант алу үшін болжанатын ел):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10. Талап етілетін қаржыландыру, мың теңге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11. Аталған жоба басқа көздерден қаржыландырылды ма (иә, жоқ) және қандай мөлшерде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12. Салалық, өңірлік және мемлекеттік деңгейде жобаны қолдау жөнінде Қазақстан Республикасы Үкіметінің шешімдері қабылданды ма (нөмірі, күні және атауы)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13. Жобаны іске асыру мерзімі (ай): ______________________________ </w:t>
      </w:r>
    </w:p>
    <w:p>
      <w:pPr>
        <w:spacing w:after="0"/>
        <w:ind w:left="0"/>
        <w:jc w:val="both"/>
      </w:pPr>
      <w:r>
        <w:rPr>
          <w:rFonts w:ascii="Times New Roman"/>
          <w:b w:val="false"/>
          <w:i w:val="false"/>
          <w:color w:val="000000"/>
          <w:sz w:val="28"/>
        </w:rPr>
        <w:t xml:space="preserve">14. Жобаның жетекшісі (аты-жөні, лауазымы, ғылыми дәрежесі,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Өтінім беруші ұйымның басшысы (жеке тұлға) </w:t>
      </w:r>
    </w:p>
    <w:p>
      <w:pPr>
        <w:spacing w:after="0"/>
        <w:ind w:left="0"/>
        <w:jc w:val="both"/>
      </w:pPr>
      <w:r>
        <w:rPr>
          <w:rFonts w:ascii="Times New Roman"/>
          <w:b w:val="false"/>
          <w:i w:val="false"/>
          <w:color w:val="000000"/>
          <w:sz w:val="28"/>
        </w:rPr>
        <w:t xml:space="preserve">_____________________ _________ </w:t>
      </w:r>
      <w:r>
        <w:br/>
      </w:r>
      <w:r>
        <w:rPr>
          <w:rFonts w:ascii="Times New Roman"/>
          <w:b w:val="false"/>
          <w:i w:val="false"/>
          <w:color w:val="000000"/>
          <w:sz w:val="28"/>
        </w:rPr>
        <w:t xml:space="preserve">
(аты-жөні) М.О. (қолы) </w:t>
      </w:r>
    </w:p>
    <w:bookmarkStart w:name="z241" w:id="13"/>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4-қосымша </w:t>
      </w:r>
    </w:p>
    <w:bookmarkEnd w:id="13"/>
    <w:p>
      <w:pPr>
        <w:spacing w:after="0"/>
        <w:ind w:left="0"/>
        <w:jc w:val="left"/>
      </w:pPr>
      <w:r>
        <w:rPr>
          <w:rFonts w:ascii="Times New Roman"/>
          <w:b/>
          <w:i w:val="false"/>
          <w:color w:val="000000"/>
        </w:rPr>
        <w:t xml:space="preserve"> КҮНТІЗБЕЛІК ЖОСПАРДЫҢ ЖОБАСЫ </w:t>
      </w:r>
    </w:p>
    <w:p>
      <w:pPr>
        <w:spacing w:after="0"/>
        <w:ind w:left="0"/>
        <w:jc w:val="both"/>
      </w:pPr>
      <w:r>
        <w:rPr>
          <w:rFonts w:ascii="Times New Roman"/>
          <w:b w:val="false"/>
          <w:i w:val="false"/>
          <w:color w:val="000000"/>
          <w:sz w:val="28"/>
        </w:rPr>
        <w:t xml:space="preserve">Жобаның атауы: ___________________________________________________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309"/>
        <w:gridCol w:w="2594"/>
        <w:gridCol w:w="2632"/>
        <w:gridCol w:w="2630"/>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жұмыстардың және олардың негізгі кезеңдерінің атауы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 мерзімі (ай)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есеп айырысу бағасы (теңге)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нысаны мен түрі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Жобаның жетекшісі ________________ 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Өтінім беруші ұйымның басшысы ______________ 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bookmarkStart w:name="z242" w:id="14"/>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5-қосымша </w:t>
      </w:r>
    </w:p>
    <w:bookmarkEnd w:id="14"/>
    <w:p>
      <w:pPr>
        <w:spacing w:after="0"/>
        <w:ind w:left="0"/>
        <w:jc w:val="left"/>
      </w:pPr>
      <w:r>
        <w:rPr>
          <w:rFonts w:ascii="Times New Roman"/>
          <w:b/>
          <w:i w:val="false"/>
          <w:color w:val="000000"/>
        </w:rPr>
        <w:t xml:space="preserve"> ШЫҒЫСТАР СМЕТАСЫНЫҢ ЖОБАСЫ </w:t>
      </w:r>
    </w:p>
    <w:p>
      <w:pPr>
        <w:spacing w:after="0"/>
        <w:ind w:left="0"/>
        <w:jc w:val="both"/>
      </w:pPr>
      <w:r>
        <w:rPr>
          <w:rFonts w:ascii="Times New Roman"/>
          <w:b w:val="false"/>
          <w:i w:val="false"/>
          <w:color w:val="000000"/>
          <w:sz w:val="28"/>
        </w:rPr>
        <w:t xml:space="preserve">Жобаның атауы ____________________________________________________ </w:t>
      </w:r>
    </w:p>
    <w:p>
      <w:pPr>
        <w:spacing w:after="0"/>
        <w:ind w:left="0"/>
        <w:jc w:val="both"/>
      </w:pPr>
      <w:r>
        <w:rPr>
          <w:rFonts w:ascii="Times New Roman"/>
          <w:b/>
          <w:i w:val="false"/>
          <w:color w:val="000000"/>
          <w:sz w:val="28"/>
        </w:rPr>
        <w:t xml:space="preserve">1-кесте. </w:t>
      </w:r>
      <w:r>
        <w:br/>
      </w:r>
      <w:r>
        <w:rPr>
          <w:rFonts w:ascii="Times New Roman"/>
          <w:b w:val="false"/>
          <w:i w:val="false"/>
          <w:color w:val="000000"/>
          <w:sz w:val="28"/>
        </w:rPr>
        <w:t xml:space="preserve">
Тәжірибелік-конструкторлық жұмыстарды және (немесе) қолданбалы сипаттағы тәуекелді зерттеулерді орындауға, инновациялық жобаның техникалық-экономикалық негіздемесін дайындауға гранттар алу үшін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2926"/>
        <w:gridCol w:w="1845"/>
        <w:gridCol w:w="1845"/>
        <w:gridCol w:w="2201"/>
      </w:tblGrid>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орындауға жұмсалатын шығындар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барлық сомасы,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кезеңдері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 БАРЛЫҒЫ: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баптар бойынша -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Үшінші тұлғалар (бірлесіп орындаушылар) орындаған жұмыстарға ақы төлеу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Жабдық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Материалдар және құрамдауыштар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Жалақы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Салық және басқа аударымдар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Ғылыми іссапарлар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Үстеме шығыстар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басқа қаржыландыру көздері есебінен шығындар - БАРЛЫҒЫ: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қаражаты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(қандай екенін көрсету керек)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2-кесте. </w:t>
      </w:r>
      <w:r>
        <w:br/>
      </w:r>
      <w:r>
        <w:rPr>
          <w:rFonts w:ascii="Times New Roman"/>
          <w:b w:val="false"/>
          <w:i w:val="false"/>
          <w:color w:val="000000"/>
          <w:sz w:val="28"/>
        </w:rPr>
        <w:t xml:space="preserve">
Инновациялық технологияларды сатып алуға және шет мемлекеттерде және (немесе) халықаралық патенттік ұйымдарда зияткерлік меншік объектісін патенттеуге гранттар алу үшін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0"/>
        <w:gridCol w:w="2567"/>
        <w:gridCol w:w="1892"/>
        <w:gridCol w:w="1779"/>
        <w:gridCol w:w="2232"/>
      </w:tblGrid>
      <w:tr>
        <w:trPr>
          <w:trHeight w:val="30" w:hRule="atLeast"/>
        </w:trPr>
        <w:tc>
          <w:tcPr>
            <w:tcW w:w="4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орындауға жұмсалатын шығындар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барлық сомасы,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кезеңдері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 БАРЛЫҒЫ: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баптар бойынша -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Халықаралық патент алуға байланысты шығындар (баж және т.б.) </w:t>
            </w:r>
            <w:r>
              <w:rPr>
                <w:rFonts w:ascii="Times New Roman"/>
                <w:b w:val="false"/>
                <w:i w:val="false"/>
                <w:color w:val="000000"/>
                <w:vertAlign w:val="superscript"/>
              </w:rPr>
              <w:t xml:space="preserve">1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Патенттік-лицензиялау жұмысына жұмсалатын шығындар және сатып алынатын технологияның құны </w:t>
            </w:r>
            <w:r>
              <w:rPr>
                <w:rFonts w:ascii="Times New Roman"/>
                <w:b w:val="false"/>
                <w:i w:val="false"/>
                <w:color w:val="000000"/>
                <w:vertAlign w:val="superscript"/>
              </w:rPr>
              <w:t xml:space="preserve">2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басқа қаржыландыру көздері есебінен шығындар - БАРЛЫҒЫ: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қаражаты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Жобаның жетекшісі __________________ 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Өтінім беруші ұйымның басшысы ____________ 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Шет мемлекеттерде және (немесе) халықаралық патенттік ұйымдарда зияткерлік меншік объектісін патенттеуге грант алу үшін толтырылады </w:t>
      </w:r>
    </w:p>
    <w:p>
      <w:pPr>
        <w:spacing w:after="0"/>
        <w:ind w:left="0"/>
        <w:jc w:val="both"/>
      </w:pPr>
      <w:r>
        <w:rPr>
          <w:rFonts w:ascii="Times New Roman"/>
          <w:b w:val="false"/>
          <w:i w:val="false"/>
          <w:color w:val="000000"/>
          <w:vertAlign w:val="superscript"/>
        </w:rPr>
        <w:t xml:space="preserve">2 </w:t>
      </w:r>
      <w:r>
        <w:rPr>
          <w:rFonts w:ascii="Times New Roman"/>
          <w:b w:val="false"/>
          <w:i w:val="false"/>
          <w:color w:val="000000"/>
          <w:sz w:val="28"/>
        </w:rPr>
        <w:t xml:space="preserve">Технологияларды сатып алуға грант алу үшін толтырылады </w:t>
      </w:r>
    </w:p>
    <w:bookmarkStart w:name="z243" w:id="15"/>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6-қосымша </w:t>
      </w:r>
    </w:p>
    <w:bookmarkEnd w:id="15"/>
    <w:p>
      <w:pPr>
        <w:spacing w:after="0"/>
        <w:ind w:left="0"/>
        <w:jc w:val="left"/>
      </w:pPr>
      <w:r>
        <w:rPr>
          <w:rFonts w:ascii="Times New Roman"/>
          <w:b/>
          <w:i w:val="false"/>
          <w:color w:val="000000"/>
        </w:rPr>
        <w:t xml:space="preserve"> ҚАРЖЫЛАНДЫРУ КЕСТЕСІНІҢ ЖОБАСЫ </w:t>
      </w:r>
    </w:p>
    <w:p>
      <w:pPr>
        <w:spacing w:after="0"/>
        <w:ind w:left="0"/>
        <w:jc w:val="both"/>
      </w:pPr>
      <w:r>
        <w:rPr>
          <w:rFonts w:ascii="Times New Roman"/>
          <w:b w:val="false"/>
          <w:i w:val="false"/>
          <w:color w:val="000000"/>
          <w:sz w:val="28"/>
        </w:rPr>
        <w:t xml:space="preserve">Жобаның атауы ____________________________________________________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094"/>
        <w:gridCol w:w="3999"/>
        <w:gridCol w:w="4098"/>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жұмыс кезеңдері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басталған және аяқталған күні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кезеңге арналған қаржыландыру сомасы, мың теңге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Жобаның жетекшісі _______________ 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Грант алушы ұйымның басшысы ___________ 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bookmarkStart w:name="z244" w:id="16"/>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7-қосымша </w:t>
      </w:r>
    </w:p>
    <w:bookmarkEnd w:id="16"/>
    <w:p>
      <w:pPr>
        <w:spacing w:after="0"/>
        <w:ind w:left="0"/>
        <w:jc w:val="left"/>
      </w:pPr>
      <w:r>
        <w:rPr>
          <w:rFonts w:ascii="Times New Roman"/>
          <w:b/>
          <w:i w:val="false"/>
          <w:color w:val="000000"/>
        </w:rPr>
        <w:t xml:space="preserve"> ТЕХНИКАЛЫҚ ТАПСЫРМА ЖОБАСЫ </w:t>
      </w:r>
    </w:p>
    <w:p>
      <w:pPr>
        <w:spacing w:after="0"/>
        <w:ind w:left="0"/>
        <w:jc w:val="both"/>
      </w:pPr>
      <w:r>
        <w:rPr>
          <w:rFonts w:ascii="Times New Roman"/>
          <w:b w:val="false"/>
          <w:i w:val="false"/>
          <w:color w:val="000000"/>
          <w:sz w:val="28"/>
        </w:rPr>
        <w:t xml:space="preserve">Жобаның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Барлық гранттарды алуға арналған техникалық тапсырма мыналарды қамтуы тиіс: </w:t>
      </w:r>
    </w:p>
    <w:p>
      <w:pPr>
        <w:spacing w:after="0"/>
        <w:ind w:left="0"/>
        <w:jc w:val="both"/>
      </w:pPr>
      <w:r>
        <w:rPr>
          <w:rFonts w:ascii="Times New Roman"/>
          <w:b w:val="false"/>
          <w:i w:val="false"/>
          <w:color w:val="000000"/>
          <w:sz w:val="28"/>
        </w:rPr>
        <w:t xml:space="preserve">      1. Жобаны орындау үшін негіздеме және оның қолданылу саласы. </w:t>
      </w:r>
      <w:r>
        <w:br/>
      </w:r>
      <w:r>
        <w:rPr>
          <w:rFonts w:ascii="Times New Roman"/>
          <w:b w:val="false"/>
          <w:i w:val="false"/>
          <w:color w:val="000000"/>
          <w:sz w:val="28"/>
        </w:rPr>
        <w:t xml:space="preserve">
      2. Жұмыстардың мақсаты және негізгі бағыты (жобаның түпкілікті мақсаты көрсетіледі, түпкілікті нәтижеге қол жеткізу үшін орындалуы қажет барлық міндеттер мен жұмыстар сипатталады). </w:t>
      </w:r>
      <w:r>
        <w:br/>
      </w:r>
      <w:r>
        <w:rPr>
          <w:rFonts w:ascii="Times New Roman"/>
          <w:b w:val="false"/>
          <w:i w:val="false"/>
          <w:color w:val="000000"/>
          <w:sz w:val="28"/>
        </w:rPr>
        <w:t xml:space="preserve">
      3. Жобаны орындауға қойылатын талаптар (қолда бар және перспективалы техникалық шешімдерді талдау негізінде жұмыс бағытын таңдау негізделеді, жұмыстың негізгі кезеңдері айқындалады және жұмыс немен аяқталатыны көрсетіледі). </w:t>
      </w:r>
      <w:r>
        <w:br/>
      </w:r>
      <w:r>
        <w:rPr>
          <w:rFonts w:ascii="Times New Roman"/>
          <w:b w:val="false"/>
          <w:i w:val="false"/>
          <w:color w:val="000000"/>
          <w:sz w:val="28"/>
        </w:rPr>
        <w:t xml:space="preserve">
      4. Техникалық талаптар (өнімнің - жоба нәтижесінің (бұйымдардың, аспаптардың, технологиялардың және т.б.) барлық технологиялық сипаттамалары көрсетіледі), жобаның нәтижелері соларға сәйкестікте қабылдануы тиіс. </w:t>
      </w:r>
      <w:r>
        <w:br/>
      </w:r>
      <w:r>
        <w:rPr>
          <w:rFonts w:ascii="Times New Roman"/>
          <w:b w:val="false"/>
          <w:i w:val="false"/>
          <w:color w:val="000000"/>
          <w:sz w:val="28"/>
        </w:rPr>
        <w:t xml:space="preserve">
      5. Жобаны орындаудың мерзімдері мен кезеңдері (жұмыстың негізгі кезеңдерінің мазмұны, олардың ұзақтығы мен нәтижелері көрсетіледі; бірлесіп атқарушы ұйымдар жұмыстың қандай бөлігін орындайтындығы көрсетіледі). </w:t>
      </w:r>
      <w:r>
        <w:br/>
      </w:r>
      <w:r>
        <w:rPr>
          <w:rFonts w:ascii="Times New Roman"/>
          <w:b w:val="false"/>
          <w:i w:val="false"/>
          <w:color w:val="000000"/>
          <w:sz w:val="28"/>
        </w:rPr>
        <w:t xml:space="preserve">
      6. Жобаны аяқтау тәртібі (жұмыс немен - үлгілерді жасаумен, сынақтар өткізумен, есептерді жазумен және т.б, аяқталғандығы көрсетіледі). </w:t>
      </w:r>
      <w:r>
        <w:br/>
      </w:r>
      <w:r>
        <w:rPr>
          <w:rFonts w:ascii="Times New Roman"/>
          <w:b w:val="false"/>
          <w:i w:val="false"/>
          <w:color w:val="000000"/>
          <w:sz w:val="28"/>
        </w:rPr>
        <w:t xml:space="preserve">
      Шет мемлекеттерде және (немесе) халықаралық патенттік ұйымдарда зияткерлік меншік объектісін патенттеуге гранттар алу үшін қосымша мыналарды көрсету керек: </w:t>
      </w:r>
      <w:r>
        <w:br/>
      </w:r>
      <w:r>
        <w:rPr>
          <w:rFonts w:ascii="Times New Roman"/>
          <w:b w:val="false"/>
          <w:i w:val="false"/>
          <w:color w:val="000000"/>
          <w:sz w:val="28"/>
        </w:rPr>
        <w:t xml:space="preserve">
      7. Сол немесе өзге елде патенттеу қажеттілігінің негіздемесі </w:t>
      </w:r>
      <w:r>
        <w:br/>
      </w:r>
      <w:r>
        <w:rPr>
          <w:rFonts w:ascii="Times New Roman"/>
          <w:b w:val="false"/>
          <w:i w:val="false"/>
          <w:color w:val="000000"/>
          <w:sz w:val="28"/>
        </w:rPr>
        <w:t xml:space="preserve">
      8. Жоба тақырыбы бойынша патенттік зерттеулердің болуы туралы мәліметтер </w:t>
      </w:r>
      <w:r>
        <w:br/>
      </w:r>
      <w:r>
        <w:rPr>
          <w:rFonts w:ascii="Times New Roman"/>
          <w:b w:val="false"/>
          <w:i w:val="false"/>
          <w:color w:val="000000"/>
          <w:sz w:val="28"/>
        </w:rPr>
        <w:t xml:space="preserve">
      9. Шетелде осыған ұқсас патенттердің болуы туралы мәліметтер </w:t>
      </w:r>
    </w:p>
    <w:p>
      <w:pPr>
        <w:spacing w:after="0"/>
        <w:ind w:left="0"/>
        <w:jc w:val="both"/>
      </w:pPr>
      <w:r>
        <w:rPr>
          <w:rFonts w:ascii="Times New Roman"/>
          <w:b w:val="false"/>
          <w:i w:val="false"/>
          <w:color w:val="000000"/>
          <w:sz w:val="28"/>
        </w:rPr>
        <w:t xml:space="preserve">      Сондай-ақ, инновациялық технологияларды сатып алуға грант алу үшін мыналарды көрсету қажет: </w:t>
      </w:r>
      <w:r>
        <w:br/>
      </w:r>
      <w:r>
        <w:rPr>
          <w:rFonts w:ascii="Times New Roman"/>
          <w:b w:val="false"/>
          <w:i w:val="false"/>
          <w:color w:val="000000"/>
          <w:sz w:val="28"/>
        </w:rPr>
        <w:t xml:space="preserve">
      10. Қажетті бәсекеге қабілетті инновациялық технологияны алдын ала іздестіру жүргізу туралы мәліметтер </w:t>
      </w:r>
      <w:r>
        <w:br/>
      </w:r>
      <w:r>
        <w:rPr>
          <w:rFonts w:ascii="Times New Roman"/>
          <w:b w:val="false"/>
          <w:i w:val="false"/>
          <w:color w:val="000000"/>
          <w:sz w:val="28"/>
        </w:rPr>
        <w:t xml:space="preserve">
      11. Таңдап алынған инновациялық технологияның бәсекеге қабілеттілігінің негіздемесі </w:t>
      </w:r>
      <w:r>
        <w:br/>
      </w:r>
      <w:r>
        <w:rPr>
          <w:rFonts w:ascii="Times New Roman"/>
          <w:b w:val="false"/>
          <w:i w:val="false"/>
          <w:color w:val="000000"/>
          <w:sz w:val="28"/>
        </w:rPr>
        <w:t xml:space="preserve">
      12. Инновациялық технологияның экономикалық тиімділігінің алдын ала есептемесі </w:t>
      </w:r>
    </w:p>
    <w:p>
      <w:pPr>
        <w:spacing w:after="0"/>
        <w:ind w:left="0"/>
        <w:jc w:val="both"/>
      </w:pPr>
      <w:r>
        <w:rPr>
          <w:rFonts w:ascii="Times New Roman"/>
          <w:b w:val="false"/>
          <w:i w:val="false"/>
          <w:color w:val="000000"/>
          <w:sz w:val="28"/>
        </w:rPr>
        <w:t xml:space="preserve">Жобаның жетекшісі ____________________ 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Өтінім беруші ұйымның басшысы _____________ 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bookmarkStart w:name="z245" w:id="17"/>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8-қосымша </w:t>
      </w:r>
    </w:p>
    <w:bookmarkEnd w:id="17"/>
    <w:p>
      <w:pPr>
        <w:spacing w:after="0"/>
        <w:ind w:left="0"/>
        <w:jc w:val="left"/>
      </w:pPr>
      <w:r>
        <w:rPr>
          <w:rFonts w:ascii="Times New Roman"/>
          <w:b/>
          <w:i w:val="false"/>
          <w:color w:val="000000"/>
        </w:rPr>
        <w:t xml:space="preserve"> ЖОБАНЫҢ НЕГІЗДЕМЕСІ </w:t>
      </w:r>
      <w:r>
        <w:br/>
      </w:r>
      <w:r>
        <w:rPr>
          <w:rFonts w:ascii="Times New Roman"/>
          <w:b/>
          <w:i w:val="false"/>
          <w:color w:val="000000"/>
        </w:rPr>
        <w:t xml:space="preserve">
(тәжірибелік-конструкторлық жұмыстарды және (немесе) қолданбалы </w:t>
      </w:r>
      <w:r>
        <w:br/>
      </w:r>
      <w:r>
        <w:rPr>
          <w:rFonts w:ascii="Times New Roman"/>
          <w:b/>
          <w:i w:val="false"/>
          <w:color w:val="000000"/>
        </w:rPr>
        <w:t xml:space="preserve">
сипаттағы тәуекелді зерттеулерді орындауға, инновациялық жобаның </w:t>
      </w:r>
      <w:r>
        <w:br/>
      </w:r>
      <w:r>
        <w:rPr>
          <w:rFonts w:ascii="Times New Roman"/>
          <w:b/>
          <w:i w:val="false"/>
          <w:color w:val="000000"/>
        </w:rPr>
        <w:t xml:space="preserve">
техникалық-экономикалық негіздемесін дайындауға арналған </w:t>
      </w:r>
      <w:r>
        <w:br/>
      </w:r>
      <w:r>
        <w:rPr>
          <w:rFonts w:ascii="Times New Roman"/>
          <w:b/>
          <w:i w:val="false"/>
          <w:color w:val="000000"/>
        </w:rPr>
        <w:t xml:space="preserve">
гранттар үшін) </w:t>
      </w:r>
    </w:p>
    <w:p>
      <w:pPr>
        <w:spacing w:after="0"/>
        <w:ind w:left="0"/>
        <w:jc w:val="both"/>
      </w:pPr>
      <w:r>
        <w:rPr>
          <w:rFonts w:ascii="Times New Roman"/>
          <w:b/>
          <w:i w:val="false"/>
          <w:color w:val="000000"/>
          <w:sz w:val="28"/>
        </w:rPr>
        <w:t xml:space="preserve">1. Жобаның мақсаты, өзектілігі, жобаны орындаудың нәтижелері. </w:t>
      </w:r>
    </w:p>
    <w:p>
      <w:pPr>
        <w:spacing w:after="0"/>
        <w:ind w:left="0"/>
        <w:jc w:val="both"/>
      </w:pPr>
      <w:r>
        <w:rPr>
          <w:rFonts w:ascii="Times New Roman"/>
          <w:b/>
          <w:i w:val="false"/>
          <w:color w:val="000000"/>
          <w:sz w:val="28"/>
        </w:rPr>
        <w:t xml:space="preserve">2. Жобаны іске асыру жөніндегі жұмыстың мәні мен мазмұны. </w:t>
      </w:r>
      <w:r>
        <w:br/>
      </w:r>
      <w:r>
        <w:rPr>
          <w:rFonts w:ascii="Times New Roman"/>
          <w:b w:val="false"/>
          <w:i w:val="false"/>
          <w:color w:val="000000"/>
          <w:sz w:val="28"/>
        </w:rPr>
        <w:t xml:space="preserve">
Ұсынылған әзірлеме жобасының техникалық мәні егжей-тегжейлі сипатталады (қажет болса баяндалғанды суреттермен, схемалармен, диаграммалармен, фотосуреттермен және т.б. көрсету керек). Техникалық параметрлерді және әзірленетін технологияның, құрылғының, үдерістің негізгі сипаттамаларын көрсете отырып, техникалық тапсырманың жобасын (N 7 қосымша) жасауға және негіздеуге мүмкіндік беретін жоба бойынша жұмыстың ғылыми-техникалық мазмұны нақтыланады. Жаңа өнімді және технологияны жасаудың немесе (ұқсас үлгісі бар әзірлеменің түпкілікті объектісі үшін) функционалдық, тұтынушылық, құндық және оның бәсекеге қабілеттілігін қамтамасыз ететін басқа көрсеткіштерін жақсартудың алғышарттары қандай жаңашылдықтардың есебінен пайда болатынын көрсету керек. Межелі мақсаттарға қол жеткізген кезде мүмкін болатын техникалық тәуекелдер талқыланады. </w:t>
      </w:r>
    </w:p>
    <w:p>
      <w:pPr>
        <w:spacing w:after="0"/>
        <w:ind w:left="0"/>
        <w:jc w:val="both"/>
      </w:pPr>
      <w:r>
        <w:rPr>
          <w:rFonts w:ascii="Times New Roman"/>
          <w:b/>
          <w:i w:val="false"/>
          <w:color w:val="000000"/>
          <w:sz w:val="28"/>
        </w:rPr>
        <w:t xml:space="preserve">МАРКЕТИНГТІК БӨЛІК </w:t>
      </w:r>
    </w:p>
    <w:p>
      <w:pPr>
        <w:spacing w:after="0"/>
        <w:ind w:left="0"/>
        <w:jc w:val="both"/>
      </w:pPr>
      <w:r>
        <w:rPr>
          <w:rFonts w:ascii="Times New Roman"/>
          <w:b/>
          <w:i w:val="false"/>
          <w:color w:val="000000"/>
          <w:sz w:val="28"/>
        </w:rPr>
        <w:t xml:space="preserve">3. Тауар өнімдерін өткізудің әлеуетті нарығы және оны тұтынушылар. </w:t>
      </w:r>
      <w:r>
        <w:br/>
      </w:r>
      <w:r>
        <w:rPr>
          <w:rFonts w:ascii="Times New Roman"/>
          <w:b w:val="false"/>
          <w:i w:val="false"/>
          <w:color w:val="000000"/>
          <w:sz w:val="28"/>
        </w:rPr>
        <w:t xml:space="preserve">
Тауар өнімдерін өткізу нарығына сипаттама және баға беріледі. Өнімге ішкі және сыртқы нарықтардағы қолданыстағы және болжамды сұраныстың заттай есептелген және ақшалай балама түріндегі бағасы келтіріледі. Мыналар хабарланады: арнайы маркетингтік зерттеулер жүргізілді ме, қандай компаниялар жобаның нәтижелерін немесе олардың негізінде жасалған өнімдер мен технологияның әлеуетті тұтынушысы болады, осыған ұқсас өнімдерді өндіруші негізгі компаниялар. Арнайы маркетингтік зерттеулер жүргізген жағдайда тиісті құжаттаманы қоса беру қажет. </w:t>
      </w:r>
    </w:p>
    <w:p>
      <w:pPr>
        <w:spacing w:after="0"/>
        <w:ind w:left="0"/>
        <w:jc w:val="both"/>
      </w:pPr>
      <w:r>
        <w:rPr>
          <w:rFonts w:ascii="Times New Roman"/>
          <w:b/>
          <w:i w:val="false"/>
          <w:color w:val="000000"/>
          <w:sz w:val="28"/>
        </w:rPr>
        <w:t xml:space="preserve">4. Өнімнің артықшылығы және бәсекеге қабілеттілігі негізделеді. </w:t>
      </w:r>
      <w:r>
        <w:br/>
      </w:r>
      <w:r>
        <w:rPr>
          <w:rFonts w:ascii="Times New Roman"/>
          <w:b w:val="false"/>
          <w:i w:val="false"/>
          <w:color w:val="000000"/>
          <w:sz w:val="28"/>
        </w:rPr>
        <w:t xml:space="preserve">
2.1-тармақтың негізінде өнімнің техникалық және құндық көрсеткіштерінің қандай жиынтығы оның бәсекеге қабілеттілігін қамтамасыз ететіні айқындалады. Ұсынылатын жаңа өнімнің нақты параметрлерін нарықтағы техникалық көрсеткіштері мен құнының жиынтығы бойынша соған ұқсас өнімдермен салыстыру кестесі келтіріледі. Өнім иеленуі мүмкін нарық тауашасы (ақшалай және заттай мәндегі өткізу көлемі, нарық үлесінің пайызы) бағаланады. Көрсетілген параметрлері бар тауар өнімдерін нақты тұтынушыларға өткізу мүмкіндігін растайтын құжаттарды (кепілдеме хат, міндеттемелер, шарттар және т.с.с.) қоса берген жөн. Өнімнің немесе оның құрамдауыштарының болжамды санаттарын сертификаттауды жүргізудің қажеттілігі нақтыланады. </w:t>
      </w:r>
    </w:p>
    <w:p>
      <w:pPr>
        <w:spacing w:after="0"/>
        <w:ind w:left="0"/>
        <w:jc w:val="both"/>
      </w:pPr>
      <w:r>
        <w:rPr>
          <w:rFonts w:ascii="Times New Roman"/>
          <w:b/>
          <w:i w:val="false"/>
          <w:color w:val="000000"/>
          <w:sz w:val="28"/>
        </w:rPr>
        <w:t xml:space="preserve">ҰЙЫМДАСТЫРУШЫЛЫҚ БӨЛІК </w:t>
      </w:r>
    </w:p>
    <w:p>
      <w:pPr>
        <w:spacing w:after="0"/>
        <w:ind w:left="0"/>
        <w:jc w:val="both"/>
      </w:pPr>
      <w:r>
        <w:rPr>
          <w:rFonts w:ascii="Times New Roman"/>
          <w:b/>
          <w:i w:val="false"/>
          <w:color w:val="000000"/>
          <w:sz w:val="28"/>
        </w:rPr>
        <w:t xml:space="preserve">5. Жоба бойынша жұмыс кезеңдері. </w:t>
      </w:r>
      <w:r>
        <w:br/>
      </w:r>
      <w:r>
        <w:rPr>
          <w:rFonts w:ascii="Times New Roman"/>
          <w:b w:val="false"/>
          <w:i w:val="false"/>
          <w:color w:val="000000"/>
          <w:sz w:val="28"/>
        </w:rPr>
        <w:t xml:space="preserve">
Кезеңдер бойынша және тұтастай жоба бойынша жұмыс жүргізудің дәйектілігі мен мерзімдері сипатталады және негізделеді. Әрбір кезең бойынша қандай аралық нәтижелер күтілетіні және олар қандай есептілік құжаттармен расталатыны көрсетіледі. Айтылғандардың негізінде күнтізбелік жоспардың жобасы құрастырылады (N 4 қосымша). </w:t>
      </w:r>
    </w:p>
    <w:p>
      <w:pPr>
        <w:spacing w:after="0"/>
        <w:ind w:left="0"/>
        <w:jc w:val="both"/>
      </w:pPr>
      <w:r>
        <w:rPr>
          <w:rFonts w:ascii="Times New Roman"/>
          <w:b/>
          <w:i w:val="false"/>
          <w:color w:val="000000"/>
          <w:sz w:val="28"/>
        </w:rPr>
        <w:t xml:space="preserve">6. Жоба бойынша жұмыстарды ұйымдастыру. </w:t>
      </w:r>
      <w:r>
        <w:br/>
      </w:r>
      <w:r>
        <w:rPr>
          <w:rFonts w:ascii="Times New Roman"/>
          <w:b w:val="false"/>
          <w:i w:val="false"/>
          <w:color w:val="000000"/>
          <w:sz w:val="28"/>
        </w:rPr>
        <w:t xml:space="preserve">
Жобаны басқа ұйымдармен бірлесіп орындаған кезде бірлесіп орындаушы ұйымдар (заңды тұлғалар) көрсетіледі. Жоба бойынша жұмыстарды өтінім беруші ұйым мен бірлесіп орындаушы ұйым арасында бөлу қажеттігі негізделеді. Нақты бірлесіп орындаушы ұйымдарды таңдау неге негізделгендігі көрсетіледі, әрбір бірлесіп орындаушы ұйым туралы қысқаша анықтама беріледі: </w:t>
      </w:r>
      <w:r>
        <w:br/>
      </w:r>
      <w:r>
        <w:rPr>
          <w:rFonts w:ascii="Times New Roman"/>
          <w:b w:val="false"/>
          <w:i w:val="false"/>
          <w:color w:val="000000"/>
          <w:sz w:val="28"/>
        </w:rPr>
        <w:t xml:space="preserve">
ұйымның толық атауы; </w:t>
      </w:r>
      <w:r>
        <w:br/>
      </w:r>
      <w:r>
        <w:rPr>
          <w:rFonts w:ascii="Times New Roman"/>
          <w:b w:val="false"/>
          <w:i w:val="false"/>
          <w:color w:val="000000"/>
          <w:sz w:val="28"/>
        </w:rPr>
        <w:t xml:space="preserve">
заңды және нақты мекен-жайы; </w:t>
      </w:r>
      <w:r>
        <w:br/>
      </w:r>
      <w:r>
        <w:rPr>
          <w:rFonts w:ascii="Times New Roman"/>
          <w:b w:val="false"/>
          <w:i w:val="false"/>
          <w:color w:val="000000"/>
          <w:sz w:val="28"/>
        </w:rPr>
        <w:t xml:space="preserve">
ұйым басшысының Т.А.Ә.а., телефоны. </w:t>
      </w:r>
      <w:r>
        <w:br/>
      </w:r>
      <w:r>
        <w:rPr>
          <w:rFonts w:ascii="Times New Roman"/>
          <w:b w:val="false"/>
          <w:i w:val="false"/>
          <w:color w:val="000000"/>
          <w:sz w:val="28"/>
        </w:rPr>
        <w:t xml:space="preserve">
Жоба бойынша жұмыс үдерісінде бірлесіп орындаушы ұйымды ауыстыруға уәкілетті органмен келісім болғанда ғана жол беріледі. </w:t>
      </w:r>
    </w:p>
    <w:p>
      <w:pPr>
        <w:spacing w:after="0"/>
        <w:ind w:left="0"/>
        <w:jc w:val="both"/>
      </w:pPr>
      <w:r>
        <w:rPr>
          <w:rFonts w:ascii="Times New Roman"/>
          <w:b/>
          <w:i w:val="false"/>
          <w:color w:val="000000"/>
          <w:sz w:val="28"/>
        </w:rPr>
        <w:t xml:space="preserve">ҚАРЖЫЛЫҚ-ЭКОНОМИКАЛЫҚ БӨЛІК </w:t>
      </w:r>
    </w:p>
    <w:p>
      <w:pPr>
        <w:spacing w:after="0"/>
        <w:ind w:left="0"/>
        <w:jc w:val="both"/>
      </w:pPr>
      <w:r>
        <w:rPr>
          <w:rFonts w:ascii="Times New Roman"/>
          <w:b w:val="false"/>
          <w:i w:val="false"/>
          <w:color w:val="000000"/>
          <w:sz w:val="28"/>
        </w:rPr>
        <w:t xml:space="preserve">Жобаны орындау кезінде бюджет қаражатын нысаналы пайдалану негізделеді (шығындар): </w:t>
      </w:r>
    </w:p>
    <w:p>
      <w:pPr>
        <w:spacing w:after="0"/>
        <w:ind w:left="0"/>
        <w:jc w:val="both"/>
      </w:pPr>
      <w:r>
        <w:rPr>
          <w:rFonts w:ascii="Times New Roman"/>
          <w:b/>
          <w:i w:val="false"/>
          <w:color w:val="000000"/>
          <w:sz w:val="28"/>
        </w:rPr>
        <w:t xml:space="preserve">7. </w:t>
      </w:r>
      <w:r>
        <w:rPr>
          <w:rFonts w:ascii="Times New Roman"/>
          <w:b w:val="false"/>
          <w:i w:val="false"/>
          <w:color w:val="000000"/>
          <w:sz w:val="28"/>
        </w:rPr>
        <w:t xml:space="preserve">Ғылыми жұмыстар үшін арнайы жабдықтар сатып алудың қажеттілігі, жеткізушілерді таңдау, номенклатура мен бағалар. Арнайы жабдықтарға мыналар жатқызылады: егер бұл техникалық тапсырма жобасында (N 7 қосымша) көзделген болса, стендтер, сынақ станциялары, аппаратура, аспаптар, тетіктер, құрылғылар және басқалары (оның ішінде зерттеулердің/сынақтардың объектілері болып табылатын сериялы бұйымдар). Зерттеулердің (сынақтардың) объектілері болып табылмайтын сериялы бұйымдар және сериялық (оның ішінде импорттық) есептеу техникасы ғылыми жұмыстарға арналған арнайы жабдыққа қатысты емес. </w:t>
      </w:r>
    </w:p>
    <w:p>
      <w:pPr>
        <w:spacing w:after="0"/>
        <w:ind w:left="0"/>
        <w:jc w:val="both"/>
      </w:pPr>
      <w:r>
        <w:rPr>
          <w:rFonts w:ascii="Times New Roman"/>
          <w:b/>
          <w:i w:val="false"/>
          <w:color w:val="000000"/>
          <w:sz w:val="28"/>
        </w:rPr>
        <w:t xml:space="preserve">8. </w:t>
      </w:r>
      <w:r>
        <w:rPr>
          <w:rFonts w:ascii="Times New Roman"/>
          <w:b w:val="false"/>
          <w:i w:val="false"/>
          <w:color w:val="000000"/>
          <w:sz w:val="28"/>
        </w:rPr>
        <w:t xml:space="preserve">Материалдарды және құрамдауыштарды сатып алу қажеттілігі, олардың номенклатурасы мен бағалары; </w:t>
      </w:r>
    </w:p>
    <w:p>
      <w:pPr>
        <w:spacing w:after="0"/>
        <w:ind w:left="0"/>
        <w:jc w:val="both"/>
      </w:pPr>
      <w:r>
        <w:rPr>
          <w:rFonts w:ascii="Times New Roman"/>
          <w:b/>
          <w:i w:val="false"/>
          <w:color w:val="000000"/>
          <w:sz w:val="28"/>
        </w:rPr>
        <w:t xml:space="preserve">9. </w:t>
      </w:r>
      <w:r>
        <w:rPr>
          <w:rFonts w:ascii="Times New Roman"/>
          <w:b w:val="false"/>
          <w:i w:val="false"/>
          <w:color w:val="000000"/>
          <w:sz w:val="28"/>
        </w:rPr>
        <w:t xml:space="preserve">Жобаға қатысуға бірлесіп орындаушыларды тартудың қажеттілігі және тиісінше аударымдарымен бірге жалақы төлеуге сұралатын қаражат көлемі: жоба бойынша әрбір жұмыс кезеңі бойынша әрбір жұмыскердің функциялары санамалап көрсетілген штаттық кестені, жоба бойынша жұмысқа жұмыскердің тартылу дәрежесі (толық жұмыс уақыты, бірлесіп орындау бойынша жартылай), жұмыскердің жалақысы, ғылыми іссапарлар (ғылыми мақсаттағы іссапарлар) көрсетіледі. </w:t>
      </w:r>
    </w:p>
    <w:p>
      <w:pPr>
        <w:spacing w:after="0"/>
        <w:ind w:left="0"/>
        <w:jc w:val="both"/>
      </w:pPr>
      <w:r>
        <w:rPr>
          <w:rFonts w:ascii="Times New Roman"/>
          <w:b/>
          <w:i w:val="false"/>
          <w:color w:val="000000"/>
          <w:sz w:val="28"/>
        </w:rPr>
        <w:t xml:space="preserve">10. </w:t>
      </w:r>
      <w:r>
        <w:rPr>
          <w:rFonts w:ascii="Times New Roman"/>
          <w:b w:val="false"/>
          <w:i w:val="false"/>
          <w:color w:val="000000"/>
          <w:sz w:val="28"/>
        </w:rPr>
        <w:t xml:space="preserve">Бірлесіп орындаушылардың, олар сатып алатын жабдық пен материалдарды нобайлап көрсетуді қоса алғанда, бірлесіп орындаушылар жұмысының құны, сондай-ақ тартылатын персоналдың саны. </w:t>
      </w:r>
    </w:p>
    <w:p>
      <w:pPr>
        <w:spacing w:after="0"/>
        <w:ind w:left="0"/>
        <w:jc w:val="both"/>
      </w:pPr>
      <w:r>
        <w:rPr>
          <w:rFonts w:ascii="Times New Roman"/>
          <w:b/>
          <w:i w:val="false"/>
          <w:color w:val="000000"/>
          <w:sz w:val="28"/>
        </w:rPr>
        <w:t xml:space="preserve">11. </w:t>
      </w:r>
      <w:r>
        <w:rPr>
          <w:rFonts w:ascii="Times New Roman"/>
          <w:b w:val="false"/>
          <w:i w:val="false"/>
          <w:color w:val="000000"/>
          <w:sz w:val="28"/>
        </w:rPr>
        <w:t xml:space="preserve">Жоғарыда жазылғандардың негізінде смета жобасы және жобаны қаржыландыру кестесінің жобасы жасалады. </w:t>
      </w:r>
    </w:p>
    <w:p>
      <w:pPr>
        <w:spacing w:after="0"/>
        <w:ind w:left="0"/>
        <w:jc w:val="both"/>
      </w:pPr>
      <w:r>
        <w:rPr>
          <w:rFonts w:ascii="Times New Roman"/>
          <w:b w:val="false"/>
          <w:i/>
          <w:color w:val="000000"/>
          <w:sz w:val="28"/>
        </w:rPr>
        <w:t xml:space="preserve">      Ескертпе: Барлық шығыс деректері мен есептеу шамалары үшін оларды алу көздері көрсетілуі тиіс. Бағалау шамалары үшін есептеу жүргізілетін нақты күні көрсетілуі тиіс. </w:t>
      </w:r>
    </w:p>
    <w:bookmarkStart w:name="z246" w:id="18"/>
    <w:p>
      <w:pPr>
        <w:spacing w:after="0"/>
        <w:ind w:left="0"/>
        <w:jc w:val="both"/>
      </w:pPr>
      <w:r>
        <w:rPr>
          <w:rFonts w:ascii="Times New Roman"/>
          <w:b w:val="false"/>
          <w:i w:val="false"/>
          <w:color w:val="000000"/>
          <w:sz w:val="28"/>
        </w:rPr>
        <w:t xml:space="preserve">
Инновациялық гранттар беру және зияткерлік меншік </w:t>
      </w:r>
      <w:r>
        <w:br/>
      </w:r>
      <w:r>
        <w:rPr>
          <w:rFonts w:ascii="Times New Roman"/>
          <w:b w:val="false"/>
          <w:i w:val="false"/>
          <w:color w:val="000000"/>
          <w:sz w:val="28"/>
        </w:rPr>
        <w:t xml:space="preserve">
объектілерін енгізу бойынша қабылданған шаралар </w:t>
      </w:r>
      <w:r>
        <w:br/>
      </w:r>
      <w:r>
        <w:rPr>
          <w:rFonts w:ascii="Times New Roman"/>
          <w:b w:val="false"/>
          <w:i w:val="false"/>
          <w:color w:val="000000"/>
          <w:sz w:val="28"/>
        </w:rPr>
        <w:t xml:space="preserve">
туралы есептер беру ережесіне </w:t>
      </w:r>
      <w:r>
        <w:br/>
      </w:r>
      <w:r>
        <w:rPr>
          <w:rFonts w:ascii="Times New Roman"/>
          <w:b w:val="false"/>
          <w:i w:val="false"/>
          <w:color w:val="000000"/>
          <w:sz w:val="28"/>
        </w:rPr>
        <w:t xml:space="preserve">
9-қосымша </w:t>
      </w:r>
    </w:p>
    <w:bookmarkEnd w:id="18"/>
    <w:p>
      <w:pPr>
        <w:spacing w:after="0"/>
        <w:ind w:left="0"/>
        <w:jc w:val="left"/>
      </w:pPr>
      <w:r>
        <w:rPr>
          <w:rFonts w:ascii="Times New Roman"/>
          <w:b/>
          <w:i w:val="false"/>
          <w:color w:val="000000"/>
        </w:rPr>
        <w:t xml:space="preserve"> Грант нәтижелерін коммерцияландыру үшін жүзеге </w:t>
      </w:r>
      <w:r>
        <w:br/>
      </w:r>
      <w:r>
        <w:rPr>
          <w:rFonts w:ascii="Times New Roman"/>
          <w:b/>
          <w:i w:val="false"/>
          <w:color w:val="000000"/>
        </w:rPr>
        <w:t xml:space="preserve">
асырылған іс-шаралар бойынша </w:t>
      </w:r>
      <w:r>
        <w:br/>
      </w:r>
      <w:r>
        <w:rPr>
          <w:rFonts w:ascii="Times New Roman"/>
          <w:b/>
          <w:i w:val="false"/>
          <w:color w:val="000000"/>
        </w:rPr>
        <w:t xml:space="preserve">
ЕСЕП НЫСАНЫ* </w:t>
      </w:r>
    </w:p>
    <w:p>
      <w:pPr>
        <w:spacing w:after="0"/>
        <w:ind w:left="0"/>
        <w:jc w:val="both"/>
      </w:pPr>
      <w:r>
        <w:rPr>
          <w:rFonts w:ascii="Times New Roman"/>
          <w:b w:val="false"/>
          <w:i w:val="false"/>
          <w:color w:val="000000"/>
          <w:sz w:val="28"/>
        </w:rPr>
        <w:t xml:space="preserve">Жалпы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3"/>
        <w:gridCol w:w="6537"/>
      </w:tblGrid>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беретін күн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алушының атауы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шартының нөмірі мен күні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Гранттың мақсаты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Гранттың сомасы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кезеңі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Гранттың қол жеткізілген нәтижесі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құжатының атауы </w:t>
            </w:r>
            <w:r>
              <w:br/>
            </w:r>
            <w:r>
              <w:rPr>
                <w:rFonts w:ascii="Times New Roman"/>
                <w:b w:val="false"/>
                <w:i w:val="false"/>
                <w:color w:val="000000"/>
                <w:sz w:val="20"/>
              </w:rPr>
              <w:t xml:space="preserve">
(бар болған жағдайда)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құжатының берілген күні мен нөмірі </w:t>
            </w:r>
            <w:r>
              <w:rPr>
                <w:rFonts w:ascii="Times New Roman"/>
                <w:b w:val="false"/>
                <w:i/>
                <w:color w:val="000000"/>
                <w:sz w:val="20"/>
              </w:rPr>
              <w:t xml:space="preserve">(бар болған жағдайда)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Коммерцияландыру бойынша қол жеткізілген нәтижелер: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699"/>
        <w:gridCol w:w="2097"/>
        <w:gridCol w:w="2210"/>
        <w:gridCol w:w="2040"/>
        <w:gridCol w:w="2040"/>
        <w:gridCol w:w="2002"/>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Әріптестің атауы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атауы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нөмірі және күні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сомасы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мерзімі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шарттары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Жоба нәтижелерін одан әрі коммерцияландыру жөніндегі іс-шаралар: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2877"/>
        <w:gridCol w:w="3564"/>
        <w:gridCol w:w="2859"/>
        <w:gridCol w:w="2763"/>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әріптестің атауы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мәміленің мәні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болжамды сомасы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жасасудың болжамды мерзімдері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Жоба нәтижелерін коммерцияландырудың нақты нысаны мен көлемдері*: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5166"/>
        <w:gridCol w:w="2472"/>
        <w:gridCol w:w="2230"/>
        <w:gridCol w:w="2231"/>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Коммерцияландыру нысаны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КОММЕРЦИЯЛАНДЫРУ КӨЛЕМДЕРІ\мың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2-жыл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3-жыл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 объектісін (объектілерін) сату;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Технологияға лицензияны сату;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құжаттаманы және технология сипаттамасын сату;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өнім өндіруді ұйымдастыру және сату;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қызметтерді ұйымдастыру;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технологиялық жабдықтарды ұйымдастыру;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Коммерцияландырудың басқа нысандары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грант ерекшелігіне қарай толтырылады. </w:t>
      </w:r>
    </w:p>
    <w:p>
      <w:pPr>
        <w:spacing w:after="0"/>
        <w:ind w:left="0"/>
        <w:jc w:val="both"/>
      </w:pPr>
      <w:r>
        <w:rPr>
          <w:rFonts w:ascii="Times New Roman"/>
          <w:b w:val="false"/>
          <w:i w:val="false"/>
          <w:color w:val="000000"/>
          <w:sz w:val="28"/>
        </w:rPr>
        <w:t xml:space="preserve">(жалғасы) </w:t>
      </w:r>
    </w:p>
    <w:p>
      <w:pPr>
        <w:spacing w:after="0"/>
        <w:ind w:left="0"/>
        <w:jc w:val="left"/>
      </w:pPr>
      <w:r>
        <w:rPr>
          <w:rFonts w:ascii="Times New Roman"/>
          <w:b/>
          <w:i w:val="false"/>
          <w:color w:val="000000"/>
        </w:rPr>
        <w:t xml:space="preserve"> 200_ жылғы "_" ______ N ___ шарт бойынша ұсынылған нысаналы </w:t>
      </w:r>
      <w:r>
        <w:br/>
      </w:r>
      <w:r>
        <w:rPr>
          <w:rFonts w:ascii="Times New Roman"/>
          <w:b/>
          <w:i w:val="false"/>
          <w:color w:val="000000"/>
        </w:rPr>
        <w:t xml:space="preserve">
бюджеттік қаражатты пайдалану туралы қаржылық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073"/>
        <w:gridCol w:w="2053"/>
        <w:gridCol w:w="1953"/>
        <w:gridCol w:w="2013"/>
        <w:gridCol w:w="1773"/>
        <w:gridCol w:w="17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 бойынша шығындар бабының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 бойынша бюджеттік қаражаттың сомасы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сома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Қаражаттың қалдығы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Растайтын құжаттар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Ескертпе: мақсатты пайдалануды растайтын құжаттардың көшірмесі қоса берілсін. </w:t>
      </w:r>
    </w:p>
    <w:p>
      <w:pPr>
        <w:spacing w:after="0"/>
        <w:ind w:left="0"/>
        <w:jc w:val="both"/>
      </w:pPr>
      <w:r>
        <w:rPr>
          <w:rFonts w:ascii="Times New Roman"/>
          <w:b w:val="false"/>
          <w:i w:val="false"/>
          <w:color w:val="000000"/>
          <w:sz w:val="28"/>
        </w:rPr>
        <w:t xml:space="preserve">Грант алушы _______________________ 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*3 жыл бойына жыл сайын уәкілетті органға тапсырылады.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