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2421" w14:textId="d322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Инновациялық даму институттарының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тамыздағы N 1201 Қаулысы. Күші жойылды - Қазақстан Республикасы Үкіметінің 2012 жылғы 11 мамырдағы № 605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2012.05.11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"Инновациялық қызметті мемлекеттік қолдау туралы" Қазақстан Республикасының 2006 жылғы 23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инновациялық даму институттарының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6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1201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Инновациялық даму институттарының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өзгерту енгізілді - ҚР Үкіметінің 2009.10.30. </w:t>
      </w:r>
      <w:r>
        <w:rPr>
          <w:rFonts w:ascii="Times New Roman"/>
          <w:b w:val="false"/>
          <w:i w:val="false"/>
          <w:color w:val="ff0000"/>
          <w:sz w:val="28"/>
        </w:rPr>
        <w:t>N 1725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"Ұлттық инновациялық қор" акционерлік қоғамы;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"Ғылым қоры" акционерлік қоғамы;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"Инжиниринг және технологиялар трансферті орталығы" акционерлік қоғамы;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"ҚазАгроИнновация" акционерлік қоғамы.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"Тұрғын үй-коммуналдық шаруашылығын жаңғырту мен дамытудың қазақстандық орталығы" АҚ".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