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4594" w14:textId="e944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мамырдағы N 663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тамыздағы N 1189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органдарына көлік қызметін көрсету үшін қызметтік автомобильдерді пайдалануды ретке келтіру туралы" Қазақстан Республикасы Үкіметінің 1999 жылғы 27 мамырдағы N 663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23-24, 228-құжат) 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мемлекеттік органдарына көлік қызметін көрсету үшін қызметтік автомобильдердің тиістілік нормативі осы қаулыға қосымшаға сәйкес жаңа редакцияда жазылсын.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663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мемлекеттік органдарына көлік</w:t>
      </w:r>
      <w:r>
        <w:br/>
      </w:r>
      <w:r>
        <w:rPr>
          <w:rFonts w:ascii="Times New Roman"/>
          <w:b/>
          <w:i w:val="false"/>
          <w:color w:val="000000"/>
        </w:rPr>
        <w:t>қызметін көрсету үшін қызметтік автомобильдердің</w:t>
      </w:r>
      <w:r>
        <w:br/>
      </w:r>
      <w:r>
        <w:rPr>
          <w:rFonts w:ascii="Times New Roman"/>
          <w:b/>
          <w:i w:val="false"/>
          <w:color w:val="000000"/>
        </w:rPr>
        <w:t>тиістілік нормативі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атауы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Лауазымның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Автомобильдер саны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Қозғалтқыштың көлемі, текше см. (автобустардан басқа)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автомобильдің бір айдағы жүруі (км)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қызметтік (1 бірлік)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кезекші (оның ішінде автобустар)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Палатасының Төрағасы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хатшы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Әкімшілігі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Әкімшілігінің Басшысы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Президенттің көмекшісі-Қауіпсіздік Кеңесінің хатшысы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Президенттің көмекшісі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 Кеңесінің Төрағасы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Әкімшілігі Басшысының орынбасары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Кеңсесінің бастығы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Президенттің Баспасөз хатшысы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Президенттің Протокол бастығы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Президенттің Парламенттегі өкілдігінің басшысы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қаласында көліктік қызмет көрсету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Қонақтарға арналған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Президенттің Іс басқармасы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Президенттің Іс басқарушысы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Президенттің Іс басқарушысының орынбасары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Аппарат, ведомство басшысы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Палатасы Төрағасының орынбасары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комитет төрағасы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Депутаттар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3-не 1 бірлік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Аппараты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 Палатасының аппарат басшысы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Парламенттің аппарат басшысының орынбасары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Қонақтарға арналған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Премьер-Министрдің Кеңсесі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Премьер-Министрдің орынбасары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Кеңсесінің Басшысы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Премьер-Министрдің Кеңсесі Басшысының орынбасары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Конституциялық Кеңес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Конституциялық Кеңес мүшелері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Конституциялық Кеңестің аппарат басшысы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Президентіне тікелей бағынатын және есеп беретін мемлекеттік органдар (оның ішінде Орталық сайлау комиссиясы)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Төрағаның орынбасары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комитетінің мүшелері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сайлау комиссиясының хатшысы мен мүшелері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5-не 2 бірлік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комитетінің аппарат басшысы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Соттың Төрағасы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 алқасының төрағасы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Соттың судьялары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3-не 1 бірлік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Соттың аппарат басшысы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Соттың аппарат басшысының орынбасары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 жанындағы Комитет төрағасы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 жанындағы Комитет төрағасының орынбасары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(республикалық маңызы бар қаланың және астананың) және оларға теңестірілген соттар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төрағасы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алқасының төрағасы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және оларға теңестірілген соттар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төрағасы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прокуратура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прокурор, Бас әскери прокурор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прокурордың, Бас әскери прокурордың орынбасары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прокуратура жанындағы Комитет төрағасы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прокуратура жанындағы Комитет төрағасының орынбасары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(республикалық маңызы бар қаланың және астананың) және оларға теңестірілген прокуратуралар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Прокурордың орынбасары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және оларға теңестірілген прокуратуралар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Министрліктер мен агенттіктер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Агенттік төрағасы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Министрдің орынбасары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Агенттік төрағасының орынбасары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 хатшы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республикалық маңызы бар қаланың және астананың әкімдіктері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(республикалық маңызы бар қала, астана) әкімі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(республикалық маңызы бар қала, астана) әкімінің бірінші орынбасары, орынбасары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мәслихат хатшысы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(республикалық маңызы бар қала, астана) әкімінің аппарат басшысы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әкімдіктері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орынбасары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 хатшысы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Аудандағы қала, қаладағы, селодағы, селолық округтегі, кенттегі, ауылдағы аудан әкімі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3900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көлігі барларын қоспағанда, қызметкерлерінің саны: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100-ге дейін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3000-нан көп емес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100-ден 200-ге дейін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3000-нан көп емес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200-ден 300-ге дейін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3000-нан көп емес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300-ден 500-ге дейін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3000-нан көп емес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500-ден жоғары мемлекеттік органдардың орталық аппаратына, олардың ведомстволарын қоса алғанда, көлік қызметін көрсету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3000-нан көп емес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көлігі барларын қоспағанда, қызметкерлерінің саны: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100-ге дейін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3000-нан көп емес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100-ден 200-ге дейін орталық мемлекеттік органдардың аумақтық бөлімшелеріне және олардың облыстардағы, Астана және Алматы қалаларындағы** ведомстволарына көлік қызметін көрсету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3000-нан көп емес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көлігі барларын қоспағанда, орталық мемлекеттік органдардың аумақтық бөлімшелеріне және олардың аудандардағы (облыстық маңызы бар қалалардағы) ведомстволарына көлік қызметін көрсету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3000-нан көп емес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бюджеттен, республикалық маңызы бар қаланың, астананың бюджетінен қаржыландырылатын жергілікті атқарушы органдарға көлік қызметін көрсету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3000-нан көп емес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қаржыландырылатын жергілікті атқарушы органдарға көлік қызметін көрсету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3000-нан көп емес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Қазақстан Республикасы Сыртқы істер министрлігі үшін сыртқы саяси органның ерекшелігін ескере отырып, саны 5 бірлік, Қазақстан Республикасы Президентінің Әкімшілігі үшін 7 бірлік қызметтік автомобильдердің тиістілік нормативі белгіленсін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бұл норматив мемлекеттік органдардың облыстардағы филиалдарына, Байқоңыр қаласындағы мемлекеттік органдардың аумақтық бөлімшелеріне де қолданылады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мемлекеттік органдар көлік қызметін көрсететін автомобильдер үшін жүру лимиттерін дербес, бірақ бір айда көліктің 1 бірлігіне 2600 км-ден асырмай белгілейді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