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0924" w14:textId="5600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16 маусымдағы N 586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"Өркен" акционерлік қоғамының директорлар кеңесінің құрамы туралы" Қазақстан Республикасы Үкіметінің 2008 жылғы 16 маусымдағы N 586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   Президентінің көмекшісі"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"Бишімбаев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     Президентінің көмекшісі";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"Томас Кучера                -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Чарман Кеннес Пол            -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Мурзабекова                  - тәуелсіз директор".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Викторовна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