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b7ab" w14:textId="e03b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5 тамыздағы N 1181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Оңтүстік Қазақстан облысында конго-қырым геморрагиялық қызба ауруының таралуына байланысты малды, мал қораларын және оларға іргелес аумақтарды өңдеу жөніндегі іс-шараларды өткізу үшін Оңтүстік Қазақстан облысының әкімдігіне аудару үшін 2009 жылға арналған республикалық бюджетте көзделген Қазақстан Республикасы Үкіметінің шұғыл шығындарға арналған резервінен нысаналы ағымдағы трансферттер түрінде 196781700 (бір жүз тоқсан алты миллион жеті жүз сексен бір мың жеті жүз)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