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e1bf" w14:textId="3fee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"Сырбар" сыртқы барлау қызметіне қару-жарақ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4 тамыздағы N 1179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қосымшаға сәйкес Қазақстан Республикасы Ұлттық қауіпсіздік комитеті (келісім бойынша) заңнамада белгіленген тәртіппен Қазақстан Республикасының "Сырбар" сыртқы барлау қызметіне (келісім бойынша) қару-жарақ берсін.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4 тамыздағы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1179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Республикасының "Сырбар" сыртқы барлау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қызметіне беретін қару-жарақтың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333"/>
        <w:gridCol w:w="2053"/>
        <w:gridCol w:w="1053"/>
        <w:gridCol w:w="1973"/>
      </w:tblGrid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Қару-жарақтың атауы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Өлшем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бірлігі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Зауыттық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нөмірі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АКС - 74 (Калашников автоматы)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5473000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АКС - 74 (Калашников автоматы)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5472512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5,45 мм АКС - 74У (Калашников автоматы)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697895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ЛИ330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НТ4682М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НП2665М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НХ1992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КЕ3858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ОН2006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НП3044М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мм МТ (Макаров тапаншасы)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жиынтық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НТ842М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