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d39e" w14:textId="0bbd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іс жүргізу органдарының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31 шілдедегі N 1160 Қаулысы</w:t>
      </w:r>
    </w:p>
    <w:p>
      <w:pPr>
        <w:spacing w:after="0"/>
        <w:ind w:left="0"/>
        <w:jc w:val="both"/>
      </w:pPr>
      <w:bookmarkStart w:name="z1" w:id="0"/>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2010.09.23 </w:t>
      </w:r>
      <w:r>
        <w:rPr>
          <w:rFonts w:ascii="Times New Roman"/>
          <w:b w:val="false"/>
          <w:i w:val="false"/>
          <w:color w:val="ff0000"/>
          <w:sz w:val="28"/>
        </w:rPr>
        <w:t>N 973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кейбір заңнамалық актілеріне атқарушылық іс жүргізу органдарының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атқарушылық іс жүргізу органдарының қызметі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өлім жазасы мәселелері бойынша өзгерістер мен толықтырулар енгізу туралы" 2009 жылғы 10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21 шілдеде "Егемен Қазақстан" және "Казахстанская правда" газеттерінде жарияланған "Қазақстан Республикасының кейбір заңнамалық актілеріне жедел-іздестіру қызметі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7-бап мынадай мазмұндағы 44) тармақпен толықтырылсын: </w:t>
      </w:r>
      <w:r>
        <w:br/>
      </w:r>
      <w:r>
        <w:rPr>
          <w:rFonts w:ascii="Times New Roman"/>
          <w:b w:val="false"/>
          <w:i w:val="false"/>
          <w:color w:val="000000"/>
          <w:sz w:val="28"/>
        </w:rPr>
        <w:t xml:space="preserve">
      "44) "атқару құжаты" - сот актісінің негізінде берілетін атқару парағы, сот бұйрығы, сот қаулысы, сондай-ақ прокурордың немесе Қазақстан Республикасының заңдарында көзделген жағдайларда өзге органның қаулысы."; </w:t>
      </w:r>
      <w:r>
        <w:br/>
      </w:r>
      <w:r>
        <w:rPr>
          <w:rFonts w:ascii="Times New Roman"/>
          <w:b w:val="false"/>
          <w:i w:val="false"/>
          <w:color w:val="000000"/>
          <w:sz w:val="28"/>
        </w:rPr>
        <w:t xml:space="preserve">
      2) 65-баптың екінші бөлігі мынадай мазмұндағы 11) тармақпен толықтырылсын: </w:t>
      </w:r>
      <w:r>
        <w:br/>
      </w:r>
      <w:r>
        <w:rPr>
          <w:rFonts w:ascii="Times New Roman"/>
          <w:b w:val="false"/>
          <w:i w:val="false"/>
          <w:color w:val="000000"/>
          <w:sz w:val="28"/>
        </w:rPr>
        <w:t xml:space="preserve">
      "11) сот төрелігін жүзеге асыруға кедергі жасауға, сотты құрметтемеушілікке және сот актілерін орындамауға байланысты қылмыстар туралы істер бойынша - атқару құжаттарының орындалуын қамтамасыз ету жөніндегі уәкілетті орган."; </w:t>
      </w:r>
      <w:r>
        <w:br/>
      </w:r>
      <w:r>
        <w:rPr>
          <w:rFonts w:ascii="Times New Roman"/>
          <w:b w:val="false"/>
          <w:i w:val="false"/>
          <w:color w:val="000000"/>
          <w:sz w:val="28"/>
        </w:rPr>
        <w:t xml:space="preserve">
      3) 285-бапта : </w:t>
      </w:r>
      <w:r>
        <w:br/>
      </w:r>
      <w:r>
        <w:rPr>
          <w:rFonts w:ascii="Times New Roman"/>
          <w:b w:val="false"/>
          <w:i w:val="false"/>
          <w:color w:val="000000"/>
          <w:sz w:val="28"/>
        </w:rPr>
        <w:t xml:space="preserve">
      бірінші бөліктегі "жетінші," және "сегізінші" деген сөздер тиісінше "жетінші, жеті де бірінші," және "сегізінші, сегіз де бірінші, сегіз де екінші" деген сөздермен ауыстырылсын;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"339 (бірінші бөлігінде), 342," деген сөздер алып тасталсын; </w:t>
      </w:r>
      <w:r>
        <w:br/>
      </w:r>
      <w:r>
        <w:rPr>
          <w:rFonts w:ascii="Times New Roman"/>
          <w:b w:val="false"/>
          <w:i w:val="false"/>
          <w:color w:val="000000"/>
          <w:sz w:val="28"/>
        </w:rPr>
        <w:t xml:space="preserve">
      "362" деген цифрлардан кейін "(үшінші бөлігінде)" деген сөздермен толықтырылсын; </w:t>
      </w:r>
      <w:r>
        <w:br/>
      </w:r>
      <w:r>
        <w:rPr>
          <w:rFonts w:ascii="Times New Roman"/>
          <w:b w:val="false"/>
          <w:i w:val="false"/>
          <w:color w:val="000000"/>
          <w:sz w:val="28"/>
        </w:rPr>
        <w:t xml:space="preserve">
      мынадай мазмұндағы 8-2-бөлікпен толықтырылсын: </w:t>
      </w:r>
      <w:r>
        <w:br/>
      </w:r>
      <w:r>
        <w:rPr>
          <w:rFonts w:ascii="Times New Roman"/>
          <w:b w:val="false"/>
          <w:i w:val="false"/>
          <w:color w:val="000000"/>
          <w:sz w:val="28"/>
        </w:rPr>
        <w:t xml:space="preserve">
      "8-2. Атқару құжаттарының орындалуын қамтамасыз ету жөніндегі уәкілетті орган анықтауды Қазақстан Республикасы Қылмыстық кодексінің </w:t>
      </w:r>
      <w:r>
        <w:rPr>
          <w:rFonts w:ascii="Times New Roman"/>
          <w:b w:val="false"/>
          <w:i w:val="false"/>
          <w:color w:val="000000"/>
          <w:sz w:val="28"/>
        </w:rPr>
        <w:t xml:space="preserve">339 </w:t>
      </w:r>
      <w:r>
        <w:rPr>
          <w:rFonts w:ascii="Times New Roman"/>
          <w:b w:val="false"/>
          <w:i w:val="false"/>
          <w:color w:val="000000"/>
          <w:sz w:val="28"/>
        </w:rPr>
        <w:t xml:space="preserve">(бірінші бөлігінде), </w:t>
      </w:r>
      <w:r>
        <w:rPr>
          <w:rFonts w:ascii="Times New Roman"/>
          <w:b w:val="false"/>
          <w:i w:val="false"/>
          <w:color w:val="000000"/>
          <w:sz w:val="28"/>
        </w:rPr>
        <w:t xml:space="preserve">342 </w:t>
      </w:r>
      <w:r>
        <w:rPr>
          <w:rFonts w:ascii="Times New Roman"/>
          <w:b w:val="false"/>
          <w:i w:val="false"/>
          <w:color w:val="000000"/>
          <w:sz w:val="28"/>
        </w:rPr>
        <w:t xml:space="preserve">, </w:t>
      </w:r>
      <w:r>
        <w:rPr>
          <w:rFonts w:ascii="Times New Roman"/>
          <w:b w:val="false"/>
          <w:i w:val="false"/>
          <w:color w:val="000000"/>
          <w:sz w:val="28"/>
        </w:rPr>
        <w:t xml:space="preserve">362 </w:t>
      </w:r>
      <w:r>
        <w:rPr>
          <w:rFonts w:ascii="Times New Roman"/>
          <w:b w:val="false"/>
          <w:i w:val="false"/>
          <w:color w:val="000000"/>
          <w:sz w:val="28"/>
        </w:rPr>
        <w:t xml:space="preserve">(бірінші және екінші бөліктерінде) баптарында көзделген қылмыстар туралы істер бойынша жүргізеді.". </w:t>
      </w:r>
      <w:r>
        <w:br/>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15 шілдеде "Егемен Қазақстан" және 2009 жылғы 16 шілдеде "Казахстанская правда" газеттерінде жарияланған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14 шілдеде "Егемен Қазақстан" және 2009 жылғы 11 шілдеде "Казахстанская правда" газеттерінде жарияланған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22 шілдеде "Казахстанская правда" газетінде жарияланған "Қазақстан Республикасының кейбір заңнамалық актілеріне балалардың қадағалаусыз қалуының профилактикасы және кәмелетке толмағандар арасындағы құқық бұзушылықтардың алдын алу мәселелері бойынша өзгерістер мен толықтырулар енгізу туралы" 2009 жылғы 10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2009 жылғы 10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21 шілдеде "Егемен Қазақстан" газетінде жарияланған "Қазақстан Республикасының Әкімшілік құқық бұзушылық туралы кодексіне өзгерістер енгізу туралы" 2009 жылғы 10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21 шілдеде "Егемен Қазақстан" газетінде жарияланған "Қазақстан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тәртібін сақтау мәселелері бойынша өзгерістер мен толықтырулар енгізу туралы" 2009 жылғы 10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22 шілдеде "Казахстанская правда" газетінде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636-баптың бірінші бөлігінің 2) тармақшасында "сот орындаушылары" деген сөздер "атқару құжаттарының орындалуын қамтамасыз ету жөніндегі уәкілетті органның осыған уәкілдік берілген лауазымды адамдары" деген сөздермен ауыстырылсын. </w:t>
      </w:r>
    </w:p>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