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6881" w14:textId="1bf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Ғ.Т.Телебаев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шілдедегі N 1156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Телебаев Қазақстан Республикасының Мәдениет және ақпарат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