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fc19" w14:textId="8f3f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21 тамыздағы N 725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шілдедегі N 1136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жөніндегі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ведомствоаралық комиссия құру туралы" Қазақстан Республикасы Үкіметінің 2007 жылғы 21 тамыздағы N 725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Мұнай-газ және энергетика салаларын дамыту жөніндегі ведомствоаралық комиссияның құрамы осы қаулыға қосымшаға сәйкес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Мұнай-газ және энергетика салаларын дамыту жөніндегі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Мәсімов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Кәрім Қажымқанұлы          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Мыңбаев    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 Мұхаметбайұлы         және минералдық ресурстар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Мағауов    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Әсет Маратұлы              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Бишімбаев 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Қуандық Уәлиханұлы          көмекшісі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Әбдіқалықова             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Гүлшара Наушақызы           және халықты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Әшімов                    -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Нұрғали Сәдуақасұлы         ортаны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Жәмішев                   - Қазақстан Республикасының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Құсайынов                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Әбілғазы Қалиақпарұлы      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Сұлтанов    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Бақыт Тұрлыханұлы          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Түймебаев                 -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Жансейіт Қансейітұлы       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Түсіпбеков                - Қазақстан Республикасының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Рашид Төлеутайұлы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Исекешев                  - Қазақстан Республикасының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Әсет Өрентайұлы            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Алдабергенов              - Қазақстан Республикасы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Нұрлан Шәдібекұлы           монополияларды реттеу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Досқалиев                 -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Жақсылық Ақмырзаұлы        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Шабдарбаев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Амангелді Смағұлұлы         қауіпсіздік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Келімбетов                - "Самұрық-Қазына" ұлттық әл-ауқат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Қайрат Нематұлы             акционерлік қоғамының Басқарма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Құлыбаев                  - "Самұрық-Қазына" ұлттық әл-ауқат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 Асқарұлы              акционерлік қоғамының Басқарма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төрағасының орынбасары; "KаzЕnеrgу"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Қазақстан мұнай-газ және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кешені ұйымдары қауымдастығының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Ақшолақов                 - "Самұрық-Қазына" ұлттық әл-ауқат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 Оралұлы               акционерлік қоғамының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Қабылдин                  - "ҚазМұнайГаз" ұлттық компаниясы"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Қайыргелді Мақсұтұлы        акционерлік қоғамының Басқарма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Бозымбаев                 - "КЕGOС" акционерлік қоғамының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Қанат Алдабергенұлы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Берлібаев                 - "ҚазМұнайГаз" ұлттық компаниясы"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Данияр Әмірбайұлы           акционерлік қоғамының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Өпішев                    - "Самұрық-Энерго" акционерлік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Ерлан Елемесұлы             Басқарма төрағасы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