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519d" w14:textId="7dd5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21 маусымдағы N 603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шілдедегі N 1120 Қаулысы. Күші жойылды - Қазақстан Республикасы Үкіметінің 2010 жылғы 1 наурыздағы № 152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2010.03.01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"Ұлттық медициналық холдинг" акционерлік қоғамының директорлар кеңесінің құрамы туралы" Қазақстан Республикасы Үкіметінің 2008 жылғы 21 маусымдағы N 603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  көмекшісі, орынбасар"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"Бишімбаев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    көмекшісі, орынбасар".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