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d1ac" w14:textId="d0dd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13 қаңтардағы N 273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шілдедегі N 1105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2007 жылғы 13 қаңтардағы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2007 жылғы 13 қаңтардағы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273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N 273 Жарлығына (Қазақстан Республикасының ПҮАЖ-ы, 2007 ж., N 1, 5-құжат; 2008 ж., N 2, 22-құжат)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қосымша осы Жарлыққа қосымшаға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   Н.Назарбаев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"__"_______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Жарлығына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273 Жарлығына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реформа жүргізу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ведомствоаралық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 Министрінің бірінші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 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Шәженова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Мэлсқызы              бюджеттік жоспарлау министрлігінің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хатшысы,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Донақов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Советбекұлы         Әкімшілігі Басшысының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 көмекшісі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Әбдірахымов              - Қазақстан Республикасының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 Рахметоллаұлы   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Өксікбаев                - Республикалық бюджеттің атқарылуын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Нұртайұлы          жөніндегі есеп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Орсариев           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Арын Амангелдіұлы          қызмет істері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міндетін атқарушы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Әбдіқалықова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 халықты әлеуметтік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  - Қазақстан Республикасының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минералдық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 - Қазақстан Республикасының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Түсіпбеков               - Қазақстан Республикасының Әділет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Төлеутайұлы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 - Қазақстан Республикасының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 және байланыс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 -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