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f030" w14:textId="e37f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31 желтоқсандағы N 1314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16 шілдедегі N 1082 Қаулысы. Күші жойылды - Қазақстан Республикасы Yкiметiнiң 2016 жылғы 29 қыркүйектегі № 546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"Салық салу мәселелері жөнінде консультациялық кеңес құру туралы" Қазақстан Республикасы Үкіметінің 2008 жылғы 31 желтоқсандағы N 1314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құрылған Салық салу мәселелері жөніндегі консультациялық кеңестің құрамына мыналар енгізілсін: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Сүлейменов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Тимур Мұратұлы Экономика және бюджеттік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вице-министрі,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Исекешев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Әсет Өрентайұлы Индустрия және сауда министрі;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Құсайынов Марат Әпсеметұлы, Школьник Владимир Сергеевич шығарылсын.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