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2829" w14:textId="ee22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Н.Т.Раев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9 шілдедегі N 1044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Нұрбек Тұрарбекұлы Раев Қазақстан Республикасының Индустрия және сауда вице-министрі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