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bd6" w14:textId="5566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Қожағұлұлының туғанына 175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жылы 7 шілдедегі N 1035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жылғы 28 қыркүйектегі N 1465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Қазақтың дәстүрлі музыкасының аса көрнекті өкілі - халық композиторы Біржан сал Қожағұлұлының туғанына 175 жыл толуын дайындау және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Қазақтың дәстүрлі музыкасының аса көрнекті өкілі - халық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композиторы Біржан сал Қожағұлұлының туғанына 175 жыл толуын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дайындау және өткізу жөніндегі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53"/>
        <w:gridCol w:w="2733"/>
        <w:gridCol w:w="1593"/>
        <w:gridCol w:w="2973"/>
        <w:gridCol w:w="2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атауы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(мың теңге)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Біржан сал Қожағұлұлының 175 жылдығына арналған XVII республикалық Қазақстан драма театрларының фестивалін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"Әлеуметтік-маңызды және мәдени іс-шараларды өткізу" республикалық бюджеттік бағдарламасы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20449,0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Біржан сал Қожағұлұлының 175 жылдығына арналған салтанатты концерт өткізу, Біржан сал Қожағұлұлының әндерінен СD дискілер шығару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 және ақпарат министрлігі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IV тоқсан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"Әлеуметтік-маңызды және мәдени іс-шараларды өткізу" республикалық бюджеттік бағдарламасы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"Біржан сал және дәстүрлі қазақ музыка өнері" музыкалық фестивалін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