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94b0" w14:textId="a499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ақпандағы N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шілдедегі N 1021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жөніндегі кеңес құру туралы" Қазақстан Республикасы Үкіметінің 2003 жылғы 25 ақпандағы N 202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9, 101-құжат)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Экономикалық саясат жөніндегі кеңестің құрамына: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 көмекшісі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 көмекшісі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 сауда министрі";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Владимир Сергеевич Школьник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