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2a10" w14:textId="51c2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А.О. Қосынов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 шілдедегі N 1018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Алмас Олжабайұлы Қосынов Қазақстан Республикасының Индустрия және сауда вице-министрі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