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ec103" w14:textId="beec1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16 сәуірдегі N 535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2009 жылғы 30 маусымдағы N 1012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"Қазақстан Республикасының делегациясын Бамако қаласына (Мали Республикасы) іссапарға жіберу туралы" Қазақстан Республикасы Үкіметінің 2009 жылғы 16 сәуірдегі N 
</w:t>
      </w:r>
      <w:r>
        <w:rPr>
          <w:rFonts w:ascii="Times New Roman"/>
          <w:b w:val="false"/>
          <w:i w:val="false"/>
          <w:color w:val="000000"/>
          <w:sz w:val="28"/>
        </w:rPr>
        <w:t>
535 
</w:t>
      </w:r>
      <w:r>
        <w:rPr>
          <w:rFonts w:ascii="Times New Roman"/>
          <w:b w:val="false"/>
          <w:i w:val="false"/>
          <w:color w:val="000000"/>
          <w:sz w:val="28"/>
        </w:rPr>
        <w:t>
</w:t>
      </w:r>
      <w:r>
        <w:rPr>
          <w:rFonts w:ascii="Times New Roman"/>
          <w:b w:val="false"/>
          <w:i w:val="false"/>
          <w:color w:val="000000"/>
          <w:sz w:val="28"/>
        </w:rPr>
        <w:t xml:space="preserve"> қаулысына </w:t>
      </w:r>
      <w:r>
        <w:rPr>
          <w:rFonts w:ascii="Times New Roman"/>
          <w:b w:val="false"/>
          <w:i w:val="false"/>
          <w:color w:val="000000"/>
          <w:sz w:val="28"/>
        </w:rPr>
        <w:t>
 мынадай өзгеріс енгізілсін:
</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Қазақстан Республикасы Сыртқы істер министрлігі Т.М. Досмұханбетовке қонақ үйде тұруға, тәуліктік және Астана - Вена - Париж - Бамако - Париж - Майндағы Франкфурт - Астана бағыты бойынша, Е.С. Никитинскийге және К.Т. Әбуовке Астана - Вена - Мәскеу - Париж - Бамако - Париж - Санкт-Петербург - Астана бағыты бойынша көліктік шығыстарға 2009 жылға арналған республикалық бюджетте 005 "Шетелдік іссапарлар" бағдарламасы бойынша көзделген қаражат есебінен валюта айырбастаудың берілетін күнгі нарықтық бағамы бойынша белгіленген тәртіпте шетелдік валютада қаражат бөлсін.".
</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