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500e" w14:textId="48e5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көлік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көлік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r>
        <w:br/>
      </w:r>
      <w:r>
        <w:rPr>
          <w:rFonts w:ascii="Times New Roman"/>
          <w:b w:val="false"/>
          <w:i w:val="false"/>
          <w:color w:val="000000"/>
          <w:sz w:val="28"/>
        </w:rPr>
        <w:t>
      115-бапта:
</w:t>
      </w:r>
      <w:r>
        <w:br/>
      </w:r>
      <w:r>
        <w:rPr>
          <w:rFonts w:ascii="Times New Roman"/>
          <w:b w:val="false"/>
          <w:i w:val="false"/>
          <w:color w:val="000000"/>
          <w:sz w:val="28"/>
        </w:rPr>
        <w:t>
      3-тармақ мынадай мазмұндағы екінші бөлікпен толықтырылсын:
</w:t>
      </w:r>
      <w:r>
        <w:br/>
      </w:r>
      <w:r>
        <w:rPr>
          <w:rFonts w:ascii="Times New Roman"/>
          <w:b w:val="false"/>
          <w:i w:val="false"/>
          <w:color w:val="000000"/>
          <w:sz w:val="28"/>
        </w:rPr>
        <w:t>
      "Жол бойындағы белдеудің мемлекеттік меншіктегі жер учаскелерін облыстың (республикалық маңызы бар қаланың, астананың), ауданның (облыстық маңызы бар қаланың) жергілікті атқарушы органдары автомобиль жолдары жөніндегі уәкілетті мемлекеттік органмен келісім бойынша жеке және заңды тұлғаларға уақытша жер пайдалануға беруі мүмкін.";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Жол қызметі объектілерін, жол полициясы, фитосанитарлық, санитарлық-эпидемиологиялық бақылау, кеден қызметі, шекаралық және көліктік бақылау бекеттерін қоспағанда, қалалар мен елді мекендердің көшелерінен басқа, жалпы пайдаланымдағы автомобиль жолдары бойынан бөліп берілген жер белдеулерінің шегінде күрделі ғимараттар мен құрылыстар салуға, сондай-ақ инженерлік коммуникацияларды өткізуге тыйым салынады.
</w:t>
      </w:r>
      <w:r>
        <w:br/>
      </w:r>
      <w:r>
        <w:rPr>
          <w:rFonts w:ascii="Times New Roman"/>
          <w:b w:val="false"/>
          <w:i w:val="false"/>
          <w:color w:val="000000"/>
          <w:sz w:val="28"/>
        </w:rPr>
        <w:t>
      Автомобиль жолдары жөніндегі уәкілетті мемлекеттік органмен келісім бойынша құрылысы жүзеге асырылатын жол қызметі объектілерін және жол сервисі объектілерін қоспағанда, жалпы пайдаланымдағы автомобиль жолының жол бойындағы белдеуінде күрделі ғимараттар мен құрылыстар салуға тыйым салынады.".
</w:t>
      </w:r>
      <w:r>
        <w:br/>
      </w:r>
      <w:r>
        <w:rPr>
          <w:rFonts w:ascii="Times New Roman"/>
          <w:b w:val="false"/>
          <w:i w:val="false"/>
          <w:color w:val="000000"/>
          <w:sz w:val="28"/>
        </w:rPr>
        <w:t>
      2. 2003 жылғы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N 23, 114-құжат; N 24, 129-құжат; 2009 ж., N 2-3, 15-құжат):
</w:t>
      </w:r>
      <w:r>
        <w:br/>
      </w:r>
      <w:r>
        <w:rPr>
          <w:rFonts w:ascii="Times New Roman"/>
          <w:b w:val="false"/>
          <w:i w:val="false"/>
          <w:color w:val="000000"/>
          <w:sz w:val="28"/>
        </w:rPr>
        <w:t>
      105-бапта: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3-тармақтағы "кеме қатынасы үшін ашық" деген сөздер алып тасталсын.
</w:t>
      </w:r>
      <w:r>
        <w:br/>
      </w:r>
      <w:r>
        <w:rPr>
          <w:rFonts w:ascii="Times New Roman"/>
          <w:b w:val="false"/>
          <w:i w:val="false"/>
          <w:color w:val="000000"/>
          <w:sz w:val="28"/>
        </w:rPr>
        <w:t>
      3. "Автомобиль жолдары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246-құжат; 2004 ж., N 23, 142-құжат; 2006 ж., N 1, 5-құжат; N 14, 89-құжат; N 24, 148-құжат; 2007 ж., N 16, 129-құжат; 2008 ж., N 15-16, 64-құжат; N 23, 114-құжат):
</w:t>
      </w:r>
      <w:r>
        <w:br/>
      </w:r>
      <w:r>
        <w:rPr>
          <w:rFonts w:ascii="Times New Roman"/>
          <w:b w:val="false"/>
          <w:i w:val="false"/>
          <w:color w:val="000000"/>
          <w:sz w:val="28"/>
        </w:rPr>
        <w:t>
      1) 3-баптың 2-тармағының 2) тармақшасындағы "республиканың" деген сөзден кейін "және көршілес мемлекеттердің" деген сөздермен толықтырылсын, ", сондай-ақ көршілес мемлекеттер", "және" деген сөздер алып тасталып, "автомобиль жолдары" деген сөздерден кейін ", сондай-ақ" деген сөзбен толықтырылсын;
</w:t>
      </w:r>
      <w:r>
        <w:br/>
      </w:r>
      <w:r>
        <w:rPr>
          <w:rFonts w:ascii="Times New Roman"/>
          <w:b w:val="false"/>
          <w:i w:val="false"/>
          <w:color w:val="000000"/>
          <w:sz w:val="28"/>
        </w:rPr>
        <w:t>
      2) 7-баптың 1-тармағындағы "жол органдарына тұрақты немесе уақытша пайдалануға" деген сөздер "жол органына - жерді тұрақты пайдалануға, жол салу, реконструкциялау және жөндеу кезінде қызметтер көрсетушілерге - жерді уақытша пайдалануға" деген сөздермен ауыстырылсын.
</w:t>
      </w:r>
      <w:r>
        <w:br/>
      </w:r>
      <w:r>
        <w:rPr>
          <w:rFonts w:ascii="Times New Roman"/>
          <w:b w:val="false"/>
          <w:i w:val="false"/>
          <w:color w:val="000000"/>
          <w:sz w:val="28"/>
        </w:rPr>
        <w:t>
      3) 11-баптың 6-1) тармақшасындағы "жатады." деген сөз алып тасталып, мынадай мазмұндағы 8) тармақшамен толықтырылсын:
</w:t>
      </w:r>
      <w:r>
        <w:br/>
      </w:r>
      <w:r>
        <w:rPr>
          <w:rFonts w:ascii="Times New Roman"/>
          <w:b w:val="false"/>
          <w:i w:val="false"/>
          <w:color w:val="000000"/>
          <w:sz w:val="28"/>
        </w:rPr>
        <w:t>
      "8) Қазақстан Республикасының заңнамасына сәйкес өзге де функцияларды жүзеге асыру жатады.";
</w:t>
      </w:r>
      <w:r>
        <w:br/>
      </w:r>
      <w:r>
        <w:rPr>
          <w:rFonts w:ascii="Times New Roman"/>
          <w:b w:val="false"/>
          <w:i w:val="false"/>
          <w:color w:val="000000"/>
          <w:sz w:val="28"/>
        </w:rPr>
        <w:t>
      4) 12-баптың 2-тармағының 23) тармақшасындағы "жатады." деген сөз алып тасталып, мынадай мазмұндағы 24) тармақшамен толықтырылсын:
</w:t>
      </w:r>
      <w:r>
        <w:br/>
      </w:r>
      <w:r>
        <w:rPr>
          <w:rFonts w:ascii="Times New Roman"/>
          <w:b w:val="false"/>
          <w:i w:val="false"/>
          <w:color w:val="000000"/>
          <w:sz w:val="28"/>
        </w:rPr>
        <w:t>
      "24) Қазақстан Республикасының заңнамасына сәйкес өзге де функцияларды жүзеге асыру жатады.".
</w:t>
      </w:r>
      <w:r>
        <w:br/>
      </w:r>
      <w:r>
        <w:rPr>
          <w:rFonts w:ascii="Times New Roman"/>
          <w:b w:val="false"/>
          <w:i w:val="false"/>
          <w:color w:val="000000"/>
          <w:sz w:val="28"/>
        </w:rPr>
        <w:t>
      4. "Темір жол көлігі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2008 ж., N 15-16, 64-құжат; N 24, 129-құжат; 2009 ж., N 2-3, 18-құжат):
</w:t>
      </w:r>
      <w:r>
        <w:br/>
      </w:r>
      <w:r>
        <w:rPr>
          <w:rFonts w:ascii="Times New Roman"/>
          <w:b w:val="false"/>
          <w:i w:val="false"/>
          <w:color w:val="000000"/>
          <w:sz w:val="28"/>
        </w:rPr>
        <w:t>
      1) 1-бапта: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арнайы жылжымалы құрам - магистральдық темір жол желісін және кірме жолдарды ұстау, қызмет көрсету, қалпына келтіру және жөндеу жөніндегі жұмыстарды жүргізуге арналған өздігінен жүретін және өздігінен жүрмейтін көлік құралдары;";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әлеуметтік мәні бар жүктер - қоғам мен мемлекет үшін әлеуметтік-экономикалық маңызы бар, сондай-ақ оларды тасымалдаудан түсетін кірістер тасымалдаушының шығыстарын өтемейтін және Қазақстан Республикасының Үкіметі белгілеген өлшемдерге сәйкес жүктер;";
</w:t>
      </w:r>
      <w:r>
        <w:br/>
      </w:r>
      <w:r>
        <w:rPr>
          <w:rFonts w:ascii="Times New Roman"/>
          <w:b w:val="false"/>
          <w:i w:val="false"/>
          <w:color w:val="000000"/>
          <w:sz w:val="28"/>
        </w:rPr>
        <w:t>
      3) тармақшаның үшінші абзацы "ішкі" деген сөзден кейін "(қала маңындағы)" деген сөздермен толықтырылсын;
</w:t>
      </w:r>
      <w:r>
        <w:br/>
      </w:r>
      <w:r>
        <w:rPr>
          <w:rFonts w:ascii="Times New Roman"/>
          <w:b w:val="false"/>
          <w:i w:val="false"/>
          <w:color w:val="000000"/>
          <w:sz w:val="28"/>
        </w:rPr>
        <w:t>
      4) тармақшадағы "екі жүз" деген сөздер "жүз" деген сөзбен ауыстырылсын;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жоғары кірісті жүктер - оларды тасымалдаудан түсетін кірістер есебінен әлеуметтік мәні бар жүктерді тасымалдаудан келетін залалдар өтелетін және Қазақстан Республикасының Үкіметі белгілеген өлшемдерге сәйкес жүктер;";
</w:t>
      </w:r>
      <w:r>
        <w:br/>
      </w: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жолды дамыту - магистральдық, станция жолдарының, оларды өзара біріктіретін бағыттамалы бұрмалардың, станция мен кірме жолдардың шегінде орналасқан техникалық құралдар мен жабдықтардың жиынтығы;";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жүк-багаж - темір жол көлігімен жолаушыларды, багажды (жүк-багажды) тасымалдау ережесінде белгіленген талаптарға сәйкес жолаушылар немесе почта-багаж поезының багаж вагонында тасымалдауға қабылданған, салмағы жүз килограммнан асатын не өз мөлшері бойынша габаритті емес болып табылатын мүлік;";
</w:t>
      </w:r>
      <w:r>
        <w:br/>
      </w:r>
      <w:r>
        <w:rPr>
          <w:rFonts w:ascii="Times New Roman"/>
          <w:b w:val="false"/>
          <w:i w:val="false"/>
          <w:color w:val="000000"/>
          <w:sz w:val="28"/>
        </w:rPr>
        <w:t>
      17) тармақша "тұлға" деген сөздің алдынан "немесе кірме жолдардың қызметтерін пайдаланатын" деген сөздермен толықтырылсын;
</w:t>
      </w:r>
      <w:r>
        <w:br/>
      </w:r>
      <w:r>
        <w:rPr>
          <w:rFonts w:ascii="Times New Roman"/>
          <w:b w:val="false"/>
          <w:i w:val="false"/>
          <w:color w:val="000000"/>
          <w:sz w:val="28"/>
        </w:rPr>
        <w:t>
      19) тармақшада:
</w:t>
      </w:r>
      <w:r>
        <w:br/>
      </w:r>
      <w:r>
        <w:rPr>
          <w:rFonts w:ascii="Times New Roman"/>
          <w:b w:val="false"/>
          <w:i w:val="false"/>
          <w:color w:val="000000"/>
          <w:sz w:val="28"/>
        </w:rPr>
        <w:t>
      "көрсетілетін қызметтер" деген сөздер "тармақ иесінің көрсететін қызметтері" деген сөздермен ауыстырылсын;
</w:t>
      </w:r>
      <w:r>
        <w:br/>
      </w:r>
      <w:r>
        <w:rPr>
          <w:rFonts w:ascii="Times New Roman"/>
          <w:b w:val="false"/>
          <w:i w:val="false"/>
          <w:color w:val="000000"/>
          <w:sz w:val="28"/>
        </w:rPr>
        <w:t>
      "беру бойынша" деген сөздерден кейін "немесе жүк жөнелтушілер мен жүк алушыларға қызмет көрсету бойынша" деген сөздермен толықтырылсын;
</w:t>
      </w:r>
      <w:r>
        <w:br/>
      </w:r>
      <w:r>
        <w:rPr>
          <w:rFonts w:ascii="Times New Roman"/>
          <w:b w:val="false"/>
          <w:i w:val="false"/>
          <w:color w:val="000000"/>
          <w:sz w:val="28"/>
        </w:rPr>
        <w:t>
      22) тармақша мынадай редакцияда жазылсын:
</w:t>
      </w:r>
      <w:r>
        <w:br/>
      </w:r>
      <w:r>
        <w:rPr>
          <w:rFonts w:ascii="Times New Roman"/>
          <w:b w:val="false"/>
          <w:i w:val="false"/>
          <w:color w:val="000000"/>
          <w:sz w:val="28"/>
        </w:rPr>
        <w:t>
      "22) локомотивтік тартқыш операторы - меншік құқығында немесе өзге де заңды негіздерде тартқыш көлік құралына (локомотивті немесе мотор-вагонды жылжымалы құрамға) иелік ететін, оны күтіп ұстауды, пайдалануды қамтамасыз ететін және уәкілетті орган берген локомотивтік тартқыш қызметтерін ұсынуға рұқсаты бар тұлға;";
</w:t>
      </w:r>
      <w:r>
        <w:br/>
      </w:r>
      <w:r>
        <w:rPr>
          <w:rFonts w:ascii="Times New Roman"/>
          <w:b w:val="false"/>
          <w:i w:val="false"/>
          <w:color w:val="000000"/>
          <w:sz w:val="28"/>
        </w:rPr>
        <w:t>
      мынадай мазмұндағы 27-1) тармақшамен толықтырылсын:
</w:t>
      </w:r>
      <w:r>
        <w:br/>
      </w:r>
      <w:r>
        <w:rPr>
          <w:rFonts w:ascii="Times New Roman"/>
          <w:b w:val="false"/>
          <w:i w:val="false"/>
          <w:color w:val="000000"/>
          <w:sz w:val="28"/>
        </w:rPr>
        <w:t>
      "27-1) маневрлік жұмыс - вагондарды өңдеу, сұрыптау, тарқату, тиеуге, түсіруге, жөндеу жолында/жолынан, салмақ өлшеуге әкелу-әкету, поездарды қалыптастыру, тарату кезінде олардың орнын ауыстыру, жылжымалы құрамды бір жолдан басқасына ауыстырып қою, локомотивтердің станция шегіндегі қозғалысы, арнайы жылжымалы құрамның, тартқыш көлік құралдарының орнын ауыстыру;";
</w:t>
      </w:r>
      <w:r>
        <w:br/>
      </w:r>
      <w:r>
        <w:rPr>
          <w:rFonts w:ascii="Times New Roman"/>
          <w:b w:val="false"/>
          <w:i w:val="false"/>
          <w:color w:val="000000"/>
          <w:sz w:val="28"/>
        </w:rPr>
        <w:t>
      29) тармақша алып тасталсын;
</w:t>
      </w:r>
      <w:r>
        <w:br/>
      </w:r>
      <w:r>
        <w:rPr>
          <w:rFonts w:ascii="Times New Roman"/>
          <w:b w:val="false"/>
          <w:i w:val="false"/>
          <w:color w:val="000000"/>
          <w:sz w:val="28"/>
        </w:rPr>
        <w:t>
      мынадай мазмұндағы 30-1) тармақшамен толықтырылсын:
</w:t>
      </w:r>
      <w:r>
        <w:br/>
      </w:r>
      <w:r>
        <w:rPr>
          <w:rFonts w:ascii="Times New Roman"/>
          <w:b w:val="false"/>
          <w:i w:val="false"/>
          <w:color w:val="000000"/>
          <w:sz w:val="28"/>
        </w:rPr>
        <w:t>
      "30-1) поезд - оператор белгілеген магистральдық темір жол желісі маршруты бойынша жол жүретін, сигналдар орнатылған, бір немесе бірнеше жұмыс істейтін локомотивтермен немесе моторлы вагондармен құрылған және жалғасқан вагондар құрамы, вагондары жоқ локомотивтер, моторлы вагондар және өздігінен жүретін арнайы жылжымалы құрам;";
</w:t>
      </w:r>
      <w:r>
        <w:br/>
      </w:r>
      <w:r>
        <w:rPr>
          <w:rFonts w:ascii="Times New Roman"/>
          <w:b w:val="false"/>
          <w:i w:val="false"/>
          <w:color w:val="000000"/>
          <w:sz w:val="28"/>
        </w:rPr>
        <w:t>
      34) тармақша "локомотивтік тартқыш операторының" деген сөздерден кейін ", вагондар, контейнерлер операторының және тасымалдау процесіне басқа да қатысушылардың" деген сөздермен толықтырылсын;
</w:t>
      </w:r>
      <w:r>
        <w:br/>
      </w:r>
      <w:r>
        <w:rPr>
          <w:rFonts w:ascii="Times New Roman"/>
          <w:b w:val="false"/>
          <w:i w:val="false"/>
          <w:color w:val="000000"/>
          <w:sz w:val="28"/>
        </w:rPr>
        <w:t>
      мынадай мазмұндағы 40-1) тармақшамен толықтырылсын:
</w:t>
      </w:r>
      <w:r>
        <w:br/>
      </w:r>
      <w:r>
        <w:rPr>
          <w:rFonts w:ascii="Times New Roman"/>
          <w:b w:val="false"/>
          <w:i w:val="false"/>
          <w:color w:val="000000"/>
          <w:sz w:val="28"/>
        </w:rPr>
        <w:t>
      "40-1) темір жол вокзалы - халыққа қызмет көрсетуге, міндетті әрі сервистік қызметтер көрсетуге және осы қызметтердің көрсетілуін қамтамасыз етуге, бір станцияда орналасқан жүкті, жүк-багажды қабылдау-беруге арналған және ғимаратты, павильондарды, жолаушылар платформасын және вокзал өткелдерін қамтитын құрылыстар кешені;";
</w:t>
      </w:r>
      <w:r>
        <w:br/>
      </w:r>
      <w:r>
        <w:rPr>
          <w:rFonts w:ascii="Times New Roman"/>
          <w:b w:val="false"/>
          <w:i w:val="false"/>
          <w:color w:val="000000"/>
          <w:sz w:val="28"/>
        </w:rPr>
        <w:t>
      46) тармақша мынадай редакцияда жазылсын:
</w:t>
      </w:r>
      <w:r>
        <w:br/>
      </w:r>
      <w:r>
        <w:rPr>
          <w:rFonts w:ascii="Times New Roman"/>
          <w:b w:val="false"/>
          <w:i w:val="false"/>
          <w:color w:val="000000"/>
          <w:sz w:val="28"/>
        </w:rPr>
        <w:t>
      "46) темір жол қатынасы - ол мына түрлерді:
</w:t>
      </w:r>
      <w:r>
        <w:br/>
      </w:r>
      <w:r>
        <w:rPr>
          <w:rFonts w:ascii="Times New Roman"/>
          <w:b w:val="false"/>
          <w:i w:val="false"/>
          <w:color w:val="000000"/>
          <w:sz w:val="28"/>
        </w:rPr>
        <w:t>
      жолаушыларды, багажды, жүк-багажды және почта жөнелтімдерін тасымалдау үшін:
</w:t>
      </w:r>
      <w:r>
        <w:br/>
      </w:r>
      <w:r>
        <w:rPr>
          <w:rFonts w:ascii="Times New Roman"/>
          <w:b w:val="false"/>
          <w:i w:val="false"/>
          <w:color w:val="000000"/>
          <w:sz w:val="28"/>
        </w:rPr>
        <w:t>
      халықаралық - Қазақстан Республикасы мен шет мемлекеттер арасында және (немесе) Қазақстан Республикасы арқылы транзитпен тасымалдауды,
</w:t>
      </w:r>
      <w:r>
        <w:br/>
      </w:r>
      <w:r>
        <w:rPr>
          <w:rFonts w:ascii="Times New Roman"/>
          <w:b w:val="false"/>
          <w:i w:val="false"/>
          <w:color w:val="000000"/>
          <w:sz w:val="28"/>
        </w:rPr>
        <w:t>
      облысаралық - Қазақстан Республикасының әр түрлі облыстарындағы жөнелту және межелі пункттері арасындағы тасымалдауды,
</w:t>
      </w:r>
      <w:r>
        <w:br/>
      </w:r>
      <w:r>
        <w:rPr>
          <w:rFonts w:ascii="Times New Roman"/>
          <w:b w:val="false"/>
          <w:i w:val="false"/>
          <w:color w:val="000000"/>
          <w:sz w:val="28"/>
        </w:rPr>
        <w:t>
      ауданаралық (қалааралық) - бір облыс шегіндегі елді мекендер арасындағы тасымалдауды,
</w:t>
      </w:r>
      <w:r>
        <w:br/>
      </w:r>
      <w:r>
        <w:rPr>
          <w:rFonts w:ascii="Times New Roman"/>
          <w:b w:val="false"/>
          <w:i w:val="false"/>
          <w:color w:val="000000"/>
          <w:sz w:val="28"/>
        </w:rPr>
        <w:t>
      ішкі (қала маңындағы) - қала (аудан) ішінде және қала маңы аймағында тасымалдауды;
</w:t>
      </w:r>
      <w:r>
        <w:br/>
      </w:r>
      <w:r>
        <w:rPr>
          <w:rFonts w:ascii="Times New Roman"/>
          <w:b w:val="false"/>
          <w:i w:val="false"/>
          <w:color w:val="000000"/>
          <w:sz w:val="28"/>
        </w:rPr>
        <w:t>
      жүктерді тасымалдау үшін:
</w:t>
      </w:r>
      <w:r>
        <w:br/>
      </w:r>
      <w:r>
        <w:rPr>
          <w:rFonts w:ascii="Times New Roman"/>
          <w:b w:val="false"/>
          <w:i w:val="false"/>
          <w:color w:val="000000"/>
          <w:sz w:val="28"/>
        </w:rPr>
        <w:t>
      халықаралық - Қазақстан Республикасы мен шет мемлекеттер арасында және (немесе) Қазақстан Республикасы арқылы транзитпен тасымалдауды,
</w:t>
      </w:r>
      <w:r>
        <w:br/>
      </w:r>
      <w:r>
        <w:rPr>
          <w:rFonts w:ascii="Times New Roman"/>
          <w:b w:val="false"/>
          <w:i w:val="false"/>
          <w:color w:val="000000"/>
          <w:sz w:val="28"/>
        </w:rPr>
        <w:t>
      республикаішілік - Қазақстан Республикасының аумағында орналасқан жөнелту және межелі темір жол станциялары арасындағы тасымалдарды қоса алғандағы жөнелту және межелі пункттер арасында темір жол көлігімен жолаушыларды, багажды, жүкті, жүк-багажды және почта жөнелтімдерін тасымалдау;";
</w:t>
      </w:r>
      <w:r>
        <w:br/>
      </w:r>
      <w:r>
        <w:rPr>
          <w:rFonts w:ascii="Times New Roman"/>
          <w:b w:val="false"/>
          <w:i w:val="false"/>
          <w:color w:val="000000"/>
          <w:sz w:val="28"/>
        </w:rPr>
        <w:t>
      47) тармақша:
</w:t>
      </w:r>
      <w:r>
        <w:br/>
      </w:r>
      <w:r>
        <w:rPr>
          <w:rFonts w:ascii="Times New Roman"/>
          <w:b w:val="false"/>
          <w:i w:val="false"/>
          <w:color w:val="000000"/>
          <w:sz w:val="28"/>
        </w:rPr>
        <w:t>
      "жөнелту" деген сөзден кейін "және (немесе)" деген сөздермен толықтырылсын;
</w:t>
      </w:r>
      <w:r>
        <w:br/>
      </w:r>
      <w:r>
        <w:rPr>
          <w:rFonts w:ascii="Times New Roman"/>
          <w:b w:val="false"/>
          <w:i w:val="false"/>
          <w:color w:val="000000"/>
          <w:sz w:val="28"/>
        </w:rPr>
        <w:t>
      "операцияларды" деген сөзден кейін ", сондай-ақ маневрлік жұмысты" деген сөздермен толықтырылсын;
</w:t>
      </w:r>
      <w:r>
        <w:br/>
      </w:r>
      <w:r>
        <w:rPr>
          <w:rFonts w:ascii="Times New Roman"/>
          <w:b w:val="false"/>
          <w:i w:val="false"/>
          <w:color w:val="000000"/>
          <w:sz w:val="28"/>
        </w:rPr>
        <w:t>
      2) 2-бапта:
</w:t>
      </w:r>
      <w:r>
        <w:br/>
      </w:r>
      <w:r>
        <w:rPr>
          <w:rFonts w:ascii="Times New Roman"/>
          <w:b w:val="false"/>
          <w:i w:val="false"/>
          <w:color w:val="000000"/>
          <w:sz w:val="28"/>
        </w:rPr>
        <w:t>
      1-тармақтың 1) тармақшасындағы "қызметіне" деген сөз "қызметін ұсынуға және алуға" деген сөздермен ауыстырылсын;
</w:t>
      </w:r>
      <w:r>
        <w:br/>
      </w:r>
      <w:r>
        <w:rPr>
          <w:rFonts w:ascii="Times New Roman"/>
          <w:b w:val="false"/>
          <w:i w:val="false"/>
          <w:color w:val="000000"/>
          <w:sz w:val="28"/>
        </w:rPr>
        <w:t>
      2-тармақта:
</w:t>
      </w:r>
      <w:r>
        <w:br/>
      </w:r>
      <w:r>
        <w:rPr>
          <w:rFonts w:ascii="Times New Roman"/>
          <w:b w:val="false"/>
          <w:i w:val="false"/>
          <w:color w:val="000000"/>
          <w:sz w:val="28"/>
        </w:rPr>
        <w:t>
      5) тармақшадағы "жағдай жасау" деген сөздерден кейін "және жеке инвестицияларды тарту үшін" деген сөздермен толықтырылсын;
</w:t>
      </w:r>
      <w:r>
        <w:br/>
      </w:r>
      <w:r>
        <w:rPr>
          <w:rFonts w:ascii="Times New Roman"/>
          <w:b w:val="false"/>
          <w:i w:val="false"/>
          <w:color w:val="000000"/>
          <w:sz w:val="28"/>
        </w:rPr>
        <w:t>
      10) тармақшадағы "болып табылады." деген сөздер алып тасталып, мынадай мазмұндағы 11) тармақшамен толықтырылсын:
</w:t>
      </w:r>
      <w:r>
        <w:br/>
      </w:r>
      <w:r>
        <w:rPr>
          <w:rFonts w:ascii="Times New Roman"/>
          <w:b w:val="false"/>
          <w:i w:val="false"/>
          <w:color w:val="000000"/>
          <w:sz w:val="28"/>
        </w:rPr>
        <w:t>
      "11) транзиттік және халықаралық тасымалдарды кеңейту болып табылады.";
</w:t>
      </w:r>
      <w:r>
        <w:br/>
      </w:r>
      <w:r>
        <w:rPr>
          <w:rFonts w:ascii="Times New Roman"/>
          <w:b w:val="false"/>
          <w:i w:val="false"/>
          <w:color w:val="000000"/>
          <w:sz w:val="28"/>
        </w:rPr>
        <w:t>
      3) 12-бапта:
</w:t>
      </w:r>
      <w:r>
        <w:br/>
      </w:r>
      <w:r>
        <w:rPr>
          <w:rFonts w:ascii="Times New Roman"/>
          <w:b w:val="false"/>
          <w:i w:val="false"/>
          <w:color w:val="000000"/>
          <w:sz w:val="28"/>
        </w:rPr>
        <w:t>
      2-тармақтың екінші сөйлемі "және ішкі" деген сөздерден кейін "(қала маңындағы)" деген сөздермен толықтырылсын;
</w:t>
      </w:r>
      <w:r>
        <w:br/>
      </w:r>
      <w:r>
        <w:rPr>
          <w:rFonts w:ascii="Times New Roman"/>
          <w:b w:val="false"/>
          <w:i w:val="false"/>
          <w:color w:val="000000"/>
          <w:sz w:val="28"/>
        </w:rPr>
        <w:t>
      2-1-тармақ "қатынастар бойынша" деген сөздерден кейін "барлық жүру жолында" деген сөздермен толықтырылсын;
</w:t>
      </w:r>
      <w:r>
        <w:br/>
      </w:r>
      <w:r>
        <w:rPr>
          <w:rFonts w:ascii="Times New Roman"/>
          <w:b w:val="false"/>
          <w:i w:val="false"/>
          <w:color w:val="000000"/>
          <w:sz w:val="28"/>
        </w:rPr>
        <w:t>
      4) 14-бапта:
</w:t>
      </w:r>
      <w:r>
        <w:br/>
      </w:r>
      <w:r>
        <w:rPr>
          <w:rFonts w:ascii="Times New Roman"/>
          <w:b w:val="false"/>
          <w:i w:val="false"/>
          <w:color w:val="000000"/>
          <w:sz w:val="28"/>
        </w:rPr>
        <w:t>
      1-тармақта:
</w:t>
      </w:r>
      <w:r>
        <w:br/>
      </w:r>
      <w:r>
        <w:rPr>
          <w:rFonts w:ascii="Times New Roman"/>
          <w:b w:val="false"/>
          <w:i w:val="false"/>
          <w:color w:val="000000"/>
          <w:sz w:val="28"/>
        </w:rPr>
        <w:t>
      мынадай мазмұндағы 10-1), 10-2), 10-3) тармақшалармен толықтырылсын:
</w:t>
      </w:r>
      <w:r>
        <w:br/>
      </w:r>
      <w:r>
        <w:rPr>
          <w:rFonts w:ascii="Times New Roman"/>
          <w:b w:val="false"/>
          <w:i w:val="false"/>
          <w:color w:val="000000"/>
          <w:sz w:val="28"/>
        </w:rPr>
        <w:t>
      "10-1) жүктерді әлеуметтік мәні бар және жоғары кірісті жүктерге жатқызу өлшемдерін анықтау;
</w:t>
      </w:r>
      <w:r>
        <w:br/>
      </w:r>
      <w:r>
        <w:rPr>
          <w:rFonts w:ascii="Times New Roman"/>
          <w:b w:val="false"/>
          <w:i w:val="false"/>
          <w:color w:val="000000"/>
          <w:sz w:val="28"/>
        </w:rPr>
        <w:t>
      10-2) темір жол көлігімен тасымалданатын әлеуметтік мәні бар және жоғары кірісті жүктердің тізбелерін бекіту;
</w:t>
      </w:r>
      <w:r>
        <w:br/>
      </w:r>
      <w:r>
        <w:rPr>
          <w:rFonts w:ascii="Times New Roman"/>
          <w:b w:val="false"/>
          <w:i w:val="false"/>
          <w:color w:val="000000"/>
          <w:sz w:val="28"/>
        </w:rPr>
        <w:t>
      10-3) темір жол көлігімен әлеуметтік мәні бар және жоғары кірісті жүктерді тасымалдау үшін ақы белгілеу ережесін бекіту;";
</w:t>
      </w:r>
      <w:r>
        <w:br/>
      </w:r>
      <w:r>
        <w:rPr>
          <w:rFonts w:ascii="Times New Roman"/>
          <w:b w:val="false"/>
          <w:i w:val="false"/>
          <w:color w:val="000000"/>
          <w:sz w:val="28"/>
        </w:rPr>
        <w:t>
      мынадай мазмұндағы 12-1) және 12-2) тармақшалармен толықтырылсын:
</w:t>
      </w:r>
      <w:r>
        <w:br/>
      </w:r>
      <w:r>
        <w:rPr>
          <w:rFonts w:ascii="Times New Roman"/>
          <w:b w:val="false"/>
          <w:i w:val="false"/>
          <w:color w:val="000000"/>
          <w:sz w:val="28"/>
        </w:rPr>
        <w:t>
      "12-1) Шығындары республикалық бюджеттен субсидиялауға жататын әлеуметтік мәні бар облысаралық қатынастар бойынша темір жолда жолаушылар тасымалдауды жүзеге асыратын тасымалдаушыларды айқындау жөніндегі ашық тендер негізінде конкурс өткізу ережесін бекіту;
</w:t>
      </w:r>
      <w:r>
        <w:br/>
      </w:r>
      <w:r>
        <w:rPr>
          <w:rFonts w:ascii="Times New Roman"/>
          <w:b w:val="false"/>
          <w:i w:val="false"/>
          <w:color w:val="000000"/>
          <w:sz w:val="28"/>
        </w:rPr>
        <w:t>
      12-2) әлеуметтік мәні бар қатынастар бойынша жолаушылар тасымалдауды жүзеге асыратын тасымалдаушылардың шығындарын субсидиялау көлемдерін айқындау әдістемесін бекіту;";
</w:t>
      </w:r>
      <w:r>
        <w:br/>
      </w:r>
      <w:r>
        <w:rPr>
          <w:rFonts w:ascii="Times New Roman"/>
          <w:b w:val="false"/>
          <w:i w:val="false"/>
          <w:color w:val="000000"/>
          <w:sz w:val="28"/>
        </w:rPr>
        <w:t>
      18) тармақшадағы "жатады." деген сөз алып тасталып, мынадай мазмұндағы 19) тармақшамен толықтырылсын:
</w:t>
      </w:r>
      <w:r>
        <w:br/>
      </w:r>
      <w:r>
        <w:rPr>
          <w:rFonts w:ascii="Times New Roman"/>
          <w:b w:val="false"/>
          <w:i w:val="false"/>
          <w:color w:val="000000"/>
          <w:sz w:val="28"/>
        </w:rPr>
        <w:t>
      "19) Қазақстан Республикасының заңнамасына сәйкес өзге де функцияларды жүзеге асыру жатады.";
</w:t>
      </w:r>
      <w:r>
        <w:br/>
      </w:r>
      <w:r>
        <w:rPr>
          <w:rFonts w:ascii="Times New Roman"/>
          <w:b w:val="false"/>
          <w:i w:val="false"/>
          <w:color w:val="000000"/>
          <w:sz w:val="28"/>
        </w:rPr>
        <w:t>
      2-тармақта:
</w:t>
      </w:r>
      <w:r>
        <w:br/>
      </w:r>
      <w:r>
        <w:rPr>
          <w:rFonts w:ascii="Times New Roman"/>
          <w:b w:val="false"/>
          <w:i w:val="false"/>
          <w:color w:val="000000"/>
          <w:sz w:val="28"/>
        </w:rPr>
        <w:t>
      19) тармақшадағы "ортақ пайдаланылатын" деген сөздер алып тасталсын;
</w:t>
      </w:r>
      <w:r>
        <w:br/>
      </w:r>
      <w:r>
        <w:rPr>
          <w:rFonts w:ascii="Times New Roman"/>
          <w:b w:val="false"/>
          <w:i w:val="false"/>
          <w:color w:val="000000"/>
          <w:sz w:val="28"/>
        </w:rPr>
        <w:t>
      мынадай мазмұндағы 26-3), 26-4), 26-5), 26-6), 26-7), 26-8), 26-9), 26-10), 26-11) және 26-12) тармақшалармен толықтырылсын:
</w:t>
      </w:r>
      <w:r>
        <w:br/>
      </w:r>
      <w:r>
        <w:rPr>
          <w:rFonts w:ascii="Times New Roman"/>
          <w:b w:val="false"/>
          <w:i w:val="false"/>
          <w:color w:val="000000"/>
          <w:sz w:val="28"/>
        </w:rPr>
        <w:t>
      "26-3) темір жол көлігінде сигнал беру жөніндегі нұсқаулықты бекіту;
</w:t>
      </w:r>
      <w:r>
        <w:br/>
      </w:r>
      <w:r>
        <w:rPr>
          <w:rFonts w:ascii="Times New Roman"/>
          <w:b w:val="false"/>
          <w:i w:val="false"/>
          <w:color w:val="000000"/>
          <w:sz w:val="28"/>
        </w:rPr>
        <w:t>
      26-4) жылжымалы құрамды, арнайы жылжымалы құрамды сыныптау тізбесін бекіту;
</w:t>
      </w:r>
      <w:r>
        <w:br/>
      </w:r>
      <w:r>
        <w:rPr>
          <w:rFonts w:ascii="Times New Roman"/>
          <w:b w:val="false"/>
          <w:i w:val="false"/>
          <w:color w:val="000000"/>
          <w:sz w:val="28"/>
        </w:rPr>
        <w:t>
      26-5) поездардың қозғалысы және темір жол көлігіндегі маневрлік жұмыс жөніндегі нұсқаулықты бекіту;
</w:t>
      </w:r>
      <w:r>
        <w:br/>
      </w:r>
      <w:r>
        <w:rPr>
          <w:rFonts w:ascii="Times New Roman"/>
          <w:b w:val="false"/>
          <w:i w:val="false"/>
          <w:color w:val="000000"/>
          <w:sz w:val="28"/>
        </w:rPr>
        <w:t>
      26-6) жүк және жолаушылар вагондарын және тартқыш жылжымалы құрамды пайдалану мерзімдерін ұзарту ережесін бекіту;
</w:t>
      </w:r>
      <w:r>
        <w:br/>
      </w:r>
      <w:r>
        <w:rPr>
          <w:rFonts w:ascii="Times New Roman"/>
          <w:b w:val="false"/>
          <w:i w:val="false"/>
          <w:color w:val="000000"/>
          <w:sz w:val="28"/>
        </w:rPr>
        <w:t>
      26-7) темір жол көлігін техникалық пайдалану ережесін бекіту;
</w:t>
      </w:r>
      <w:r>
        <w:br/>
      </w:r>
      <w:r>
        <w:rPr>
          <w:rFonts w:ascii="Times New Roman"/>
          <w:b w:val="false"/>
          <w:i w:val="false"/>
          <w:color w:val="000000"/>
          <w:sz w:val="28"/>
        </w:rPr>
        <w:t>
      26-8) темір жол өтпелерін пайдалану ережесін бекіту;
</w:t>
      </w:r>
      <w:r>
        <w:br/>
      </w:r>
      <w:r>
        <w:rPr>
          <w:rFonts w:ascii="Times New Roman"/>
          <w:b w:val="false"/>
          <w:i w:val="false"/>
          <w:color w:val="000000"/>
          <w:sz w:val="28"/>
        </w:rPr>
        <w:t>
      26-9) киім нысандары (погонсыз) мен айырым белгілерінің үлгілерін, нысанды киім кию тәртібін, онымен қамтамасыз ету нормаларына және оны киіп жүруге құқығы бар мемлекеттік көліктік бақылау қызметкерлері лауазымдарының (кәсіптерінің) тізбесін бекіту;
</w:t>
      </w:r>
      <w:r>
        <w:br/>
      </w:r>
      <w:r>
        <w:rPr>
          <w:rFonts w:ascii="Times New Roman"/>
          <w:b w:val="false"/>
          <w:i w:val="false"/>
          <w:color w:val="000000"/>
          <w:sz w:val="28"/>
        </w:rPr>
        <w:t>
      26-10) есепке алуды жүргізу мен жолаушыларды, багажды, жүк-багажды, жүктерді тасымалдау туралы деректер беру және тасымалдау кезінде жылжымалы құрамды пайдалану тәртібін бекіту;
</w:t>
      </w:r>
      <w:r>
        <w:br/>
      </w:r>
      <w:r>
        <w:rPr>
          <w:rFonts w:ascii="Times New Roman"/>
          <w:b w:val="false"/>
          <w:i w:val="false"/>
          <w:color w:val="000000"/>
          <w:sz w:val="28"/>
        </w:rPr>
        <w:t>
      26-11) кеден ісі саласындағы уәкілетті органмен бірлесіп, темір жол көлігімен тасымалданатын жүкті кедендік ресімдеу кезіндегі кедендік органдар мен тасымалдаушының өзара іс-қимыл ережесін бекіту;
</w:t>
      </w:r>
      <w:r>
        <w:br/>
      </w:r>
      <w:r>
        <w:rPr>
          <w:rFonts w:ascii="Times New Roman"/>
          <w:b w:val="false"/>
          <w:i w:val="false"/>
          <w:color w:val="000000"/>
          <w:sz w:val="28"/>
        </w:rPr>
        <w:t>
      26-12) локомотивтік тартқыш қызметтерін көрсетуге арналған рұқсаттарды беру ережесін бекіту;";
</w:t>
      </w:r>
      <w:r>
        <w:br/>
      </w:r>
      <w:r>
        <w:rPr>
          <w:rFonts w:ascii="Times New Roman"/>
          <w:b w:val="false"/>
          <w:i w:val="false"/>
          <w:color w:val="000000"/>
          <w:sz w:val="28"/>
        </w:rPr>
        <w:t>
      3-тармақтың 2) тармақшасындағы "жатады." деген сөз алып тасталып, мынадай мазмұндағы 3), 4) тармақшалармен толықтырылсын:
</w:t>
      </w:r>
      <w:r>
        <w:br/>
      </w:r>
      <w:r>
        <w:rPr>
          <w:rFonts w:ascii="Times New Roman"/>
          <w:b w:val="false"/>
          <w:i w:val="false"/>
          <w:color w:val="000000"/>
          <w:sz w:val="28"/>
        </w:rPr>
        <w:t>
      "3) тасымалдаушының әлеуметтік мәні бар ауданаралық (қалааралық) және ішкі (қала маңындағы) қатынастар (маршруттар) бойынша темір жол көлігімен жолаушылар тасымалдауды жүзеге асыруға байланысты шығындарын субсидиялау;
</w:t>
      </w:r>
      <w:r>
        <w:br/>
      </w:r>
      <w:r>
        <w:rPr>
          <w:rFonts w:ascii="Times New Roman"/>
          <w:b w:val="false"/>
          <w:i w:val="false"/>
          <w:color w:val="000000"/>
          <w:sz w:val="28"/>
        </w:rPr>
        <w:t>
      ауданаралық (қалааралық) және ішкі (қала маңындағы) қатынастарды айқындау жатады."; 
</w:t>
      </w:r>
      <w:r>
        <w:br/>
      </w:r>
      <w:r>
        <w:rPr>
          <w:rFonts w:ascii="Times New Roman"/>
          <w:b w:val="false"/>
          <w:i w:val="false"/>
          <w:color w:val="000000"/>
          <w:sz w:val="28"/>
        </w:rPr>
        <w:t>
      16-баптың 2-тармағындағы "қауіпсіздігі мен техникалық пайдалану ережесі" деген сөздер "магистральдық темір жол желісіндегі техникалық пайдалану, қозғалыс қауіпсіздігі ережелеріне, техникалық реттеу, санитарлық-эпидемиологиялық қауіпсіздік және қоршаған ортаны қорғау саласындағы заңнамаға" деген сөздермен ауыстырылсын;
</w:t>
      </w:r>
      <w:r>
        <w:br/>
      </w:r>
      <w:r>
        <w:rPr>
          <w:rFonts w:ascii="Times New Roman"/>
          <w:b w:val="false"/>
          <w:i w:val="false"/>
          <w:color w:val="000000"/>
          <w:sz w:val="28"/>
        </w:rPr>
        <w:t>
      6) 17-баптың 1-тармағы мынадай мазмұндағы сөйлеммен толықтырылсын:
</w:t>
      </w:r>
      <w:r>
        <w:br/>
      </w:r>
      <w:r>
        <w:rPr>
          <w:rFonts w:ascii="Times New Roman"/>
          <w:b w:val="false"/>
          <w:i w:val="false"/>
          <w:color w:val="000000"/>
          <w:sz w:val="28"/>
        </w:rPr>
        <w:t>
      "Жол тиісінше дамытылған, сондай-ақ техникалық құралдары мен құрылғылары бар темір жол станциясында поездарды құрастыру және тарату бойынша маневрлік жұмыстар және поездармен техникалық операциялар жүргізілуі мүмкін.";
</w:t>
      </w:r>
      <w:r>
        <w:br/>
      </w:r>
      <w:r>
        <w:rPr>
          <w:rFonts w:ascii="Times New Roman"/>
          <w:b w:val="false"/>
          <w:i w:val="false"/>
          <w:color w:val="000000"/>
          <w:sz w:val="28"/>
        </w:rPr>
        <w:t>
      7) мынадай мазмұндағы 17-1-баппен толықтырылсын:
</w:t>
      </w:r>
      <w:r>
        <w:br/>
      </w:r>
      <w:r>
        <w:rPr>
          <w:rFonts w:ascii="Times New Roman"/>
          <w:b w:val="false"/>
          <w:i w:val="false"/>
          <w:color w:val="000000"/>
          <w:sz w:val="28"/>
        </w:rPr>
        <w:t>
      "17-1-бап. Темір жол вокзалы
</w:t>
      </w:r>
      <w:r>
        <w:br/>
      </w:r>
      <w:r>
        <w:rPr>
          <w:rFonts w:ascii="Times New Roman"/>
          <w:b w:val="false"/>
          <w:i w:val="false"/>
          <w:color w:val="000000"/>
          <w:sz w:val="28"/>
        </w:rPr>
        <w:t>
      1. Темір жол вокзалдарында билет кассалары, күтуге арналған үй-жайлар, санитарлық-техникалық тораптар және ақпараттық қызмет көрсететін объектілер болуға тиіс.
</w:t>
      </w:r>
      <w:r>
        <w:br/>
      </w:r>
      <w:r>
        <w:rPr>
          <w:rFonts w:ascii="Times New Roman"/>
          <w:b w:val="false"/>
          <w:i w:val="false"/>
          <w:color w:val="000000"/>
          <w:sz w:val="28"/>
        </w:rPr>
        <w:t>
      2. Темір жол вокзалдарында халық жолаушылар поездарының жөнелтілу және келу уақыттары, жолаушылардың жол жүру және багажды, жүк-багажды тасымалдау құны, поездарда бос орындардың болуы, шұғыл медициналық көмек, шағымдар мен ұсыныстар кітапшасының тұрған орны туралы, билет және багаж кассаларының жұмыс режимі, вокзал үй-жайларының орналасуы, сондай-ақ халыққа көрсетілетін қызметтер тізбесі туралы дұрыс ақпаратпен қамтамасыз етіледі.
</w:t>
      </w:r>
      <w:r>
        <w:br/>
      </w:r>
      <w:r>
        <w:rPr>
          <w:rFonts w:ascii="Times New Roman"/>
          <w:b w:val="false"/>
          <w:i w:val="false"/>
          <w:color w:val="000000"/>
          <w:sz w:val="28"/>
        </w:rPr>
        <w:t>
      3. Жолаушылар платформалары мен перрондарға өту және шығу жүріп-тұруы шектеулі адамдарға қолжетімді болуы (пандустармен, мамандандырылған лифтілермен жабдықталуы) тиіс.
</w:t>
      </w:r>
      <w:r>
        <w:br/>
      </w:r>
      <w:r>
        <w:rPr>
          <w:rFonts w:ascii="Times New Roman"/>
          <w:b w:val="false"/>
          <w:i w:val="false"/>
          <w:color w:val="000000"/>
          <w:sz w:val="28"/>
        </w:rPr>
        <w:t>
      4. Темір жол вокзалдарының меншік иелері (теңгерім ұстаушылары) темір жол вокзалдарына кіреберістерді және таксилердің, сондай-ақ халыққа қызмет көрсетуге арналған жеке және қоғамдық автокөліктің тұрақ орындарын күтіп ұстауды және жөндеуді қамтамасыз етеді.
</w:t>
      </w:r>
      <w:r>
        <w:br/>
      </w:r>
      <w:r>
        <w:rPr>
          <w:rFonts w:ascii="Times New Roman"/>
          <w:b w:val="false"/>
          <w:i w:val="false"/>
          <w:color w:val="000000"/>
          <w:sz w:val="28"/>
        </w:rPr>
        <w:t>
      5. Халыққа қызмет көрсетуге арналған вокзал құрылыстары жарамды техникалық жай-күйде ұсталуы тиіс.
</w:t>
      </w:r>
      <w:r>
        <w:br/>
      </w:r>
      <w:r>
        <w:rPr>
          <w:rFonts w:ascii="Times New Roman"/>
          <w:b w:val="false"/>
          <w:i w:val="false"/>
          <w:color w:val="000000"/>
          <w:sz w:val="28"/>
        </w:rPr>
        <w:t>
      6. Темір жол вокзалдарын пайдалану кезінде меншік иелері (теңгерім ұстаушылар) халықтың қауіпсіздігін қамтамасыз етуі және техникалық регламенттің талаптарын сақтауы тиіс";
</w:t>
      </w:r>
      <w:r>
        <w:br/>
      </w:r>
      <w:r>
        <w:rPr>
          <w:rFonts w:ascii="Times New Roman"/>
          <w:b w:val="false"/>
          <w:i w:val="false"/>
          <w:color w:val="000000"/>
          <w:sz w:val="28"/>
        </w:rPr>
        <w:t>
      8) 22-баптың 3-тармақта "қызметкері" деген сөзден кейін "жұмыс уақытының және демалыс уақытының режимі мен есепке алынуының" деген сөздермен толықтырылсын;
</w:t>
      </w:r>
      <w:r>
        <w:br/>
      </w:r>
      <w:r>
        <w:rPr>
          <w:rFonts w:ascii="Times New Roman"/>
          <w:b w:val="false"/>
          <w:i w:val="false"/>
          <w:color w:val="000000"/>
          <w:sz w:val="28"/>
        </w:rPr>
        <w:t>
      9) 30-баптың 3-тармағындағы "Қозғалыс қауіпсіздігі" деген сөздер "Темір жол көлігі саласындағы қауіпсіздік" деген сөздермен ауыстырылсын;
</w:t>
      </w:r>
      <w:r>
        <w:br/>
      </w:r>
      <w:r>
        <w:rPr>
          <w:rFonts w:ascii="Times New Roman"/>
          <w:b w:val="false"/>
          <w:i w:val="false"/>
          <w:color w:val="000000"/>
          <w:sz w:val="28"/>
        </w:rPr>
        <w:t>
      10) 31-бап мынадай редакцияда жазылсын:
</w:t>
      </w:r>
      <w:r>
        <w:br/>
      </w:r>
      <w:r>
        <w:rPr>
          <w:rFonts w:ascii="Times New Roman"/>
          <w:b w:val="false"/>
          <w:i w:val="false"/>
          <w:color w:val="000000"/>
          <w:sz w:val="28"/>
        </w:rPr>
        <w:t>
      "31-бап. Магистральдық инфрақұрылым мүкәммалын,темір жол
</w:t>
      </w:r>
      <w:r>
        <w:br/>
      </w:r>
      <w:r>
        <w:rPr>
          <w:rFonts w:ascii="Times New Roman"/>
          <w:b w:val="false"/>
          <w:i w:val="false"/>
          <w:color w:val="000000"/>
          <w:sz w:val="28"/>
        </w:rPr>
        <w:t>
               көлігінің құрылыстарын, жылжымалы құрамын, арнайы
</w:t>
      </w:r>
      <w:r>
        <w:br/>
      </w:r>
      <w:r>
        <w:rPr>
          <w:rFonts w:ascii="Times New Roman"/>
          <w:b w:val="false"/>
          <w:i w:val="false"/>
          <w:color w:val="000000"/>
          <w:sz w:val="28"/>
        </w:rPr>
        <w:t>
               жылжымалы құрамын, конструкцияларын, жабдықтары мен
</w:t>
      </w:r>
      <w:r>
        <w:br/>
      </w:r>
      <w:r>
        <w:rPr>
          <w:rFonts w:ascii="Times New Roman"/>
          <w:b w:val="false"/>
          <w:i w:val="false"/>
          <w:color w:val="000000"/>
          <w:sz w:val="28"/>
        </w:rPr>
        <w:t>
               материалдарын жобалау, өндіру, пайдалану, тасымалдау,
</w:t>
      </w:r>
      <w:r>
        <w:br/>
      </w:r>
      <w:r>
        <w:rPr>
          <w:rFonts w:ascii="Times New Roman"/>
          <w:b w:val="false"/>
          <w:i w:val="false"/>
          <w:color w:val="000000"/>
          <w:sz w:val="28"/>
        </w:rPr>
        <w:t>
               сақтау, жөндеу және кәдеге жарату кезіндегі
</w:t>
      </w:r>
      <w:r>
        <w:br/>
      </w:r>
      <w:r>
        <w:rPr>
          <w:rFonts w:ascii="Times New Roman"/>
          <w:b w:val="false"/>
          <w:i w:val="false"/>
          <w:color w:val="000000"/>
          <w:sz w:val="28"/>
        </w:rPr>
        <w:t>
               қауіпсіздік талаптары
</w:t>
      </w:r>
      <w:r>
        <w:br/>
      </w:r>
      <w:r>
        <w:rPr>
          <w:rFonts w:ascii="Times New Roman"/>
          <w:b w:val="false"/>
          <w:i w:val="false"/>
          <w:color w:val="000000"/>
          <w:sz w:val="28"/>
        </w:rPr>
        <w:t>
      1. Магистральдың инфрақұрылым объектілерін, темір жол көлігінің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адамның өмірі мен денсаулығының қауіпсіздігін және Қазақстан Республикасының техникалық реттеу туралы және қоршаған ортаны қорғау туралы заңнамасының сақталуын қамтамасыз ететін жағдайларда жүзеге асырылуы тиіс.
</w:t>
      </w:r>
      <w:r>
        <w:br/>
      </w:r>
      <w:r>
        <w:rPr>
          <w:rFonts w:ascii="Times New Roman"/>
          <w:b w:val="false"/>
          <w:i w:val="false"/>
          <w:color w:val="000000"/>
          <w:sz w:val="28"/>
        </w:rPr>
        <w:t>
      2. Магистральдық инфрақұрылым объектілерін, темір жол көлігінің жылжымалы құрамын, арнайы жылжымалы құрамын, конструкцияларын, жабдықтары мен мүкәммалын жобалау, өндіру, пайдалану, тасымалдау, сақтау, жөндеу және кәдеге жарату процестері техникалық пайдалану ережелеріне, техникалық регламенттерге сәйкес жүзеге асырылуы тиіс.
</w:t>
      </w:r>
      <w:r>
        <w:br/>
      </w:r>
      <w:r>
        <w:rPr>
          <w:rFonts w:ascii="Times New Roman"/>
          <w:b w:val="false"/>
          <w:i w:val="false"/>
          <w:color w:val="000000"/>
          <w:sz w:val="28"/>
        </w:rPr>
        <w:t>
      3. Магистральдық инфрақұрылым объектілерінің, темір жол көлігі жылжымалы құрамының, арнайы жылжымалы құрамының, конструкцияларының, жабдықтары мен мүкәммалының, оларды жобалау, өндіру, пайдалану, тасымалдау, сақтау және жөндеу процестерінде сақталуын қамтамасыз етуге қойылатын талаптар пайдалану құжаттамасында белгіленеді.";
</w:t>
      </w:r>
      <w:r>
        <w:br/>
      </w:r>
      <w:r>
        <w:rPr>
          <w:rFonts w:ascii="Times New Roman"/>
          <w:b w:val="false"/>
          <w:i w:val="false"/>
          <w:color w:val="000000"/>
          <w:sz w:val="28"/>
        </w:rPr>
        <w:t>
      11) 31-1, 31-2, 31-3, 31-4, 31-5-баптар алып тасталсын;
</w:t>
      </w:r>
      <w:r>
        <w:br/>
      </w:r>
      <w:r>
        <w:rPr>
          <w:rFonts w:ascii="Times New Roman"/>
          <w:b w:val="false"/>
          <w:i w:val="false"/>
          <w:color w:val="000000"/>
          <w:sz w:val="28"/>
        </w:rPr>
        <w:t>
      12) 36-баптың 3-тармағындағы "темір жол көлігі жүкқұжатының негізінде жүк қабылданғаны" деген сөздер "жүкқұжатына жөнелту станциясының күнтізбелік мөртабаны қойылған жүктің қабылданғаны" деген сөздермен ауыстырылсын;
</w:t>
      </w:r>
      <w:r>
        <w:br/>
      </w:r>
      <w:r>
        <w:rPr>
          <w:rFonts w:ascii="Times New Roman"/>
          <w:b w:val="false"/>
          <w:i w:val="false"/>
          <w:color w:val="000000"/>
          <w:sz w:val="28"/>
        </w:rPr>
        <w:t>
      13) 40-баптың 1-тармағында:
</w:t>
      </w:r>
      <w:r>
        <w:br/>
      </w:r>
      <w:r>
        <w:rPr>
          <w:rFonts w:ascii="Times New Roman"/>
          <w:b w:val="false"/>
          <w:i w:val="false"/>
          <w:color w:val="000000"/>
          <w:sz w:val="28"/>
        </w:rPr>
        <w:t>
      11) тармақша "тасымалдар" деген сөзден кейін "және тасымалдау ақысы" деген сөздермен толықтырылсын;
</w:t>
      </w:r>
      <w:r>
        <w:br/>
      </w:r>
      <w:r>
        <w:rPr>
          <w:rFonts w:ascii="Times New Roman"/>
          <w:b w:val="false"/>
          <w:i w:val="false"/>
          <w:color w:val="000000"/>
          <w:sz w:val="28"/>
        </w:rPr>
        <w:t>
      мынадай мазмұндағы 33-1), 33-2), 33-3) тармақшалармен толықтырылсын:
</w:t>
      </w:r>
      <w:r>
        <w:br/>
      </w:r>
      <w:r>
        <w:rPr>
          <w:rFonts w:ascii="Times New Roman"/>
          <w:b w:val="false"/>
          <w:i w:val="false"/>
          <w:color w:val="000000"/>
          <w:sz w:val="28"/>
        </w:rPr>
        <w:t>
      "33-1) ерекше жағдайларда жүктерді тасымалдау;
</w:t>
      </w:r>
      <w:r>
        <w:br/>
      </w:r>
      <w:r>
        <w:rPr>
          <w:rFonts w:ascii="Times New Roman"/>
          <w:b w:val="false"/>
          <w:i w:val="false"/>
          <w:color w:val="000000"/>
          <w:sz w:val="28"/>
        </w:rPr>
        <w:t>
      33-2) вагондар мен контейнерлерді түсіргеннен кейін тазалау және жуу;
</w:t>
      </w:r>
      <w:r>
        <w:br/>
      </w:r>
      <w:r>
        <w:rPr>
          <w:rFonts w:ascii="Times New Roman"/>
          <w:b w:val="false"/>
          <w:i w:val="false"/>
          <w:color w:val="000000"/>
          <w:sz w:val="28"/>
        </w:rPr>
        <w:t>
      33-3) талап қою және қарау;";
</w:t>
      </w:r>
      <w:r>
        <w:br/>
      </w:r>
      <w:r>
        <w:rPr>
          <w:rFonts w:ascii="Times New Roman"/>
          <w:b w:val="false"/>
          <w:i w:val="false"/>
          <w:color w:val="000000"/>
          <w:sz w:val="28"/>
        </w:rPr>
        <w:t>
      14) 41-баптың 1-1-тармағындағы "ортақ пайдаланылатын" деген сөздер алып тасталсын;
</w:t>
      </w:r>
      <w:r>
        <w:br/>
      </w:r>
      <w:r>
        <w:rPr>
          <w:rFonts w:ascii="Times New Roman"/>
          <w:b w:val="false"/>
          <w:i w:val="false"/>
          <w:color w:val="000000"/>
          <w:sz w:val="28"/>
        </w:rPr>
        <w:t>
      15) 42-баптың 1-тармағы "жүзеге асырады" деген сөздердің алдынан "республикаішілік және халықаралық қатынастарда" деген сөздермен толықтырылсын;
</w:t>
      </w:r>
      <w:r>
        <w:br/>
      </w:r>
      <w:r>
        <w:rPr>
          <w:rFonts w:ascii="Times New Roman"/>
          <w:b w:val="false"/>
          <w:i w:val="false"/>
          <w:color w:val="000000"/>
          <w:sz w:val="28"/>
        </w:rPr>
        <w:t>
      16) 47-баптың 1-тармағы мынадай мазмұндағы үшінші бөлікпен толықтырылсын:
</w:t>
      </w:r>
      <w:r>
        <w:br/>
      </w:r>
      <w:r>
        <w:rPr>
          <w:rFonts w:ascii="Times New Roman"/>
          <w:b w:val="false"/>
          <w:i w:val="false"/>
          <w:color w:val="000000"/>
          <w:sz w:val="28"/>
        </w:rPr>
        <w:t>
      "Ірі көлемді және ауыр салмақты жүктерді тасымалдау жүзеге асырылатын ең қысқа қашықтықты анықтау осындай жүктерді тасымалдауға арналған темір жолдардың техникалық мүмкіндіктерін және өткізу қабілетін ескере отырып жүзеге асырылады.";
</w:t>
      </w:r>
      <w:r>
        <w:br/>
      </w:r>
      <w:r>
        <w:rPr>
          <w:rFonts w:ascii="Times New Roman"/>
          <w:b w:val="false"/>
          <w:i w:val="false"/>
          <w:color w:val="000000"/>
          <w:sz w:val="28"/>
        </w:rPr>
        <w:t>
      17) мынадай мазмұндағы 48-1-баппен толықтырылсын:
</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
-1-бап. Вагондарды, контейнерлер мен жүктерді уақытша сақтау
</w:t>
      </w:r>
      <w:r>
        <w:br/>
      </w:r>
      <w:r>
        <w:rPr>
          <w:rFonts w:ascii="Times New Roman"/>
          <w:b w:val="false"/>
          <w:i w:val="false"/>
          <w:color w:val="000000"/>
          <w:sz w:val="28"/>
        </w:rPr>
        <w:t>
                 қоймасына орналастыру кезіндегі тасымалдаушының, жүк
</w:t>
      </w:r>
      <w:r>
        <w:br/>
      </w:r>
      <w:r>
        <w:rPr>
          <w:rFonts w:ascii="Times New Roman"/>
          <w:b w:val="false"/>
          <w:i w:val="false"/>
          <w:color w:val="000000"/>
          <w:sz w:val="28"/>
        </w:rPr>
        <w:t>
                 жөнелтушінің, жүк алушының және уақытша сақтау
</w:t>
      </w:r>
      <w:r>
        <w:br/>
      </w:r>
      <w:r>
        <w:rPr>
          <w:rFonts w:ascii="Times New Roman"/>
          <w:b w:val="false"/>
          <w:i w:val="false"/>
          <w:color w:val="000000"/>
          <w:sz w:val="28"/>
        </w:rPr>
        <w:t>
                 қоймалары иелерінің өзара қарым-қатынастары
</w:t>
      </w:r>
      <w:r>
        <w:br/>
      </w:r>
      <w:r>
        <w:rPr>
          <w:rFonts w:ascii="Times New Roman"/>
          <w:b w:val="false"/>
          <w:i w:val="false"/>
          <w:color w:val="000000"/>
          <w:sz w:val="28"/>
        </w:rPr>
        <w:t>
      1. Тасымалдаушы, жүк алушы, жүк жөнелтуші мен уақытша сақтау қоймасы иесі арасындағы өзара қарым-қатынастар олардың арасында жасалған шарттарға байланысты.
</w:t>
      </w:r>
      <w:r>
        <w:br/>
      </w:r>
      <w:r>
        <w:rPr>
          <w:rFonts w:ascii="Times New Roman"/>
          <w:b w:val="false"/>
          <w:i w:val="false"/>
          <w:color w:val="000000"/>
          <w:sz w:val="28"/>
        </w:rPr>
        <w:t>
      2. Уақытша сақтау қоймасының иесі тасымалдаушыға барлық тиесілі төлемдер енгізілгеннен кейін жүк алушыға жүкті береді.
</w:t>
      </w:r>
      <w:r>
        <w:br/>
      </w:r>
      <w:r>
        <w:rPr>
          <w:rFonts w:ascii="Times New Roman"/>
          <w:b w:val="false"/>
          <w:i w:val="false"/>
          <w:color w:val="000000"/>
          <w:sz w:val="28"/>
        </w:rPr>
        <w:t>
      3. Тасымалдаушы, жүк алушы, жүк жөнелтуші және уақытша сақтау қоймасы иесі арасындағы кедендік ресімдеу жөніндегі өзара қарым-қатынастар Қазақстан Республикасының кеден заңнамасында реттеледі."; 
</w:t>
      </w:r>
      <w:r>
        <w:br/>
      </w:r>
      <w:r>
        <w:rPr>
          <w:rFonts w:ascii="Times New Roman"/>
          <w:b w:val="false"/>
          <w:i w:val="false"/>
          <w:color w:val="000000"/>
          <w:sz w:val="28"/>
        </w:rPr>
        <w:t>
      18) 49-бап мынадай редакцияда жазылсын:
</w:t>
      </w:r>
      <w:r>
        <w:br/>
      </w:r>
      <w:r>
        <w:rPr>
          <w:rFonts w:ascii="Times New Roman"/>
          <w:b w:val="false"/>
          <w:i w:val="false"/>
          <w:color w:val="000000"/>
          <w:sz w:val="28"/>
        </w:rPr>
        <w:t>
      "49-бап. Вагондарды, контейнерлерді пайдаланғаны және темір
</w:t>
      </w:r>
      <w:r>
        <w:br/>
      </w:r>
      <w:r>
        <w:rPr>
          <w:rFonts w:ascii="Times New Roman"/>
          <w:b w:val="false"/>
          <w:i w:val="false"/>
          <w:color w:val="000000"/>
          <w:sz w:val="28"/>
        </w:rPr>
        <w:t>
               жолдарда жылжымалы құрамның бос тұрғаны (тоқтап
</w:t>
      </w:r>
      <w:r>
        <w:br/>
      </w:r>
      <w:r>
        <w:rPr>
          <w:rFonts w:ascii="Times New Roman"/>
          <w:b w:val="false"/>
          <w:i w:val="false"/>
          <w:color w:val="000000"/>
          <w:sz w:val="28"/>
        </w:rPr>
        <w:t>
               тұрғаны, кідіртілгені) үшін төлем
</w:t>
      </w:r>
      <w:r>
        <w:br/>
      </w:r>
      <w:r>
        <w:rPr>
          <w:rFonts w:ascii="Times New Roman"/>
          <w:b w:val="false"/>
          <w:i w:val="false"/>
          <w:color w:val="000000"/>
          <w:sz w:val="28"/>
        </w:rPr>
        <w:t>
      1. Вагондарды, контейнерлерді пайдаланғаны үшін төлемді жүк жөнелтуші, жүк алушы, тармақ иеленуші тасымалдаушыға, ал тиісті шарт болғанда - вагондардың, контейнерлердің иесіне мынадай жағдайларда төлейді:
</w:t>
      </w:r>
      <w:r>
        <w:br/>
      </w:r>
      <w:r>
        <w:rPr>
          <w:rFonts w:ascii="Times New Roman"/>
          <w:b w:val="false"/>
          <w:i w:val="false"/>
          <w:color w:val="000000"/>
          <w:sz w:val="28"/>
        </w:rPr>
        <w:t>
      1) тиеу (түсіру) және маневрлік жұмыстар үшін тасымалдау ережелерінде белгіленген уақытты қоса алғанда, вагондардың, контейнерлердің өздерінде болған уақыты үшін;
</w:t>
      </w:r>
      <w:r>
        <w:br/>
      </w:r>
      <w:r>
        <w:rPr>
          <w:rFonts w:ascii="Times New Roman"/>
          <w:b w:val="false"/>
          <w:i w:val="false"/>
          <w:color w:val="000000"/>
          <w:sz w:val="28"/>
        </w:rPr>
        <w:t>
      2) жүк жөнелтушілердің, жүк алушылардың, тармақ иеленушілердің кінәсінен магистральдық, станция жолдарында вагондар мен контейнерлердің бос тұрған (тоқтап тұрған, кідіртілген) уақыты үшін. 
</w:t>
      </w:r>
      <w:r>
        <w:br/>
      </w:r>
      <w:r>
        <w:rPr>
          <w:rFonts w:ascii="Times New Roman"/>
          <w:b w:val="false"/>
          <w:i w:val="false"/>
          <w:color w:val="000000"/>
          <w:sz w:val="28"/>
        </w:rPr>
        <w:t>
      2. Поездар қозғалысының кестесінде және магистральдық темір жол желісінің технологиялық қызмет көрсету процесінде көзделмеген жылжымалы құрамның бос тұрған (тоқтап тұрған, кідіртілген) уақытында магистральдық, станция жолдарын және темір жолдарды босатпай тұрғаны үшін тасымалдаушы көрсетілген жолдардың иесі белгілеген төлемді немесе магистральдық темір жол желісі қызметтерін көрсетуге арналған шартта немесе концессия шарттары бойынша темір жол көлігі объектілерімен темір жол қызметтерін көрсетуге арналған шартта белгіленген мөлшерде тұрақсыздық айыбын төлейді.
</w:t>
      </w:r>
      <w:r>
        <w:br/>
      </w:r>
      <w:r>
        <w:rPr>
          <w:rFonts w:ascii="Times New Roman"/>
          <w:b w:val="false"/>
          <w:i w:val="false"/>
          <w:color w:val="000000"/>
          <w:sz w:val="28"/>
        </w:rPr>
        <w:t>
      3. Жүк жөнелтушілер, жүк алушылар, тармақ иеленушілер, жылжымалы құрамның иелері, контейнерлердің иелері олардың кінәсінен болған магистральдық, станция жолдарында жылжымалы құрамның бос тұрғаны (тоқтап тұрғаны, кідіртілгені) үшін осы баптың 2-тармағында көзделген төлемдерді тасымалдаушыға өтеуге міндетті.
</w:t>
      </w:r>
      <w:r>
        <w:br/>
      </w:r>
      <w:r>
        <w:rPr>
          <w:rFonts w:ascii="Times New Roman"/>
          <w:b w:val="false"/>
          <w:i w:val="false"/>
          <w:color w:val="000000"/>
          <w:sz w:val="28"/>
        </w:rPr>
        <w:t>
      4. Жүк жөнелтуші, жүк алушы, жылжымалы құрамның иесі кірме жолдарда жылжымалы құрамның бос тұрғаны (тоқтап тұрғаны, кідіртілгені) үшін төлемді көрсетілген жолдардың иелеріне төлейді.";
</w:t>
      </w:r>
      <w:r>
        <w:br/>
      </w:r>
      <w:r>
        <w:rPr>
          <w:rFonts w:ascii="Times New Roman"/>
          <w:b w:val="false"/>
          <w:i w:val="false"/>
          <w:color w:val="000000"/>
          <w:sz w:val="28"/>
        </w:rPr>
        <w:t>
      19) 53-баптың 1-тармағы "тез бүлінетін" деген сөздерден кейін ", қауіпті" деген сөзбен толықтырылсын;
</w:t>
      </w:r>
      <w:r>
        <w:br/>
      </w:r>
      <w:r>
        <w:rPr>
          <w:rFonts w:ascii="Times New Roman"/>
          <w:b w:val="false"/>
          <w:i w:val="false"/>
          <w:color w:val="000000"/>
          <w:sz w:val="28"/>
        </w:rPr>
        <w:t>
      20) 55-баптың 4-тармағындағы "есебінен қайтаруға" деген сөздерден кейін "немесе көлік құралынан жүкті босатуды талап етуге" деген сөздермен толықтырылсын;
</w:t>
      </w:r>
      <w:r>
        <w:br/>
      </w:r>
      <w:r>
        <w:rPr>
          <w:rFonts w:ascii="Times New Roman"/>
          <w:b w:val="false"/>
          <w:i w:val="false"/>
          <w:color w:val="000000"/>
          <w:sz w:val="28"/>
        </w:rPr>
        <w:t>
      21) 67-баптың 2-тармағының 3) тармақшасы мынадай редакцияда 
</w:t>
      </w:r>
      <w:r>
        <w:br/>
      </w:r>
      <w:r>
        <w:rPr>
          <w:rFonts w:ascii="Times New Roman"/>
          <w:b w:val="false"/>
          <w:i w:val="false"/>
          <w:color w:val="000000"/>
          <w:sz w:val="28"/>
        </w:rPr>
        <w:t>
жазылсын:
</w:t>
      </w:r>
      <w:r>
        <w:br/>
      </w:r>
      <w:r>
        <w:rPr>
          <w:rFonts w:ascii="Times New Roman"/>
          <w:b w:val="false"/>
          <w:i w:val="false"/>
          <w:color w:val="000000"/>
          <w:sz w:val="28"/>
        </w:rPr>
        <w:t>
      "3) қоғамдық тәртіпті, жолаушылар тасымалына қызмет көрсетуге арналған жолаушы вагондары мен объектілерін пайдалану ережелерін сақтауға, сондай-ақ тасымалдаушының мүлкіне ұқыпты қарауға және жол жүру барысында да, күту орындарында да өрт қауіпсіздігі ережелерін сақтауға міндетті.";
</w:t>
      </w:r>
      <w:r>
        <w:br/>
      </w:r>
      <w:r>
        <w:rPr>
          <w:rFonts w:ascii="Times New Roman"/>
          <w:b w:val="false"/>
          <w:i w:val="false"/>
          <w:color w:val="000000"/>
          <w:sz w:val="28"/>
        </w:rPr>
        <w:t>
      22) 68-баптың 1-тармағы мынадай мазмұндағы екінші бөлікпен толықтырылсын:
</w:t>
      </w:r>
      <w:r>
        <w:br/>
      </w:r>
      <w:r>
        <w:rPr>
          <w:rFonts w:ascii="Times New Roman"/>
          <w:b w:val="false"/>
          <w:i w:val="false"/>
          <w:color w:val="000000"/>
          <w:sz w:val="28"/>
        </w:rPr>
        <w:t>
      "Жөнелтушінің жүк-багажы жол жүру құжатын (билет) ұсынбай тасымалдау құжаты (жүк-багаждың түбіртегі) бойынша қабылданады.";
</w:t>
      </w:r>
      <w:r>
        <w:br/>
      </w:r>
      <w:r>
        <w:rPr>
          <w:rFonts w:ascii="Times New Roman"/>
          <w:b w:val="false"/>
          <w:i w:val="false"/>
          <w:color w:val="000000"/>
          <w:sz w:val="28"/>
        </w:rPr>
        <w:t>
      23) мынадай мазмұндағы 79-1-баппен толықтырылсын:
</w:t>
      </w:r>
      <w:r>
        <w:br/>
      </w:r>
      <w:r>
        <w:rPr>
          <w:rFonts w:ascii="Times New Roman"/>
          <w:b w:val="false"/>
          <w:i w:val="false"/>
          <w:color w:val="000000"/>
          <w:sz w:val="28"/>
        </w:rPr>
        <w:t>
      "79-1-бап. Жүкті уақтылы түсірмегені (жүктен босатпағаны) үшін
</w:t>
      </w:r>
      <w:r>
        <w:br/>
      </w:r>
      <w:r>
        <w:rPr>
          <w:rFonts w:ascii="Times New Roman"/>
          <w:b w:val="false"/>
          <w:i w:val="false"/>
          <w:color w:val="000000"/>
          <w:sz w:val="28"/>
        </w:rPr>
        <w:t>
                 жауапкершілік
</w:t>
      </w:r>
      <w:r>
        <w:br/>
      </w:r>
      <w:r>
        <w:rPr>
          <w:rFonts w:ascii="Times New Roman"/>
          <w:b w:val="false"/>
          <w:i w:val="false"/>
          <w:color w:val="000000"/>
          <w:sz w:val="28"/>
        </w:rPr>
        <w:t>
      Жүк алушылар жүктерді уақтылы түсірмеген (жүктен босатпаған) кезде тасымалдаушы жиырма төрт сағаттан артық кідіртілген вагондарды және контейнерлерді пайдаланғаны үшін төлемді он еселенген мөлшерден аспайтын көлемде арттырады.";
</w:t>
      </w:r>
      <w:r>
        <w:br/>
      </w:r>
      <w:r>
        <w:rPr>
          <w:rFonts w:ascii="Times New Roman"/>
          <w:b w:val="false"/>
          <w:i w:val="false"/>
          <w:color w:val="000000"/>
          <w:sz w:val="28"/>
        </w:rPr>
        <w:t>
      24) 83-баптың 2-тармағы "айыппұл" деген сөзден кейін "және тасымалдаушының тазалау орнына вагонды, контейнерді тасымалдау жөніндегі шығыстары" деген сөздермен толықтырылсын;
</w:t>
      </w:r>
      <w:r>
        <w:br/>
      </w:r>
      <w:r>
        <w:rPr>
          <w:rFonts w:ascii="Times New Roman"/>
          <w:b w:val="false"/>
          <w:i w:val="false"/>
          <w:color w:val="000000"/>
          <w:sz w:val="28"/>
        </w:rPr>
        <w:t>
      25) 88-4-баптың 10) тармақшасындағы "құқылы." деген сөз алып тасталып, мынадай мазмұндағы 11) тармақшамен толықтырылсын:
</w:t>
      </w:r>
      <w:r>
        <w:br/>
      </w:r>
      <w:r>
        <w:rPr>
          <w:rFonts w:ascii="Times New Roman"/>
          <w:b w:val="false"/>
          <w:i w:val="false"/>
          <w:color w:val="000000"/>
          <w:sz w:val="28"/>
        </w:rPr>
        <w:t>
      "11) Қазақстан Республикасының аумағында темір жол көлігіндегі қирауларды, аварияларды тексеруге қатысуға құқылы.";
</w:t>
      </w:r>
      <w:r>
        <w:br/>
      </w:r>
      <w:r>
        <w:rPr>
          <w:rFonts w:ascii="Times New Roman"/>
          <w:b w:val="false"/>
          <w:i w:val="false"/>
          <w:color w:val="000000"/>
          <w:sz w:val="28"/>
        </w:rPr>
        <w:t>
      26) 89-баптың 3-тармағында: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"3. Өтініш берушінің талаптарын растайтын мынадай құжаттардың
</w:t>
      </w:r>
      <w:r>
        <w:br/>
      </w:r>
      <w:r>
        <w:rPr>
          <w:rFonts w:ascii="Times New Roman"/>
          <w:b w:val="false"/>
          <w:i w:val="false"/>
          <w:color w:val="000000"/>
          <w:sz w:val="28"/>
        </w:rPr>
        <w:t>
түпнұсқалары немесе нотариалды расталған көшірмелері талапқа қоса берілуі тиіс:";
</w:t>
      </w:r>
      <w:r>
        <w:br/>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жүкті тасымалдағаны үшін артық төленген тасымал төлемдері қайтарылмаған жағдайда - темір жол көлігі жүк-құжаты, түбіртектер және төлемдер енгізілгенін растайтын құжаттар.";
</w:t>
      </w:r>
      <w:r>
        <w:br/>
      </w:r>
      <w:r>
        <w:rPr>
          <w:rFonts w:ascii="Times New Roman"/>
          <w:b w:val="false"/>
          <w:i w:val="false"/>
          <w:color w:val="000000"/>
          <w:sz w:val="28"/>
        </w:rPr>
        <w:t>
      27) мынадай мазмұндағы 94-1-баппен толықтырылсын:
</w:t>
      </w:r>
      <w:r>
        <w:br/>
      </w:r>
      <w:r>
        <w:rPr>
          <w:rFonts w:ascii="Times New Roman"/>
          <w:b w:val="false"/>
          <w:i w:val="false"/>
          <w:color w:val="000000"/>
          <w:sz w:val="28"/>
        </w:rPr>
        <w:t>
      "94-1-бап. Есепке алу және статистикалық есептілік
</w:t>
      </w:r>
      <w:r>
        <w:br/>
      </w:r>
      <w:r>
        <w:rPr>
          <w:rFonts w:ascii="Times New Roman"/>
          <w:b w:val="false"/>
          <w:i w:val="false"/>
          <w:color w:val="000000"/>
          <w:sz w:val="28"/>
        </w:rPr>
        <w:t>
      Локомотивтік тартқыш, вагондар, контейнерлер операторлары және тасымалдаушылар уәкілетті орган белгілеген жолаушыларды, багажды, жүк-багажды, жүктерді тасымалдау және тасымалдау кезінде жылжымалы құрамды пайдалану туралы деректерді есепке алу және статистикалық есептілікті жүргізу тәртібін сақтауға міндетті.".
</w:t>
      </w:r>
      <w:r>
        <w:br/>
      </w:r>
      <w:r>
        <w:rPr>
          <w:rFonts w:ascii="Times New Roman"/>
          <w:b w:val="false"/>
          <w:i w:val="false"/>
          <w:color w:val="000000"/>
          <w:sz w:val="28"/>
        </w:rPr>
        <w:t>
      5. "Сауда мақсатында теңізде жүзу туралы" 2002 жылғы 17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 16-құжат; 2004 ж., N 20, 116-құжат; N 23, 142-құжат; 2005 ж., N 11, 36-құжат; 2006 ж., N 3, 22-құжат; 2007 ж., N 9, 67-құжат; N 18, 143-құжат):
</w:t>
      </w:r>
      <w:r>
        <w:br/>
      </w:r>
      <w:r>
        <w:rPr>
          <w:rFonts w:ascii="Times New Roman"/>
          <w:b w:val="false"/>
          <w:i w:val="false"/>
          <w:color w:val="000000"/>
          <w:sz w:val="28"/>
        </w:rPr>
        <w:t>
      1) 1-бапта:
</w:t>
      </w:r>
      <w:r>
        <w:br/>
      </w:r>
      <w:r>
        <w:rPr>
          <w:rFonts w:ascii="Times New Roman"/>
          <w:b w:val="false"/>
          <w:i w:val="false"/>
          <w:color w:val="000000"/>
          <w:sz w:val="28"/>
        </w:rPr>
        <w:t>
      18) тармақша мынадай редакцияда жазылсын:
</w:t>
      </w:r>
      <w:r>
        <w:br/>
      </w:r>
      <w:r>
        <w:rPr>
          <w:rFonts w:ascii="Times New Roman"/>
          <w:b w:val="false"/>
          <w:i w:val="false"/>
          <w:color w:val="000000"/>
          <w:sz w:val="28"/>
        </w:rPr>
        <w:t>
      "18) жүк таситын кеме - жолаушы кемесі болып табылмайтын, әр түрлі жүктерді тасымалдауға арналған кеме;";
</w:t>
      </w:r>
      <w:r>
        <w:br/>
      </w:r>
      <w:r>
        <w:rPr>
          <w:rFonts w:ascii="Times New Roman"/>
          <w:b w:val="false"/>
          <w:i w:val="false"/>
          <w:color w:val="000000"/>
          <w:sz w:val="28"/>
        </w:rPr>
        <w:t>
      20) тармақша мынадай редакцияда жазылсын:
</w:t>
      </w:r>
      <w:r>
        <w:br/>
      </w:r>
      <w:r>
        <w:rPr>
          <w:rFonts w:ascii="Times New Roman"/>
          <w:b w:val="false"/>
          <w:i w:val="false"/>
          <w:color w:val="000000"/>
          <w:sz w:val="28"/>
        </w:rPr>
        <w:t>
      "20) каботаж - Қазақстан Республикасының теңіз порттары, сондай-ақ Қазақстан Республикасының заңды құзырындағы пункттер арасындағы қатынаста тасымалдау мен тіркеп сүйреу және Каспий теңізінің қазақстандық секторын игеруге байланысты өзге де қызмет;";
</w:t>
      </w:r>
      <w:r>
        <w:br/>
      </w:r>
      <w:r>
        <w:rPr>
          <w:rFonts w:ascii="Times New Roman"/>
          <w:b w:val="false"/>
          <w:i w:val="false"/>
          <w:color w:val="000000"/>
          <w:sz w:val="28"/>
        </w:rPr>
        <w:t>
      мынадай мазмұндағы 25-1) тармақшамен толықтырылсын:
</w:t>
      </w:r>
      <w:r>
        <w:br/>
      </w: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мемлекеттік мекеме;";
</w:t>
      </w:r>
      <w:r>
        <w:br/>
      </w:r>
      <w:r>
        <w:rPr>
          <w:rFonts w:ascii="Times New Roman"/>
          <w:b w:val="false"/>
          <w:i w:val="false"/>
          <w:color w:val="000000"/>
          <w:sz w:val="28"/>
        </w:rPr>
        <w:t>
      46) тармақша алып тасталсын;
</w:t>
      </w:r>
      <w:r>
        <w:br/>
      </w:r>
      <w:r>
        <w:rPr>
          <w:rFonts w:ascii="Times New Roman"/>
          <w:b w:val="false"/>
          <w:i w:val="false"/>
          <w:color w:val="000000"/>
          <w:sz w:val="28"/>
        </w:rPr>
        <w:t>
      57) тармақшадағы "және тиеу-түсіру жұмыстары мен өзге де техникалық операцияларды жүзеге асырушы" деген сөздер алып тасталсын;
</w:t>
      </w:r>
      <w:r>
        <w:br/>
      </w:r>
      <w:r>
        <w:rPr>
          <w:rFonts w:ascii="Times New Roman"/>
          <w:b w:val="false"/>
          <w:i w:val="false"/>
          <w:color w:val="000000"/>
          <w:sz w:val="28"/>
        </w:rPr>
        <w:t>
      мынадай мазмұндағы 60) тармақшамен толықтырылсын:
</w:t>
      </w:r>
      <w:r>
        <w:br/>
      </w:r>
      <w:r>
        <w:rPr>
          <w:rFonts w:ascii="Times New Roman"/>
          <w:b w:val="false"/>
          <w:i w:val="false"/>
          <w:color w:val="000000"/>
          <w:sz w:val="28"/>
        </w:rPr>
        <w:t>
      "60) шетелдік сыныптау қоғамы - Қазақстан Республикасының сауда мақсатында теңізде жүзу саласындағы халықаралық шарттарында белгіленген тәртіппен Қазақстан Республикасының Үкіметі таныған, халықаралық жүзуді орындайтын кемелерді техникалық бақылауды, куәландыруды және сыныптауды жүзеге асыратын шетелдік ұйым.";
</w:t>
      </w:r>
      <w:r>
        <w:br/>
      </w:r>
      <w:r>
        <w:rPr>
          <w:rFonts w:ascii="Times New Roman"/>
          <w:b w:val="false"/>
          <w:i w:val="false"/>
          <w:color w:val="000000"/>
          <w:sz w:val="28"/>
        </w:rPr>
        <w:t>
      2) 4-бапта:
</w:t>
      </w:r>
      <w:r>
        <w:br/>
      </w:r>
      <w:r>
        <w:rPr>
          <w:rFonts w:ascii="Times New Roman"/>
          <w:b w:val="false"/>
          <w:i w:val="false"/>
          <w:color w:val="000000"/>
          <w:sz w:val="28"/>
        </w:rPr>
        <w:t>
      2-тармақта:
</w:t>
      </w:r>
      <w:r>
        <w:br/>
      </w:r>
      <w:r>
        <w:rPr>
          <w:rFonts w:ascii="Times New Roman"/>
          <w:b w:val="false"/>
          <w:i w:val="false"/>
          <w:color w:val="000000"/>
          <w:sz w:val="28"/>
        </w:rPr>
        <w:t>
      7), 9), 11) тармақшалар алып тасталсын;
</w:t>
      </w:r>
      <w:r>
        <w:br/>
      </w:r>
      <w:r>
        <w:rPr>
          <w:rFonts w:ascii="Times New Roman"/>
          <w:b w:val="false"/>
          <w:i w:val="false"/>
          <w:color w:val="000000"/>
          <w:sz w:val="28"/>
        </w:rPr>
        <w:t>
      13) тармақшадағы "паспортының" деген сөз "жеке куәлігінің" деген сөздермен ауыстырылсын;
</w:t>
      </w:r>
      <w:r>
        <w:br/>
      </w:r>
      <w:r>
        <w:rPr>
          <w:rFonts w:ascii="Times New Roman"/>
          <w:b w:val="false"/>
          <w:i w:val="false"/>
          <w:color w:val="000000"/>
          <w:sz w:val="28"/>
        </w:rPr>
        <w:t>
      16), 17), 18) тармақшалар алып тасталсын;
</w:t>
      </w:r>
      <w:r>
        <w:br/>
      </w:r>
      <w:r>
        <w:rPr>
          <w:rFonts w:ascii="Times New Roman"/>
          <w:b w:val="false"/>
          <w:i w:val="false"/>
          <w:color w:val="000000"/>
          <w:sz w:val="28"/>
        </w:rPr>
        <w:t>
      19) тармақшадағы "жатады." деген сөз алып тасталып, мынадай мазмұндағы 20) тармақшамен толықтырылсын:
</w:t>
      </w:r>
      <w:r>
        <w:br/>
      </w:r>
      <w:r>
        <w:rPr>
          <w:rFonts w:ascii="Times New Roman"/>
          <w:b w:val="false"/>
          <w:i w:val="false"/>
          <w:color w:val="000000"/>
          <w:sz w:val="28"/>
        </w:rPr>
        <w:t>
      "20) Қазақстан Республикасының заңнамасына сәйкес өзге де функцияларды жүзеге асыру жатады.";
</w:t>
      </w:r>
      <w:r>
        <w:br/>
      </w:r>
      <w:r>
        <w:rPr>
          <w:rFonts w:ascii="Times New Roman"/>
          <w:b w:val="false"/>
          <w:i w:val="false"/>
          <w:color w:val="000000"/>
          <w:sz w:val="28"/>
        </w:rPr>
        <w:t>
      3-тармақта:
</w:t>
      </w:r>
      <w:r>
        <w:br/>
      </w:r>
      <w:r>
        <w:rPr>
          <w:rFonts w:ascii="Times New Roman"/>
          <w:b w:val="false"/>
          <w:i w:val="false"/>
          <w:color w:val="000000"/>
          <w:sz w:val="28"/>
        </w:rPr>
        <w:t>
      мынадай мазмұндағы 5-2) тармақшамен толықтырылсын:
</w:t>
      </w:r>
      <w:r>
        <w:br/>
      </w:r>
      <w:r>
        <w:rPr>
          <w:rFonts w:ascii="Times New Roman"/>
          <w:b w:val="false"/>
          <w:i w:val="false"/>
          <w:color w:val="000000"/>
          <w:sz w:val="28"/>
        </w:rPr>
        <w:t>
      "5-2) порттық құрылыстар мен теңіз порты акваторияларын техникалық пайдалану ережесін бекіту;";
</w:t>
      </w:r>
      <w:r>
        <w:br/>
      </w:r>
      <w:r>
        <w:rPr>
          <w:rFonts w:ascii="Times New Roman"/>
          <w:b w:val="false"/>
          <w:i w:val="false"/>
          <w:color w:val="000000"/>
          <w:sz w:val="28"/>
        </w:rPr>
        <w:t>
      6-1) және 7) тармақшалар алып тасталсын;
</w:t>
      </w:r>
      <w:r>
        <w:br/>
      </w:r>
      <w:r>
        <w:rPr>
          <w:rFonts w:ascii="Times New Roman"/>
          <w:b w:val="false"/>
          <w:i w:val="false"/>
          <w:color w:val="000000"/>
          <w:sz w:val="28"/>
        </w:rPr>
        <w:t>
      9) тармақша "кемелерге" деген сөздің алдынан "кеме кітабында мемлекеттік тіркеуге жататын" деген сөздермен толықтырылсын;
</w:t>
      </w:r>
      <w:r>
        <w:br/>
      </w:r>
      <w:r>
        <w:rPr>
          <w:rFonts w:ascii="Times New Roman"/>
          <w:b w:val="false"/>
          <w:i w:val="false"/>
          <w:color w:val="000000"/>
          <w:sz w:val="28"/>
        </w:rPr>
        <w:t>
      мынадай мазмұндағы 9-1), 9-2), 9-3), 9-4) тармақшалармен толықтырылсын:
</w:t>
      </w:r>
      <w:r>
        <w:br/>
      </w:r>
      <w:r>
        <w:rPr>
          <w:rFonts w:ascii="Times New Roman"/>
          <w:b w:val="false"/>
          <w:i w:val="false"/>
          <w:color w:val="000000"/>
          <w:sz w:val="28"/>
        </w:rPr>
        <w:t>
      "9-1) кемелерді, оның ішінде жасалып жатқандарын, және оларға құқықтарды мемлекеттік тіркеу тәртібін, сондай-ақ оларға меншік құқығын куәландыратын құжаттардың нысандарын анықтау;
</w:t>
      </w:r>
      <w:r>
        <w:br/>
      </w:r>
      <w:r>
        <w:rPr>
          <w:rFonts w:ascii="Times New Roman"/>
          <w:b w:val="false"/>
          <w:i w:val="false"/>
          <w:color w:val="000000"/>
          <w:sz w:val="28"/>
        </w:rPr>
        <w:t>
      9-2) кеме экипаждары мүшелерін дипломдау тәртібін анықтау;
</w:t>
      </w:r>
      <w:r>
        <w:br/>
      </w:r>
      <w:r>
        <w:rPr>
          <w:rFonts w:ascii="Times New Roman"/>
          <w:b w:val="false"/>
          <w:i w:val="false"/>
          <w:color w:val="000000"/>
          <w:sz w:val="28"/>
        </w:rPr>
        <w:t>
      9-3) кеме кітабында мемлекеттік тіркеуге жататын кемелердегі көлік оқиғаларын тексеру ережесін бекіту;
</w:t>
      </w:r>
      <w:r>
        <w:br/>
      </w:r>
      <w:r>
        <w:rPr>
          <w:rFonts w:ascii="Times New Roman"/>
          <w:b w:val="false"/>
          <w:i w:val="false"/>
          <w:color w:val="000000"/>
          <w:sz w:val="28"/>
        </w:rPr>
        <w:t>
      9-4) кеме кітабында мемлекеттік тіркеуге жататын кемелердегі көлік оқиғаларын тексеру;";
</w:t>
      </w:r>
      <w:r>
        <w:br/>
      </w:r>
      <w:r>
        <w:rPr>
          <w:rFonts w:ascii="Times New Roman"/>
          <w:b w:val="false"/>
          <w:i w:val="false"/>
          <w:color w:val="000000"/>
          <w:sz w:val="28"/>
        </w:rPr>
        <w:t>
      10) тармақшада:
</w:t>
      </w:r>
      <w:r>
        <w:br/>
      </w:r>
      <w:r>
        <w:rPr>
          <w:rFonts w:ascii="Times New Roman"/>
          <w:b w:val="false"/>
          <w:i w:val="false"/>
          <w:color w:val="000000"/>
          <w:sz w:val="28"/>
        </w:rPr>
        <w:t>
      "техникалық" деген сөз алып тасталсын;
</w:t>
      </w:r>
      <w:r>
        <w:br/>
      </w:r>
      <w:r>
        <w:rPr>
          <w:rFonts w:ascii="Times New Roman"/>
          <w:b w:val="false"/>
          <w:i w:val="false"/>
          <w:color w:val="000000"/>
          <w:sz w:val="28"/>
        </w:rPr>
        <w:t>
      "халықаралық жүзуге шығатын" деген сөздер алып тасталсын;
</w:t>
      </w:r>
      <w:r>
        <w:br/>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лоцмандық қызметті және өзге де теңіз қызметтерін бақылау;";
</w:t>
      </w:r>
      <w:r>
        <w:br/>
      </w: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нысанды киім берілетін теңіз көлігіндегі мемлекеттік бақылау қызметкерлері және теңіз көлігі қызметкерлері лауазымдарының (кәсіптерінің), нысандар үлгілері мен айырым белгілерінің тізбесін, нысанды киім киіп жүру тәртібін және қамтамасыз ету нормаларын бекіту;";
</w:t>
      </w:r>
      <w:r>
        <w:br/>
      </w:r>
      <w:r>
        <w:rPr>
          <w:rFonts w:ascii="Times New Roman"/>
          <w:b w:val="false"/>
          <w:i w:val="false"/>
          <w:color w:val="000000"/>
          <w:sz w:val="28"/>
        </w:rPr>
        <w:t>
      15) тармақшада "кемелердің мемлекеттік тізіліміндегі" деген сөздер "кеме кітабындағы" деген сөздермен ауыстырылсын;
</w:t>
      </w:r>
      <w:r>
        <w:br/>
      </w:r>
      <w:r>
        <w:rPr>
          <w:rFonts w:ascii="Times New Roman"/>
          <w:b w:val="false"/>
          <w:i w:val="false"/>
          <w:color w:val="000000"/>
          <w:sz w:val="28"/>
        </w:rPr>
        <w:t>
      22) тармақша алып тасталсын;
</w:t>
      </w:r>
      <w:r>
        <w:br/>
      </w:r>
      <w:r>
        <w:rPr>
          <w:rFonts w:ascii="Times New Roman"/>
          <w:b w:val="false"/>
          <w:i w:val="false"/>
          <w:color w:val="000000"/>
          <w:sz w:val="28"/>
        </w:rPr>
        <w:t>
      23) тармақша мынадай редакцияда жазылсын:
</w:t>
      </w:r>
      <w:r>
        <w:br/>
      </w:r>
      <w:r>
        <w:rPr>
          <w:rFonts w:ascii="Times New Roman"/>
          <w:b w:val="false"/>
          <w:i w:val="false"/>
          <w:color w:val="000000"/>
          <w:sz w:val="28"/>
        </w:rPr>
        <w:t>
      "23) порттық құрылыстар мен жасанды аралдардың қауіпсіз пайдаланылуын бақылау;";
</w:t>
      </w:r>
      <w:r>
        <w:br/>
      </w:r>
      <w:r>
        <w:rPr>
          <w:rFonts w:ascii="Times New Roman"/>
          <w:b w:val="false"/>
          <w:i w:val="false"/>
          <w:color w:val="000000"/>
          <w:sz w:val="28"/>
        </w:rPr>
        <w:t>
      24), 29), 30), 33), 36) тармақшалар алып тасталсын;
</w:t>
      </w:r>
      <w:r>
        <w:br/>
      </w:r>
      <w:r>
        <w:rPr>
          <w:rFonts w:ascii="Times New Roman"/>
          <w:b w:val="false"/>
          <w:i w:val="false"/>
          <w:color w:val="000000"/>
          <w:sz w:val="28"/>
        </w:rPr>
        <w:t>
      46) тармақша "мемлекеттік органдарға" деген сөздерден кейін "апаттық жағдайлардың және" деген сөздермен толықтырылсын;
</w:t>
      </w:r>
      <w:r>
        <w:br/>
      </w:r>
      <w:r>
        <w:rPr>
          <w:rFonts w:ascii="Times New Roman"/>
          <w:b w:val="false"/>
          <w:i w:val="false"/>
          <w:color w:val="000000"/>
          <w:sz w:val="28"/>
        </w:rPr>
        <w:t>
      47) тармақшадағы "жатады." деген сөз алып тасталып, мынадай мазмұндағы 48), 49), 50), 51), 52), 53), 54), 55), 56), 57), 58), 59) 60) және 61) тармақшалармен толықтырылсын:
</w:t>
      </w:r>
      <w:r>
        <w:br/>
      </w:r>
      <w:r>
        <w:rPr>
          <w:rFonts w:ascii="Times New Roman"/>
          <w:b w:val="false"/>
          <w:i w:val="false"/>
          <w:color w:val="000000"/>
          <w:sz w:val="28"/>
        </w:rPr>
        <w:t>
      "48) теңіз кемелерін сыныптау және жасау ережесін бекіту;
</w:t>
      </w:r>
      <w:r>
        <w:br/>
      </w:r>
      <w:r>
        <w:rPr>
          <w:rFonts w:ascii="Times New Roman"/>
          <w:b w:val="false"/>
          <w:i w:val="false"/>
          <w:color w:val="000000"/>
          <w:sz w:val="28"/>
        </w:rPr>
        <w:t>
      49) теңіз кемелерін жабдықтау жөніндегі ережені бекіту;
</w:t>
      </w:r>
      <w:r>
        <w:br/>
      </w:r>
      <w:r>
        <w:rPr>
          <w:rFonts w:ascii="Times New Roman"/>
          <w:b w:val="false"/>
          <w:i w:val="false"/>
          <w:color w:val="000000"/>
          <w:sz w:val="28"/>
        </w:rPr>
        <w:t>
      50) теңіз кемелерінің жүк маркасы туралы ережені бекіту;
</w:t>
      </w:r>
      <w:r>
        <w:br/>
      </w:r>
      <w:r>
        <w:rPr>
          <w:rFonts w:ascii="Times New Roman"/>
          <w:b w:val="false"/>
          <w:i w:val="false"/>
          <w:color w:val="000000"/>
          <w:sz w:val="28"/>
        </w:rPr>
        <w:t>
      51) Шағын көлемді кемелерді басқару құқығына кеме жүргізушілерді аттестаттау ережесін бекіту;
</w:t>
      </w:r>
      <w:r>
        <w:br/>
      </w:r>
      <w:r>
        <w:rPr>
          <w:rFonts w:ascii="Times New Roman"/>
          <w:b w:val="false"/>
          <w:i w:val="false"/>
          <w:color w:val="000000"/>
          <w:sz w:val="28"/>
        </w:rPr>
        <w:t>
      52) Шағын көлемді кемелерді және олардың тұрағына арналған базаларды (құрылыстарды) пайдалану ережесін бекіту;
</w:t>
      </w:r>
      <w:r>
        <w:br/>
      </w:r>
      <w:r>
        <w:rPr>
          <w:rFonts w:ascii="Times New Roman"/>
          <w:b w:val="false"/>
          <w:i w:val="false"/>
          <w:color w:val="000000"/>
          <w:sz w:val="28"/>
        </w:rPr>
        <w:t>
      53) Шағын көлемді кемелерді және олардың тұрағына арналған базаларды (құрылыстарды) техникалық қадағалау жөніндегі ережені бекіту;
</w:t>
      </w:r>
      <w:r>
        <w:br/>
      </w:r>
      <w:r>
        <w:rPr>
          <w:rFonts w:ascii="Times New Roman"/>
          <w:b w:val="false"/>
          <w:i w:val="false"/>
          <w:color w:val="000000"/>
          <w:sz w:val="28"/>
        </w:rPr>
        <w:t>
      54) Кеме тарихын үздіксіз тіркеу журналының нысаны мен жүргізілу тәртібін бекіту;
</w:t>
      </w:r>
      <w:r>
        <w:br/>
      </w:r>
      <w:r>
        <w:rPr>
          <w:rFonts w:ascii="Times New Roman"/>
          <w:b w:val="false"/>
          <w:i w:val="false"/>
          <w:color w:val="000000"/>
          <w:sz w:val="28"/>
        </w:rPr>
        <w:t>
      55) Қазақстан Республикасы теңіз көлігі кемелеріндегі қызмет жарғысын бекіту;
</w:t>
      </w:r>
      <w:r>
        <w:br/>
      </w:r>
      <w:r>
        <w:rPr>
          <w:rFonts w:ascii="Times New Roman"/>
          <w:b w:val="false"/>
          <w:i w:val="false"/>
          <w:color w:val="000000"/>
          <w:sz w:val="28"/>
        </w:rPr>
        <w:t>
      56) жағалау объектілерін жобалауды, орналастыруды, салуды және пайдалануды келісу;
</w:t>
      </w:r>
      <w:r>
        <w:br/>
      </w:r>
      <w:r>
        <w:rPr>
          <w:rFonts w:ascii="Times New Roman"/>
          <w:b w:val="false"/>
          <w:i w:val="false"/>
          <w:color w:val="000000"/>
          <w:sz w:val="28"/>
        </w:rPr>
        <w:t>
      57) теңіз кемелерінің жүк көтергіш құрылғыларын куәландыру ережесін бекіту;
</w:t>
      </w:r>
      <w:r>
        <w:br/>
      </w:r>
      <w:r>
        <w:rPr>
          <w:rFonts w:ascii="Times New Roman"/>
          <w:b w:val="false"/>
          <w:i w:val="false"/>
          <w:color w:val="000000"/>
          <w:sz w:val="28"/>
        </w:rPr>
        <w:t>
      58) теңіз кемелерінің экипаждарын азық-түлікпен қамтамасыз ету тәртібін бекіту;
</w:t>
      </w:r>
      <w:r>
        <w:br/>
      </w:r>
      <w:r>
        <w:rPr>
          <w:rFonts w:ascii="Times New Roman"/>
          <w:b w:val="false"/>
          <w:i w:val="false"/>
          <w:color w:val="000000"/>
          <w:sz w:val="28"/>
        </w:rPr>
        <w:t>
      59) еңбек жөніндегі уәкілетті органмен келісім бойынша Қазақстан Республикасының теңіз флоты кемелерінің жүзуші құрамының жұмыс уақыты мен демалыс уақытын реттеу ерекшеліктерін белгілеу;
</w:t>
      </w:r>
      <w:r>
        <w:br/>
      </w:r>
      <w:r>
        <w:rPr>
          <w:rFonts w:ascii="Times New Roman"/>
          <w:b w:val="false"/>
          <w:i w:val="false"/>
          <w:color w:val="000000"/>
          <w:sz w:val="28"/>
        </w:rPr>
        <w:t>
      60) еңбек жөніндегі уәкілетті органмен келісім бойынша теңізшілердің еңбегі мен олардың еңбек ақысын реттеу ерекшеліктерін белгілеу; 
</w:t>
      </w:r>
      <w:r>
        <w:br/>
      </w:r>
      <w:r>
        <w:rPr>
          <w:rFonts w:ascii="Times New Roman"/>
          <w:b w:val="false"/>
          <w:i w:val="false"/>
          <w:color w:val="000000"/>
          <w:sz w:val="28"/>
        </w:rPr>
        <w:t>
      61) Қазақстан Республикасының заңнамасына сәйкес өзге де функцияларды жүзеге асыру жатады.";
</w:t>
      </w:r>
      <w:r>
        <w:br/>
      </w:r>
      <w:r>
        <w:rPr>
          <w:rFonts w:ascii="Times New Roman"/>
          <w:b w:val="false"/>
          <w:i w:val="false"/>
          <w:color w:val="000000"/>
          <w:sz w:val="28"/>
        </w:rPr>
        <w:t>
      3) 8-2-бап мынадай мазмұндағы 8-тармақпен толықтырылсын:
</w:t>
      </w:r>
      <w:r>
        <w:br/>
      </w:r>
      <w:r>
        <w:rPr>
          <w:rFonts w:ascii="Times New Roman"/>
          <w:b w:val="false"/>
          <w:i w:val="false"/>
          <w:color w:val="000000"/>
          <w:sz w:val="28"/>
        </w:rPr>
        <w:t>
      "8. Жағалау объектілерін жобалау, орналастыру, салу және пайдалану уәкілетті органмен келісім бойынша жүзеге асырылады.";
</w:t>
      </w:r>
      <w:r>
        <w:br/>
      </w:r>
      <w:r>
        <w:rPr>
          <w:rFonts w:ascii="Times New Roman"/>
          <w:b w:val="false"/>
          <w:i w:val="false"/>
          <w:color w:val="000000"/>
          <w:sz w:val="28"/>
        </w:rPr>
        <w:t>
      4) 8-3-бап мынадай мазмұндағы 4, 5, 6 және 7-тармақтармен толықтырылсын:
</w:t>
      </w:r>
      <w:r>
        <w:br/>
      </w:r>
      <w:r>
        <w:rPr>
          <w:rFonts w:ascii="Times New Roman"/>
          <w:b w:val="false"/>
          <w:i w:val="false"/>
          <w:color w:val="000000"/>
          <w:sz w:val="28"/>
        </w:rPr>
        <w:t>
      "4. Кеме кітабында мемлекеттік тіркеуге жататын кемелер және олардың тұрағына арналған базалар (құрылыстар) шағын көлемді кемелерді және олардың тұрағына арналған базаларды (құрылыстарды) техникалық қадағалау жөніндегі ереженің талаптарына сәйкес келуі тиіс.
</w:t>
      </w:r>
      <w:r>
        <w:br/>
      </w: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техникалық қадағалауды уәкілетті орган алғашқы, жыл сайынғы және кезектен тыс техникалық куәландырулар жүргізу жолымен, сондай-ақ арнайы және бақылау тексерістерін жүргізумен жүзеге асырады.
</w:t>
      </w:r>
      <w:r>
        <w:br/>
      </w: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ережесіне сәйкес жүзеге асырылады.
</w:t>
      </w:r>
      <w:r>
        <w:br/>
      </w: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жүргізушілерін даярлау бағдарламасы бойынша оқып үйренуден өтуі және оның шағын көлемді кемені басқару құқығына куәлігі болуы тиіс.
</w:t>
      </w:r>
      <w:r>
        <w:br/>
      </w:r>
      <w:r>
        <w:rPr>
          <w:rFonts w:ascii="Times New Roman"/>
          <w:b w:val="false"/>
          <w:i w:val="false"/>
          <w:color w:val="000000"/>
          <w:sz w:val="28"/>
        </w:rPr>
        <w:t>
      Шағын көлемді кемені басқару құқығына куәлік беруді, шағын көлемді кемелердің кеме жүргізушілерін даярлау бағдарламасын келісуді және шағын көлемді кемелердің кеме жүргізушілерін даярлау жөніндегі курстарды тіркеуді уәкілетті орган шағын көлемді кеменің кеме жүргізушілерін аттестаттау ережесіне сәйкес жүзеге асырады.";
</w:t>
      </w:r>
      <w:r>
        <w:br/>
      </w:r>
      <w:r>
        <w:rPr>
          <w:rFonts w:ascii="Times New Roman"/>
          <w:b w:val="false"/>
          <w:i w:val="false"/>
          <w:color w:val="000000"/>
          <w:sz w:val="28"/>
        </w:rPr>
        <w:t>
      5) 10-баптың 3-тармағы мынадай редакцияда жазылсын:
</w:t>
      </w:r>
      <w:r>
        <w:br/>
      </w:r>
      <w:r>
        <w:rPr>
          <w:rFonts w:ascii="Times New Roman"/>
          <w:b w:val="false"/>
          <w:i w:val="false"/>
          <w:color w:val="000000"/>
          <w:sz w:val="28"/>
        </w:rPr>
        <w:t>
      "3. Спутниктік байланыстың кеме станциясының шақыру сигналын және сәйкестендіру нөмірін беру тәртібін байланыс саласындағы уәкілетті орган айқындайды.";
</w:t>
      </w:r>
      <w:r>
        <w:br/>
      </w:r>
      <w:r>
        <w:rPr>
          <w:rFonts w:ascii="Times New Roman"/>
          <w:b w:val="false"/>
          <w:i w:val="false"/>
          <w:color w:val="000000"/>
          <w:sz w:val="28"/>
        </w:rPr>
        <w:t>
      6) 11-бапта:
</w:t>
      </w:r>
      <w:r>
        <w:br/>
      </w:r>
      <w:r>
        <w:rPr>
          <w:rFonts w:ascii="Times New Roman"/>
          <w:b w:val="false"/>
          <w:i w:val="false"/>
          <w:color w:val="000000"/>
          <w:sz w:val="28"/>
        </w:rPr>
        <w:t>
      3-1-тармақтың 2) тармақшасындағы "беріледі." деген сөз алып тасталып, мынадай мазмұндағы 3) тармақшамен толықтырылсын:
</w:t>
      </w:r>
      <w:r>
        <w:br/>
      </w:r>
      <w:r>
        <w:rPr>
          <w:rFonts w:ascii="Times New Roman"/>
          <w:b w:val="false"/>
          <w:i w:val="false"/>
          <w:color w:val="000000"/>
          <w:sz w:val="28"/>
        </w:rPr>
        <w:t>
      "3) теңізде мұнай операцияларын жүзеге асырумен айналысатын Қазақстан Республикасында тіркелген шетелдік заңды тұлғалар мен олардың филиалдарын бербоут-чартер тізілімінде тіркеу кезінде беріледі.";
</w:t>
      </w:r>
      <w:r>
        <w:br/>
      </w:r>
      <w:r>
        <w:rPr>
          <w:rFonts w:ascii="Times New Roman"/>
          <w:b w:val="false"/>
          <w:i w:val="false"/>
          <w:color w:val="000000"/>
          <w:sz w:val="28"/>
        </w:rPr>
        <w:t>
      5-тармақтағы "Қазақстан Республикасының заңдарында" деген сөздер "кемелерді және оларға құқықтарды мемлекеттік тіркеу ережесінде" деген сөздермен ауыстырылсын;
</w:t>
      </w:r>
      <w:r>
        <w:br/>
      </w:r>
      <w:r>
        <w:rPr>
          <w:rFonts w:ascii="Times New Roman"/>
          <w:b w:val="false"/>
          <w:i w:val="false"/>
          <w:color w:val="000000"/>
          <w:sz w:val="28"/>
        </w:rPr>
        <w:t>
      7) 14-баптың 1-тармағы мынадай редакцияда жазылсын:
</w:t>
      </w:r>
      <w:r>
        <w:br/>
      </w:r>
      <w:r>
        <w:rPr>
          <w:rFonts w:ascii="Times New Roman"/>
          <w:b w:val="false"/>
          <w:i w:val="false"/>
          <w:color w:val="000000"/>
          <w:sz w:val="28"/>
        </w:rPr>
        <w:t>
      "1. Кемеде тізбесін, нысанын және жүргізу тәртібін уәкілетті орган айқындайтын кеме құжаттары болуы тиіс.
</w:t>
      </w:r>
      <w:r>
        <w:br/>
      </w:r>
      <w:r>
        <w:rPr>
          <w:rFonts w:ascii="Times New Roman"/>
          <w:b w:val="false"/>
          <w:i w:val="false"/>
          <w:color w:val="000000"/>
          <w:sz w:val="28"/>
        </w:rPr>
        <w:t>
      Кемеде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болуы тиіс.";
</w:t>
      </w:r>
      <w:r>
        <w:br/>
      </w:r>
      <w:r>
        <w:rPr>
          <w:rFonts w:ascii="Times New Roman"/>
          <w:b w:val="false"/>
          <w:i w:val="false"/>
          <w:color w:val="000000"/>
          <w:sz w:val="28"/>
        </w:rPr>
        <w:t>
      8) 15-бапта:
</w:t>
      </w:r>
      <w:r>
        <w:br/>
      </w:r>
      <w:r>
        <w:rPr>
          <w:rFonts w:ascii="Times New Roman"/>
          <w:b w:val="false"/>
          <w:i w:val="false"/>
          <w:color w:val="000000"/>
          <w:sz w:val="28"/>
        </w:rPr>
        <w:t>
      тақырыбы мынадай редакцияда жазылсын:
</w:t>
      </w:r>
      <w:r>
        <w:br/>
      </w:r>
      <w:r>
        <w:rPr>
          <w:rFonts w:ascii="Times New Roman"/>
          <w:b w:val="false"/>
          <w:i w:val="false"/>
          <w:color w:val="000000"/>
          <w:sz w:val="28"/>
        </w:rPr>
        <w:t>
      "15-бап. Кемелерді техникалық бақылау, куәландыру және оларды сыныптау";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Кемелерді техникалық бақылауды, куәландыруды және оларды сыныптауды Кеме қатынасының тіркелімі, халықаралық жүзуді жүзеге асыратын кемелерге қатысты - шетелдік сыныптау қоғамдары жүзеге асырады.
</w:t>
      </w:r>
      <w:r>
        <w:br/>
      </w:r>
      <w:r>
        <w:rPr>
          <w:rFonts w:ascii="Times New Roman"/>
          <w:b w:val="false"/>
          <w:i w:val="false"/>
          <w:color w:val="000000"/>
          <w:sz w:val="28"/>
        </w:rPr>
        <w:t>
      Бұл ретте кемелерді куәландыру жөніндегі нақты өкілеттіктер және оларды шетелдік сыныптау қоғамдарына беру шарттары уәкілетті орган мен шетелдік сыныптау қоғамдары арасындағы екі жақты келісімдерде айқындалады.
</w:t>
      </w:r>
      <w:r>
        <w:br/>
      </w:r>
      <w:r>
        <w:rPr>
          <w:rFonts w:ascii="Times New Roman"/>
          <w:b w:val="false"/>
          <w:i w:val="false"/>
          <w:color w:val="000000"/>
          <w:sz w:val="28"/>
        </w:rPr>
        <w:t>
      Кемеге сынып беру Кеме қатынасының тіркелімі беретін, халықаралық жүзуді жүзеге асыратын кемелер үшін шетелдік сыныптау қоғамы беретін сыныптау куәлігімен куәландырылады.
</w:t>
      </w:r>
      <w:r>
        <w:br/>
      </w:r>
      <w:r>
        <w:rPr>
          <w:rFonts w:ascii="Times New Roman"/>
          <w:b w:val="false"/>
          <w:i w:val="false"/>
          <w:color w:val="000000"/>
          <w:sz w:val="28"/>
        </w:rPr>
        <w:t>
      Теңіз кемелеріне техникалық бақылау жүргізуді және оларды шетелдік сыныптау органдарының сыныптауын бақылауды уәкілетті орган жүзеге асырады.
</w:t>
      </w:r>
      <w:r>
        <w:br/>
      </w:r>
      <w:r>
        <w:rPr>
          <w:rFonts w:ascii="Times New Roman"/>
          <w:b w:val="false"/>
          <w:i w:val="false"/>
          <w:color w:val="000000"/>
          <w:sz w:val="28"/>
        </w:rPr>
        <w:t>
      Қазақстан Республикасының өзге мемлекеттік органдары мен ұйымдарының кемелерді және кеменің жекелеген элементтерін техникалық бақылауына жол берілмейді.";
</w:t>
      </w:r>
      <w:r>
        <w:br/>
      </w:r>
      <w:r>
        <w:rPr>
          <w:rFonts w:ascii="Times New Roman"/>
          <w:b w:val="false"/>
          <w:i w:val="false"/>
          <w:color w:val="000000"/>
          <w:sz w:val="28"/>
        </w:rPr>
        <w:t>
      9) 18-1-баптың бірінші бөлігінде:
</w:t>
      </w:r>
      <w:r>
        <w:br/>
      </w:r>
      <w:r>
        <w:rPr>
          <w:rFonts w:ascii="Times New Roman"/>
          <w:b w:val="false"/>
          <w:i w:val="false"/>
          <w:color w:val="000000"/>
          <w:sz w:val="28"/>
        </w:rPr>
        <w:t>
      "жүзеге асырылуы мүмкін" деген сөздер "жүзеге асырылады" деген сөздермен ауыстырылсын;
</w:t>
      </w:r>
      <w:r>
        <w:br/>
      </w:r>
      <w:r>
        <w:rPr>
          <w:rFonts w:ascii="Times New Roman"/>
          <w:b w:val="false"/>
          <w:i w:val="false"/>
          <w:color w:val="000000"/>
          <w:sz w:val="28"/>
        </w:rPr>
        <w:t>
      "Қазақстан Республикасының Үкіметі белгілеген" деген сөздер "кемелерді және оларға құқықтарды мемлекеттік тіркеу ережесінде белгіленген" деген сөздермен ауыстырылсын;
</w:t>
      </w:r>
      <w:r>
        <w:br/>
      </w:r>
      <w:r>
        <w:rPr>
          <w:rFonts w:ascii="Times New Roman"/>
          <w:b w:val="false"/>
          <w:i w:val="false"/>
          <w:color w:val="000000"/>
          <w:sz w:val="28"/>
        </w:rPr>
        <w:t>
      10) 28-баптың 4-тармағындағы "авариялық жағдайларды" деген сөздерден кейін "және көлік оқиғаларын" деген сөздермен толықтырылсын;
</w:t>
      </w:r>
      <w:r>
        <w:br/>
      </w:r>
      <w:r>
        <w:rPr>
          <w:rFonts w:ascii="Times New Roman"/>
          <w:b w:val="false"/>
          <w:i w:val="false"/>
          <w:color w:val="000000"/>
          <w:sz w:val="28"/>
        </w:rPr>
        <w:t>
      11) 39-баптың 2-тармағында:
</w:t>
      </w:r>
      <w:r>
        <w:br/>
      </w:r>
      <w:r>
        <w:rPr>
          <w:rFonts w:ascii="Times New Roman"/>
          <w:b w:val="false"/>
          <w:i w:val="false"/>
          <w:color w:val="000000"/>
          <w:sz w:val="28"/>
        </w:rPr>
        <w:t>
      1) тармақшадағы "тізілімін" деген сөз "Теңіз кемелерінің мемлекеттік кеме тізілімі мен бербоут-чартер тізілімін" деген сөздермен ауыстырылсын;
</w:t>
      </w:r>
      <w:r>
        <w:br/>
      </w:r>
      <w:r>
        <w:rPr>
          <w:rFonts w:ascii="Times New Roman"/>
          <w:b w:val="false"/>
          <w:i w:val="false"/>
          <w:color w:val="000000"/>
          <w:sz w:val="28"/>
        </w:rPr>
        <w:t>
      3) тармақшадағы "паспортын" деген сөз "жеке куәлігін" деген сөздермен ауыстырылсын;
</w:t>
      </w:r>
      <w:r>
        <w:br/>
      </w:r>
      <w:r>
        <w:rPr>
          <w:rFonts w:ascii="Times New Roman"/>
          <w:b w:val="false"/>
          <w:i w:val="false"/>
          <w:color w:val="000000"/>
          <w:sz w:val="28"/>
        </w:rPr>
        <w:t>
      12) 41-баптың 1-тармағының 1) тармақшасындағы "болуын" деген сөзден кейін "және олардың қолданылу мерзімдерін" деген сөздермен толықтырылсын;
</w:t>
      </w:r>
      <w:r>
        <w:br/>
      </w:r>
      <w:r>
        <w:rPr>
          <w:rFonts w:ascii="Times New Roman"/>
          <w:b w:val="false"/>
          <w:i w:val="false"/>
          <w:color w:val="000000"/>
          <w:sz w:val="28"/>
        </w:rPr>
        <w:t>
      13) 42-баптың 2-тармағының 5) тармақшасы мынадай редакцияда жазылсын:
</w:t>
      </w:r>
      <w:r>
        <w:br/>
      </w:r>
      <w:r>
        <w:rPr>
          <w:rFonts w:ascii="Times New Roman"/>
          <w:b w:val="false"/>
          <w:i w:val="false"/>
          <w:color w:val="000000"/>
          <w:sz w:val="28"/>
        </w:rPr>
        <w:t>
      "5) теңіз порты көрсеткен теңіз портының міндетті қызметтері үшін төлемдер төленбегенде рұқсат беруден бас тартады.".
</w:t>
      </w:r>
      <w:r>
        <w:br/>
      </w:r>
      <w:r>
        <w:rPr>
          <w:rFonts w:ascii="Times New Roman"/>
          <w:b w:val="false"/>
          <w:i w:val="false"/>
          <w:color w:val="000000"/>
          <w:sz w:val="28"/>
        </w:rPr>
        <w:t>
      6. "Автомобиль көлігі туралы" 2003 жылғы 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15, 134-құжат; 2004 ж., N 23, 142-құжат; 2005 ж., N 7-8, 19-құжат; 2006 ж., N 3, 22-құжат; N 24, 148-құжат; 2007 ж., N 2, 18-құжат; N 16, 129-құжат; 2008 ж., N 23, 114-құжат; 2009 жылғы 6 мамырда "Егемен Қазақстан" және 2009 жылғы 7 мамырда "Казахстанская правда" газеттерінде жарияланған "Қазақстан Республикасының кейбір заңнамалық актілеріне жұмыспен қамту және міндетті әлеуметтік сақтандыру мәселелері бойынша өзгерістер мен толықтырулар енгізу туралы" 2009 жылғы 5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1-бапта: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жолаушыларды және багажды тұрақты емес тасымалдау - эпизодтық сипатта болатын, жолаушыларды отырғызу мен түсірудің белгіленген бастапқы және соңғы пункттері бар, жолаушыларды жұмыс, оқу орнына, сондай-ақ мәдени және өзге де іс-шараларға жеткізу мақсатында жүзеге асырылатын жолаушылардың жекелеген топтарын тасымалдау;";
</w:t>
      </w:r>
      <w:r>
        <w:br/>
      </w:r>
      <w:r>
        <w:rPr>
          <w:rFonts w:ascii="Times New Roman"/>
          <w:b w:val="false"/>
          <w:i w:val="false"/>
          <w:color w:val="000000"/>
          <w:sz w:val="28"/>
        </w:rPr>
        <w:t>
      мынадай мазмұндағы 18-1) тармақшамен толықтырылсын:
</w:t>
      </w:r>
      <w:r>
        <w:br/>
      </w:r>
      <w:r>
        <w:rPr>
          <w:rFonts w:ascii="Times New Roman"/>
          <w:b w:val="false"/>
          <w:i w:val="false"/>
          <w:color w:val="000000"/>
          <w:sz w:val="28"/>
        </w:rPr>
        <w:t>
      "18-1) залалды әлеуметтік мәні бар тасымалдар - халықтың тасымалдарға деген қажеттілігін қанағаттандыратын, тұрақты немесе маусымдық сипаты бар және оларды жүзеге асыруға жұмсалатын шығындар тасымалдаудан түсетін кірістерден асып түсетін автомобиль көлігімен тұрақты қатынастары жолаушы тасымалдары;";
</w:t>
      </w:r>
      <w:r>
        <w:br/>
      </w:r>
      <w:r>
        <w:rPr>
          <w:rFonts w:ascii="Times New Roman"/>
          <w:b w:val="false"/>
          <w:i w:val="false"/>
          <w:color w:val="000000"/>
          <w:sz w:val="28"/>
        </w:rPr>
        <w:t>
      мынадай мазмұндағы 25-1) тармақшамен толықтырылсын:
</w:t>
      </w:r>
      <w:r>
        <w:br/>
      </w:r>
      <w:r>
        <w:rPr>
          <w:rFonts w:ascii="Times New Roman"/>
          <w:b w:val="false"/>
          <w:i w:val="false"/>
          <w:color w:val="000000"/>
          <w:sz w:val="28"/>
        </w:rPr>
        <w:t>
      "25-1) тахограф - жүргізушілердің еңбек және демалыс режимін тіркеудің механикалық не электрондық (цифрлық) бақылау құрылғысы;";
</w:t>
      </w:r>
      <w:r>
        <w:br/>
      </w:r>
      <w:r>
        <w:rPr>
          <w:rFonts w:ascii="Times New Roman"/>
          <w:b w:val="false"/>
          <w:i w:val="false"/>
          <w:color w:val="000000"/>
          <w:sz w:val="28"/>
        </w:rPr>
        <w:t>
      2) 7-баптың 2-тармағы "куәлігі" деген сөзден кейін "және кемінде екі жыл жүргізушілік жұмыс өтілі" деген сөздермен толықтырылсын; 
</w:t>
      </w:r>
      <w:r>
        <w:br/>
      </w:r>
      <w:r>
        <w:rPr>
          <w:rFonts w:ascii="Times New Roman"/>
          <w:b w:val="false"/>
          <w:i w:val="false"/>
          <w:color w:val="000000"/>
          <w:sz w:val="28"/>
        </w:rPr>
        <w:t>
      3) 8-баптың 2-тармағы мынадай редакцияда жазылсын:
</w:t>
      </w:r>
      <w:r>
        <w:br/>
      </w:r>
      <w:r>
        <w:rPr>
          <w:rFonts w:ascii="Times New Roman"/>
          <w:b w:val="false"/>
          <w:i w:val="false"/>
          <w:color w:val="000000"/>
          <w:sz w:val="28"/>
        </w:rPr>
        <w:t>
      "2. Әкімшілік-аумақтық белгісі бойынша жолаушылар мен багажды тасымалдау:
</w:t>
      </w:r>
      <w:r>
        <w:br/>
      </w:r>
      <w:r>
        <w:rPr>
          <w:rFonts w:ascii="Times New Roman"/>
          <w:b w:val="false"/>
          <w:i w:val="false"/>
          <w:color w:val="000000"/>
          <w:sz w:val="28"/>
        </w:rPr>
        <w:t>
      1) қалалық (ішкі);
</w:t>
      </w:r>
      <w:r>
        <w:br/>
      </w:r>
      <w:r>
        <w:rPr>
          <w:rFonts w:ascii="Times New Roman"/>
          <w:b w:val="false"/>
          <w:i w:val="false"/>
          <w:color w:val="000000"/>
          <w:sz w:val="28"/>
        </w:rPr>
        <w:t>
      2) қала маңындағы; 
</w:t>
      </w:r>
      <w:r>
        <w:br/>
      </w:r>
      <w:r>
        <w:rPr>
          <w:rFonts w:ascii="Times New Roman"/>
          <w:b w:val="false"/>
          <w:i w:val="false"/>
          <w:color w:val="000000"/>
          <w:sz w:val="28"/>
        </w:rPr>
        <w:t>
      3) ауданішілік және кентішілік;
</w:t>
      </w:r>
      <w:r>
        <w:br/>
      </w:r>
      <w:r>
        <w:rPr>
          <w:rFonts w:ascii="Times New Roman"/>
          <w:b w:val="false"/>
          <w:i w:val="false"/>
          <w:color w:val="000000"/>
          <w:sz w:val="28"/>
        </w:rPr>
        <w:t>
      4) қалааралық;
</w:t>
      </w:r>
      <w:r>
        <w:br/>
      </w:r>
      <w:r>
        <w:rPr>
          <w:rFonts w:ascii="Times New Roman"/>
          <w:b w:val="false"/>
          <w:i w:val="false"/>
          <w:color w:val="000000"/>
          <w:sz w:val="28"/>
        </w:rPr>
        <w:t>
      5) халықаралық болып бөлінеді.
</w:t>
      </w:r>
      <w:r>
        <w:br/>
      </w:r>
      <w:r>
        <w:rPr>
          <w:rFonts w:ascii="Times New Roman"/>
          <w:b w:val="false"/>
          <w:i w:val="false"/>
          <w:color w:val="000000"/>
          <w:sz w:val="28"/>
        </w:rPr>
        <w:t>
      Қалааралық тасымалдау облысішілік, облысаралық болып бөлінеді.";
</w:t>
      </w:r>
      <w:r>
        <w:br/>
      </w:r>
      <w:r>
        <w:rPr>
          <w:rFonts w:ascii="Times New Roman"/>
          <w:b w:val="false"/>
          <w:i w:val="false"/>
          <w:color w:val="000000"/>
          <w:sz w:val="28"/>
        </w:rPr>
        <w:t>
      4) 9-бап мынадай редакцияда жазылсын:
</w:t>
      </w:r>
      <w:r>
        <w:br/>
      </w:r>
      <w:r>
        <w:rPr>
          <w:rFonts w:ascii="Times New Roman"/>
          <w:b w:val="false"/>
          <w:i w:val="false"/>
          <w:color w:val="000000"/>
          <w:sz w:val="28"/>
        </w:rPr>
        <w:t>
      "9-бап. Автокөлік құралдарын тахографтармен жабдықтау жөніндегі талаптар
</w:t>
      </w:r>
      <w:r>
        <w:br/>
      </w:r>
      <w:r>
        <w:rPr>
          <w:rFonts w:ascii="Times New Roman"/>
          <w:b w:val="false"/>
          <w:i w:val="false"/>
          <w:color w:val="000000"/>
          <w:sz w:val="28"/>
        </w:rPr>
        <w:t>
      1. Тахографтармен жабдықтауға автобустар, жүк автомобильдері, оның ішінде:
</w:t>
      </w:r>
      <w:r>
        <w:br/>
      </w:r>
      <w:r>
        <w:rPr>
          <w:rFonts w:ascii="Times New Roman"/>
          <w:b w:val="false"/>
          <w:i w:val="false"/>
          <w:color w:val="000000"/>
          <w:sz w:val="28"/>
        </w:rPr>
        <w:t>
      1) қауіпті жүктердің автомобиль тасымалдарын;
</w:t>
      </w:r>
      <w:r>
        <w:br/>
      </w:r>
      <w:r>
        <w:rPr>
          <w:rFonts w:ascii="Times New Roman"/>
          <w:b w:val="false"/>
          <w:i w:val="false"/>
          <w:color w:val="000000"/>
          <w:sz w:val="28"/>
        </w:rPr>
        <w:t>
      2) жолаушылардың, багаждың және жүктердің халықаралық автомобиль тасымалдарын;
</w:t>
      </w:r>
      <w:r>
        <w:br/>
      </w:r>
      <w:r>
        <w:rPr>
          <w:rFonts w:ascii="Times New Roman"/>
          <w:b w:val="false"/>
          <w:i w:val="false"/>
          <w:color w:val="000000"/>
          <w:sz w:val="28"/>
        </w:rPr>
        <w:t>
      3) жолаушылардың және багаждың қалааралық автомобиль тасымалдарын жүзеге асыру кезінде пайдаланылатын мамандандырылған автомобильдер жатады.
</w:t>
      </w:r>
      <w:r>
        <w:br/>
      </w:r>
      <w:r>
        <w:rPr>
          <w:rFonts w:ascii="Times New Roman"/>
          <w:b w:val="false"/>
          <w:i w:val="false"/>
          <w:color w:val="000000"/>
          <w:sz w:val="28"/>
        </w:rPr>
        <w:t>
      2. Жолаушылардың, багаждың және жүктердің халықаралық автомобиль тасымалдарын жүргізетін автокөлік құралдарын электрондық (цифрлық) тахографтармен жабдықтау міндетті болып табылады.";
</w:t>
      </w:r>
      <w:r>
        <w:br/>
      </w:r>
      <w:r>
        <w:rPr>
          <w:rFonts w:ascii="Times New Roman"/>
          <w:b w:val="false"/>
          <w:i w:val="false"/>
          <w:color w:val="000000"/>
          <w:sz w:val="28"/>
        </w:rPr>
        <w:t>
      5) мынадай мазмұндағы 9-1-баппен толықтырылсын:
</w:t>
      </w:r>
      <w:r>
        <w:br/>
      </w:r>
      <w:r>
        <w:rPr>
          <w:rFonts w:ascii="Times New Roman"/>
          <w:b w:val="false"/>
          <w:i w:val="false"/>
          <w:color w:val="000000"/>
          <w:sz w:val="28"/>
        </w:rPr>
        <w:t>
      "9-1-бап. Электрондық (цифрлық) тахографтарды қолдану
</w:t>
      </w:r>
      <w:r>
        <w:br/>
      </w:r>
      <w:r>
        <w:rPr>
          <w:rFonts w:ascii="Times New Roman"/>
          <w:b w:val="false"/>
          <w:i w:val="false"/>
          <w:color w:val="000000"/>
          <w:sz w:val="28"/>
        </w:rPr>
        <w:t>
      1. Электрондық (цифрлық) тахографтарды орнатуды тізбесін уәкілетті орган белгілейтін сервис орталықтары жүзеге асырады. Электрондық (цифрлық) тахографтарды қолдану ережесінде белгіленген талаптарға сәйкестік тізбеге енгізуге негіз болып табылады.
</w:t>
      </w:r>
      <w:r>
        <w:br/>
      </w:r>
      <w:r>
        <w:rPr>
          <w:rFonts w:ascii="Times New Roman"/>
          <w:b w:val="false"/>
          <w:i w:val="false"/>
          <w:color w:val="000000"/>
          <w:sz w:val="28"/>
        </w:rPr>
        <w:t>
      2. Электрондық (цифрлық) тахографтарды қолдану Электрондық (цифрлық) тахографтарды қолдану ережесінде белгіленген талаптардың негізінде жүргізіледі.
</w:t>
      </w:r>
      <w:r>
        <w:br/>
      </w:r>
      <w:r>
        <w:rPr>
          <w:rFonts w:ascii="Times New Roman"/>
          <w:b w:val="false"/>
          <w:i w:val="false"/>
          <w:color w:val="000000"/>
          <w:sz w:val="28"/>
        </w:rPr>
        <w:t>
      3. Электрондық (цифрлық) тахографтарды қолдану ережесінде:
</w:t>
      </w:r>
      <w:r>
        <w:br/>
      </w:r>
      <w:r>
        <w:rPr>
          <w:rFonts w:ascii="Times New Roman"/>
          <w:b w:val="false"/>
          <w:i w:val="false"/>
          <w:color w:val="000000"/>
          <w:sz w:val="28"/>
        </w:rPr>
        <w:t>
      1) электрондық (цифрлық) тахографтарды орнатуды жүзеге асыратын сервис орталықтарына қойылатын талаптар;
</w:t>
      </w:r>
      <w:r>
        <w:br/>
      </w:r>
      <w:r>
        <w:rPr>
          <w:rFonts w:ascii="Times New Roman"/>
          <w:b w:val="false"/>
          <w:i w:val="false"/>
          <w:color w:val="000000"/>
          <w:sz w:val="28"/>
        </w:rPr>
        <w:t>
      2) электрондық (цифрлық) тахографтарды орнатуды жүзеге асыратын сервис орталықтарын тізбеге енгізу тәртібі;
</w:t>
      </w:r>
      <w:r>
        <w:br/>
      </w:r>
      <w:r>
        <w:rPr>
          <w:rFonts w:ascii="Times New Roman"/>
          <w:b w:val="false"/>
          <w:i w:val="false"/>
          <w:color w:val="000000"/>
          <w:sz w:val="28"/>
        </w:rPr>
        <w:t>
      3) белгілер мен электрондық деректерді есепке алуды жүргізу тәртібі;
</w:t>
      </w:r>
      <w:r>
        <w:br/>
      </w:r>
      <w:r>
        <w:rPr>
          <w:rFonts w:ascii="Times New Roman"/>
          <w:b w:val="false"/>
          <w:i w:val="false"/>
          <w:color w:val="000000"/>
          <w:sz w:val="28"/>
        </w:rPr>
        <w:t>
      4) электрондық карточкаларды (жүргізушілер карточкаларын, тасымалдаушылар карточкаларын, сервистік карточкаларды және инспекторлардың карточкаларын) беру және ауыстыру тәртібі;
</w:t>
      </w:r>
      <w:r>
        <w:br/>
      </w:r>
      <w:r>
        <w:rPr>
          <w:rFonts w:ascii="Times New Roman"/>
          <w:b w:val="false"/>
          <w:i w:val="false"/>
          <w:color w:val="000000"/>
          <w:sz w:val="28"/>
        </w:rPr>
        <w:t>
      5) электрондық (цифрлық) тахографтар мен электрондық карточкаларды пайдалану тәртібі;
</w:t>
      </w:r>
      <w:r>
        <w:br/>
      </w:r>
      <w:r>
        <w:rPr>
          <w:rFonts w:ascii="Times New Roman"/>
          <w:b w:val="false"/>
          <w:i w:val="false"/>
          <w:color w:val="000000"/>
          <w:sz w:val="28"/>
        </w:rPr>
        <w:t>
      6) электрондық (цифрлық) тахографтар жөніндегі ұлттық дерекқордың жұмыс істеу тәртібі белгіленеді."; 
</w:t>
      </w:r>
      <w:r>
        <w:br/>
      </w:r>
      <w:r>
        <w:rPr>
          <w:rFonts w:ascii="Times New Roman"/>
          <w:b w:val="false"/>
          <w:i w:val="false"/>
          <w:color w:val="000000"/>
          <w:sz w:val="28"/>
        </w:rPr>
        <w:t>
      6) 12-бап мынадай мазмұндағы 12) және 13) тармақшалармен толықтырылсын:
</w:t>
      </w:r>
      <w:r>
        <w:br/>
      </w:r>
      <w:r>
        <w:rPr>
          <w:rFonts w:ascii="Times New Roman"/>
          <w:b w:val="false"/>
          <w:i w:val="false"/>
          <w:color w:val="000000"/>
          <w:sz w:val="28"/>
        </w:rPr>
        <w:t>
      "12) Әлеуметтік мәні бар залалды жолаушы автокөлігі тасымалдарын жергілікті бюджеттен субсидиялау ережесін бекітеді;
</w:t>
      </w:r>
      <w:r>
        <w:br/>
      </w:r>
      <w:r>
        <w:rPr>
          <w:rFonts w:ascii="Times New Roman"/>
          <w:b w:val="false"/>
          <w:i w:val="false"/>
          <w:color w:val="000000"/>
          <w:sz w:val="28"/>
        </w:rPr>
        <w:t>
      13) Қазақстан Республикасының заңнамасына сәйкес өзге де функцияларды жүзеге асырады.";
</w:t>
      </w:r>
      <w:r>
        <w:br/>
      </w:r>
      <w:r>
        <w:rPr>
          <w:rFonts w:ascii="Times New Roman"/>
          <w:b w:val="false"/>
          <w:i w:val="false"/>
          <w:color w:val="000000"/>
          <w:sz w:val="28"/>
        </w:rPr>
        <w:t>
      7) 13-бапта: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17-тармақшадағы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мынадай мазмұндағы 19), 20), 21), 22), 23), 24), 25), 26), 27) және 28) тармақшалармен толықтырылсын:
</w:t>
      </w:r>
      <w:r>
        <w:br/>
      </w:r>
      <w:r>
        <w:rPr>
          <w:rFonts w:ascii="Times New Roman"/>
          <w:b w:val="false"/>
          <w:i w:val="false"/>
          <w:color w:val="000000"/>
          <w:sz w:val="28"/>
        </w:rPr>
        <w:t>
      "19) Қазақстан Республикасында халықаралық қатынастағы автомобиль тасымалдарының рұқсат беру жүйесін қолдану ережесін бекітеді;
</w:t>
      </w:r>
      <w:r>
        <w:br/>
      </w:r>
      <w:r>
        <w:rPr>
          <w:rFonts w:ascii="Times New Roman"/>
          <w:b w:val="false"/>
          <w:i w:val="false"/>
          <w:color w:val="000000"/>
          <w:sz w:val="28"/>
        </w:rPr>
        <w:t>
      20) Халықаралық автомобиль тасымалдарын жүзеге асыруға автомобиль тасымалдаушыларына рұқсат беру ережесін бекітеді;
</w:t>
      </w:r>
      <w:r>
        <w:br/>
      </w:r>
      <w:r>
        <w:rPr>
          <w:rFonts w:ascii="Times New Roman"/>
          <w:b w:val="false"/>
          <w:i w:val="false"/>
          <w:color w:val="000000"/>
          <w:sz w:val="28"/>
        </w:rPr>
        <w:t>
      21) Қазақстан Республикасының аумағында жүк көлігі құралдарын өлшеудің халықаралық сертификатын қолдану ережесін бекітеді;
</w:t>
      </w:r>
      <w:r>
        <w:br/>
      </w:r>
      <w:r>
        <w:rPr>
          <w:rFonts w:ascii="Times New Roman"/>
          <w:b w:val="false"/>
          <w:i w:val="false"/>
          <w:color w:val="000000"/>
          <w:sz w:val="28"/>
        </w:rPr>
        <w:t>
      22) Жүк көлігі құралдарын өлшеудің халықаралық сертификатын беруді жүзеге асырады;
</w:t>
      </w:r>
      <w:r>
        <w:br/>
      </w:r>
      <w:r>
        <w:rPr>
          <w:rFonts w:ascii="Times New Roman"/>
          <w:b w:val="false"/>
          <w:i w:val="false"/>
          <w:color w:val="000000"/>
          <w:sz w:val="28"/>
        </w:rPr>
        <w:t>
      23) Автомобиль көлігінде цифрлық тахографтарды қолдану ережесін бекітеді;
</w:t>
      </w:r>
      <w:r>
        <w:br/>
      </w:r>
      <w:r>
        <w:rPr>
          <w:rFonts w:ascii="Times New Roman"/>
          <w:b w:val="false"/>
          <w:i w:val="false"/>
          <w:color w:val="000000"/>
          <w:sz w:val="28"/>
        </w:rPr>
        <w:t>
      24) цифрлық тахографтарды орнатуды жүзеге асыратын сервис орталықтарының тізбесін бекітеді;
</w:t>
      </w:r>
      <w:r>
        <w:br/>
      </w:r>
      <w:r>
        <w:rPr>
          <w:rFonts w:ascii="Times New Roman"/>
          <w:b w:val="false"/>
          <w:i w:val="false"/>
          <w:color w:val="000000"/>
          <w:sz w:val="28"/>
        </w:rPr>
        <w:t>
      25) цифрлық тахографтарға электрондық карточкалар беруді жүзеге асырады;
</w:t>
      </w:r>
      <w:r>
        <w:br/>
      </w:r>
      <w:r>
        <w:rPr>
          <w:rFonts w:ascii="Times New Roman"/>
          <w:b w:val="false"/>
          <w:i w:val="false"/>
          <w:color w:val="000000"/>
          <w:sz w:val="28"/>
        </w:rPr>
        <w:t>
      26) электрондық (цифрлық) тахографтар жөніндегі ұлттық дерекқорды жүргізеді;
</w:t>
      </w:r>
      <w:r>
        <w:br/>
      </w:r>
      <w:r>
        <w:rPr>
          <w:rFonts w:ascii="Times New Roman"/>
          <w:b w:val="false"/>
          <w:i w:val="false"/>
          <w:color w:val="000000"/>
          <w:sz w:val="28"/>
        </w:rPr>
        <w:t>
      27) Қауіпті жүктерді тасымалдауды жүзеге асыратын автокөлік құралдарының жүргізушілерін арнайы даярлау курстарын ұйымдастыру ережесін бекітеді;
</w:t>
      </w:r>
      <w:r>
        <w:br/>
      </w:r>
      <w:r>
        <w:rPr>
          <w:rFonts w:ascii="Times New Roman"/>
          <w:b w:val="false"/>
          <w:i w:val="false"/>
          <w:color w:val="000000"/>
          <w:sz w:val="28"/>
        </w:rPr>
        <w:t>
      28) Қазақстан Республикасының заңнамасына сәйкес өзге де функцияларды жүзеге асырады.";
</w:t>
      </w:r>
      <w:r>
        <w:br/>
      </w:r>
      <w:r>
        <w:rPr>
          <w:rFonts w:ascii="Times New Roman"/>
          <w:b w:val="false"/>
          <w:i w:val="false"/>
          <w:color w:val="000000"/>
          <w:sz w:val="28"/>
        </w:rPr>
        <w:t>
      8) 14-бап мынадай редакцияда жазылсын:
</w:t>
      </w:r>
      <w:r>
        <w:br/>
      </w:r>
      <w:r>
        <w:rPr>
          <w:rFonts w:ascii="Times New Roman"/>
          <w:b w:val="false"/>
          <w:i w:val="false"/>
          <w:color w:val="000000"/>
          <w:sz w:val="28"/>
        </w:rPr>
        <w:t>
      "14-бап. Облыстардың (республикалық маңызы бар қаланың,
</w:t>
      </w:r>
      <w:r>
        <w:br/>
      </w:r>
      <w:r>
        <w:rPr>
          <w:rFonts w:ascii="Times New Roman"/>
          <w:b w:val="false"/>
          <w:i w:val="false"/>
          <w:color w:val="000000"/>
          <w:sz w:val="28"/>
        </w:rPr>
        <w:t>
               астананың), аудандардың (облыстық маңызы бар қаланың)
</w:t>
      </w:r>
      <w:r>
        <w:br/>
      </w:r>
      <w:r>
        <w:rPr>
          <w:rFonts w:ascii="Times New Roman"/>
          <w:b w:val="false"/>
          <w:i w:val="false"/>
          <w:color w:val="000000"/>
          <w:sz w:val="28"/>
        </w:rPr>
        <w:t>
               жергілікті өкілді және атқарушы органдарының құзыреті
</w:t>
      </w:r>
      <w:r>
        <w:br/>
      </w:r>
      <w:r>
        <w:rPr>
          <w:rFonts w:ascii="Times New Roman"/>
          <w:b w:val="false"/>
          <w:i w:val="false"/>
          <w:color w:val="000000"/>
          <w:sz w:val="28"/>
        </w:rPr>
        <w:t>
      1. Облыстардың (республикалық маңызы бар қаланың, астананың) жергілікті өкілді органдары:
</w:t>
      </w:r>
      <w:r>
        <w:br/>
      </w:r>
      <w:r>
        <w:rPr>
          <w:rFonts w:ascii="Times New Roman"/>
          <w:b w:val="false"/>
          <w:i w:val="false"/>
          <w:color w:val="000000"/>
          <w:sz w:val="28"/>
        </w:rPr>
        <w:t>
      1) жолаушылар мен багаждың автомобиль тасымалдарын, оның ішінде ауданішілік және кентішілік тасымалдарды дамыту бағдарламасын бекітеді;
</w:t>
      </w:r>
      <w:r>
        <w:br/>
      </w:r>
      <w:r>
        <w:rPr>
          <w:rFonts w:ascii="Times New Roman"/>
          <w:b w:val="false"/>
          <w:i w:val="false"/>
          <w:color w:val="000000"/>
          <w:sz w:val="28"/>
        </w:rPr>
        <w:t>
      2) өз құзыреті шегінде жолаушылар көлігін дамытудың кешенді схемасын және жол қозғалысын ұйымдастыру жобаларын бекітеді;
</w:t>
      </w:r>
      <w:r>
        <w:br/>
      </w:r>
      <w:r>
        <w:rPr>
          <w:rFonts w:ascii="Times New Roman"/>
          <w:b w:val="false"/>
          <w:i w:val="false"/>
          <w:color w:val="000000"/>
          <w:sz w:val="28"/>
        </w:rPr>
        <w:t>
      3) шалғай елді мекендерде тұратын балаларды жалпы білім беретін мектептерге тасымалдаудың схемасы мен тәртібін бекітеді;
</w:t>
      </w:r>
      <w:r>
        <w:br/>
      </w:r>
      <w:r>
        <w:rPr>
          <w:rFonts w:ascii="Times New Roman"/>
          <w:b w:val="false"/>
          <w:i w:val="false"/>
          <w:color w:val="000000"/>
          <w:sz w:val="28"/>
        </w:rPr>
        <w:t>
      4) тұрақты қатынастарды залалды әлеуметтік мәні бар автомобиль көлігімен жолаушылар тасымалдарын субсидиялау бағдарламасын бекітеді. 
</w:t>
      </w:r>
      <w:r>
        <w:br/>
      </w:r>
      <w:r>
        <w:rPr>
          <w:rFonts w:ascii="Times New Roman"/>
          <w:b w:val="false"/>
          <w:i w:val="false"/>
          <w:color w:val="000000"/>
          <w:sz w:val="28"/>
        </w:rPr>
        <w:t>
      2. Облыстардың (республикалық маңызы бар қаланың, астананың) жергілікті атқарушы органдары:
</w:t>
      </w:r>
      <w:r>
        <w:br/>
      </w:r>
      <w:r>
        <w:rPr>
          <w:rFonts w:ascii="Times New Roman"/>
          <w:b w:val="false"/>
          <w:i w:val="false"/>
          <w:color w:val="000000"/>
          <w:sz w:val="28"/>
        </w:rPr>
        <w:t>
      1) жолаушылар мен багаждың қалааралық, облысаралық, облысішілік (республикалық маңызы бар қала, астана үшін - қалалық) тұрақты тасымалдарын ұйымдастырады, олардың маршруттарын бекітеді, оларға қызмет көрсету құқығына конкурс ұйымдастырады және өткізеді, маршруттар бойынша қозғалыс кестелерін бекітеді;
</w:t>
      </w:r>
      <w:r>
        <w:br/>
      </w:r>
      <w:r>
        <w:rPr>
          <w:rFonts w:ascii="Times New Roman"/>
          <w:b w:val="false"/>
          <w:i w:val="false"/>
          <w:color w:val="000000"/>
          <w:sz w:val="28"/>
        </w:rPr>
        <w:t>
      2) автовокзалдар мен автостанциялардың тізілімін жүргізеді;
</w:t>
      </w:r>
      <w:r>
        <w:br/>
      </w:r>
      <w:r>
        <w:rPr>
          <w:rFonts w:ascii="Times New Roman"/>
          <w:b w:val="false"/>
          <w:i w:val="false"/>
          <w:color w:val="000000"/>
          <w:sz w:val="28"/>
        </w:rPr>
        <w:t>
      3) жолаушылар мен багаждың қалааралық облысішілік (республикалық маңызы бар қала, астана үшін - қалалық) тұрақты автомобиль тасымалдары маршруттарының тізілімін жүргізеді;
</w:t>
      </w:r>
      <w:r>
        <w:br/>
      </w:r>
      <w:r>
        <w:rPr>
          <w:rFonts w:ascii="Times New Roman"/>
          <w:b w:val="false"/>
          <w:i w:val="false"/>
          <w:color w:val="000000"/>
          <w:sz w:val="28"/>
        </w:rPr>
        <w:t>
      4) шалғай елді мекендерде тұратын балаларды жалпы білім беретін мектептерге тасымалдаудың схемасы мен тәртібін әзірлейді;
</w:t>
      </w:r>
      <w:r>
        <w:br/>
      </w:r>
      <w:r>
        <w:rPr>
          <w:rFonts w:ascii="Times New Roman"/>
          <w:b w:val="false"/>
          <w:i w:val="false"/>
          <w:color w:val="000000"/>
          <w:sz w:val="28"/>
        </w:rPr>
        <w:t>
      5) жолаушылар мен багаждың автомобиль тасымалдарын, оның ішінде ауданішілік және кентішілік тасымалдарды дамыту бағдарламасын әзірлейді;
</w:t>
      </w:r>
      <w:r>
        <w:br/>
      </w:r>
      <w:r>
        <w:rPr>
          <w:rFonts w:ascii="Times New Roman"/>
          <w:b w:val="false"/>
          <w:i w:val="false"/>
          <w:color w:val="000000"/>
          <w:sz w:val="28"/>
        </w:rPr>
        <w:t>
      6) жолаушылар көлігін дамытудың кешенді схемасын және жол қозғалысын ұйымдастыру жобаларын әзірлейді;
</w:t>
      </w:r>
      <w:r>
        <w:br/>
      </w:r>
      <w:r>
        <w:rPr>
          <w:rFonts w:ascii="Times New Roman"/>
          <w:b w:val="false"/>
          <w:i w:val="false"/>
          <w:color w:val="000000"/>
          <w:sz w:val="28"/>
        </w:rPr>
        <w:t>
      7) тұрақты қалааралық (республикалық маңызы бар қала, астана үшін - ішкі) қатынастағы автомобиль көлігімен әлеуметтік мәні бар залалды жолаушылар тасымалдарын субсидиялауды жүзеге асырады.
</w:t>
      </w:r>
      <w:r>
        <w:br/>
      </w:r>
      <w:r>
        <w:rPr>
          <w:rFonts w:ascii="Times New Roman"/>
          <w:b w:val="false"/>
          <w:i w:val="false"/>
          <w:color w:val="000000"/>
          <w:sz w:val="28"/>
        </w:rPr>
        <w:t>
      3. Аудандардың (облыстық маңызы бар қаланың) жергілікті атқарушы органдары:
</w:t>
      </w:r>
      <w:r>
        <w:br/>
      </w:r>
      <w:r>
        <w:rPr>
          <w:rFonts w:ascii="Times New Roman"/>
          <w:b w:val="false"/>
          <w:i w:val="false"/>
          <w:color w:val="000000"/>
          <w:sz w:val="28"/>
        </w:rPr>
        <w:t>
      1) жолаушылар мен багаждың қалалық, қала маңындағы, ауданішілік және кентішілік тұрақты тасымалдарын ұйымдастырады, олардың маршруттарын бекітеді, оларға қызмет көрсету құқығына конкурстар ұйымдастырады және өткізеді, маршруттар бойынша қозғалыс кестелерін бекітеді;
</w:t>
      </w:r>
      <w:r>
        <w:br/>
      </w:r>
      <w:r>
        <w:rPr>
          <w:rFonts w:ascii="Times New Roman"/>
          <w:b w:val="false"/>
          <w:i w:val="false"/>
          <w:color w:val="000000"/>
          <w:sz w:val="28"/>
        </w:rPr>
        <w:t>
      2) жолаушыларды және багажды қалалық, қала маңындағы, ауданішілік және кентішілік автомобильмен тұрақты тасымалдау маршруттарының тізілімін жүргізеді;
</w:t>
      </w:r>
      <w:r>
        <w:br/>
      </w:r>
      <w:r>
        <w:rPr>
          <w:rFonts w:ascii="Times New Roman"/>
          <w:b w:val="false"/>
          <w:i w:val="false"/>
          <w:color w:val="000000"/>
          <w:sz w:val="28"/>
        </w:rPr>
        <w:t>
      3) таксимен жолаушылар және багаж тасымалдауды ұйымдастырады; 
</w:t>
      </w:r>
      <w:r>
        <w:br/>
      </w:r>
      <w:r>
        <w:rPr>
          <w:rFonts w:ascii="Times New Roman"/>
          <w:b w:val="false"/>
          <w:i w:val="false"/>
          <w:color w:val="000000"/>
          <w:sz w:val="28"/>
        </w:rPr>
        <w:t>
      4) шалғай елді мекендерде тұратын балаларды жалпы білім беретін мектептерге тасымалдауды ұйымдастырады;
</w:t>
      </w:r>
      <w:r>
        <w:br/>
      </w:r>
      <w:r>
        <w:rPr>
          <w:rFonts w:ascii="Times New Roman"/>
          <w:b w:val="false"/>
          <w:i w:val="false"/>
          <w:color w:val="000000"/>
          <w:sz w:val="28"/>
        </w:rPr>
        <w:t>
      5) тұрақты ауданішілік және кентішілік (қалаішілік) қатынастағы автомобиль көлігімен әлеуметтік мәні бар залалды жолаушылар тасымалдарын субсидиялауды жүзеге асырады.";
</w:t>
      </w:r>
      <w:r>
        <w:br/>
      </w:r>
      <w:r>
        <w:rPr>
          <w:rFonts w:ascii="Times New Roman"/>
          <w:b w:val="false"/>
          <w:i w:val="false"/>
          <w:color w:val="000000"/>
          <w:sz w:val="28"/>
        </w:rPr>
        <w:t>
      9) 15-баптың 1-тармағының 3) тармақшасындағы "құқығы бар." деген сөздер алып тасталып, мынадай мазмұндағы 4) тармақшамен толықтырылсын:
</w:t>
      </w:r>
      <w:r>
        <w:br/>
      </w:r>
      <w:r>
        <w:rPr>
          <w:rFonts w:ascii="Times New Roman"/>
          <w:b w:val="false"/>
          <w:i w:val="false"/>
          <w:color w:val="000000"/>
          <w:sz w:val="28"/>
        </w:rPr>
        <w:t>
      "4) осы Заңның 19-6-бабына сәйкес тексеру жүргізу үшін қажетті құжаттарды жеке және заңды тұлғалардан сұратуға құқығы бар.";
</w:t>
      </w:r>
      <w:r>
        <w:br/>
      </w:r>
      <w:r>
        <w:rPr>
          <w:rFonts w:ascii="Times New Roman"/>
          <w:b w:val="false"/>
          <w:i w:val="false"/>
          <w:color w:val="000000"/>
          <w:sz w:val="28"/>
        </w:rPr>
        <w:t>
      10) 19-бабының 1-тармағында:
</w:t>
      </w:r>
      <w:r>
        <w:br/>
      </w:r>
      <w:r>
        <w:rPr>
          <w:rFonts w:ascii="Times New Roman"/>
          <w:b w:val="false"/>
          <w:i w:val="false"/>
          <w:color w:val="000000"/>
          <w:sz w:val="28"/>
        </w:rPr>
        <w:t>
      "жолаушыларды және багажды" деген сөздерден кейін "қалааралық облысішілік," деген сөздермен толықтырылсын;
</w:t>
      </w:r>
      <w:r>
        <w:br/>
      </w:r>
      <w:r>
        <w:rPr>
          <w:rFonts w:ascii="Times New Roman"/>
          <w:b w:val="false"/>
          <w:i w:val="false"/>
          <w:color w:val="000000"/>
          <w:sz w:val="28"/>
        </w:rPr>
        <w:t>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11) 19-5-баптың 2-тармағындағы "жүргізушінің еңбегі мен тынығуы режимінің бақылау қондырғысының (тахограф)" деген сөздер "тахографтың" деген сөзбен ауыстырылсын;
</w:t>
      </w:r>
      <w:r>
        <w:br/>
      </w:r>
      <w:r>
        <w:rPr>
          <w:rFonts w:ascii="Times New Roman"/>
          <w:b w:val="false"/>
          <w:i w:val="false"/>
          <w:color w:val="000000"/>
          <w:sz w:val="28"/>
        </w:rPr>
        <w:t>
      12) 19-6-баптың 3-тармағында:
</w:t>
      </w:r>
      <w:r>
        <w:br/>
      </w:r>
      <w:r>
        <w:rPr>
          <w:rFonts w:ascii="Times New Roman"/>
          <w:b w:val="false"/>
          <w:i w:val="false"/>
          <w:color w:val="000000"/>
          <w:sz w:val="28"/>
        </w:rPr>
        <w:t>
      5) тармақша мынадай редакцияда жазылсын:
</w:t>
      </w:r>
      <w:r>
        <w:br/>
      </w:r>
      <w:r>
        <w:rPr>
          <w:rFonts w:ascii="Times New Roman"/>
          <w:b w:val="false"/>
          <w:i w:val="false"/>
          <w:color w:val="000000"/>
          <w:sz w:val="28"/>
        </w:rPr>
        <w:t>
      "5) Қазақстан Республикасының аумағы бойынша жүктерді тасымалдау ережесін, автокөлік құралдарының жүріп өту ережесін және Қазақстан Республикасының автомобиль жолдары бойынша жүруге арналған автокөлік құралдарының рұқсат етілген параметрлерін орындау;";
</w:t>
      </w:r>
      <w:r>
        <w:br/>
      </w:r>
      <w:r>
        <w:rPr>
          <w:rFonts w:ascii="Times New Roman"/>
          <w:b w:val="false"/>
          <w:i w:val="false"/>
          <w:color w:val="000000"/>
          <w:sz w:val="28"/>
        </w:rPr>
        <w:t>
      7) тармақшада "жүргізушілердің еңбегі мен тынығуы режимін тіркеудің бақылау қондырғыларымен (тахографтармен)" деген сөздер "тахографтармен" деген сөзбен ауыстырылсын;
</w:t>
      </w:r>
      <w:r>
        <w:br/>
      </w:r>
      <w:r>
        <w:rPr>
          <w:rFonts w:ascii="Times New Roman"/>
          <w:b w:val="false"/>
          <w:i w:val="false"/>
          <w:color w:val="000000"/>
          <w:sz w:val="28"/>
        </w:rPr>
        <w:t>
      11) тармақшадағы "тексереді." деген сөз алып тасталып, мынадай мазмұндағы 12) тармақшамен толықтырылсын:
</w:t>
      </w:r>
      <w:r>
        <w:br/>
      </w:r>
      <w:r>
        <w:rPr>
          <w:rFonts w:ascii="Times New Roman"/>
          <w:b w:val="false"/>
          <w:i w:val="false"/>
          <w:color w:val="000000"/>
          <w:sz w:val="28"/>
        </w:rPr>
        <w:t>
      "12) электрондық (цифрлық) тахографтарды орнату жөніндегі талаптардың орындалуын тексереді.";
</w:t>
      </w:r>
      <w:r>
        <w:br/>
      </w:r>
      <w:r>
        <w:rPr>
          <w:rFonts w:ascii="Times New Roman"/>
          <w:b w:val="false"/>
          <w:i w:val="false"/>
          <w:color w:val="000000"/>
          <w:sz w:val="28"/>
        </w:rPr>
        <w:t>
      13) 19-7-бап мынадай мазмұндағы 10-1) тармақшамен толықтырылсын:
</w:t>
      </w:r>
      <w:r>
        <w:br/>
      </w:r>
      <w:r>
        <w:rPr>
          <w:rFonts w:ascii="Times New Roman"/>
          <w:b w:val="false"/>
          <w:i w:val="false"/>
          <w:color w:val="000000"/>
          <w:sz w:val="28"/>
        </w:rPr>
        <w:t>
      "10-1) республикаішілік қатынаста жолаушылардың және багаждың тұрақты емес автомобиль тасымалдарын жүзеге асыру кезінде тасымалдау шартының болуын тексеру;";
</w:t>
      </w:r>
      <w:r>
        <w:br/>
      </w:r>
      <w:r>
        <w:rPr>
          <w:rFonts w:ascii="Times New Roman"/>
          <w:b w:val="false"/>
          <w:i w:val="false"/>
          <w:color w:val="000000"/>
          <w:sz w:val="28"/>
        </w:rPr>
        <w:t>
      14) 20-баптың 1-тармағының 4) тармақшасындағы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қатынастардағы" деген сөздермен ауыстырылсын;
</w:t>
      </w:r>
      <w:r>
        <w:br/>
      </w:r>
      <w:r>
        <w:rPr>
          <w:rFonts w:ascii="Times New Roman"/>
          <w:b w:val="false"/>
          <w:i w:val="false"/>
          <w:color w:val="000000"/>
          <w:sz w:val="28"/>
        </w:rPr>
        <w:t>
      15) 21-бапта:
</w:t>
      </w:r>
      <w:r>
        <w:br/>
      </w:r>
      <w:r>
        <w:rPr>
          <w:rFonts w:ascii="Times New Roman"/>
          <w:b w:val="false"/>
          <w:i w:val="false"/>
          <w:color w:val="000000"/>
          <w:sz w:val="28"/>
        </w:rPr>
        <w:t>
      2-тармақтағы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3-тармақта:
</w:t>
      </w:r>
      <w:r>
        <w:br/>
      </w:r>
      <w:r>
        <w:rPr>
          <w:rFonts w:ascii="Times New Roman"/>
          <w:b w:val="false"/>
          <w:i w:val="false"/>
          <w:color w:val="000000"/>
          <w:sz w:val="28"/>
        </w:rPr>
        <w:t>
      "багажды" деген сөзден кейін "қалааралық облысаралық (астананы және республикалық маңызы бар қаланы қоса алғанда)," деген сөздермен толықтырылсын;
</w:t>
      </w:r>
      <w:r>
        <w:br/>
      </w:r>
      <w:r>
        <w:rPr>
          <w:rFonts w:ascii="Times New Roman"/>
          <w:b w:val="false"/>
          <w:i w:val="false"/>
          <w:color w:val="000000"/>
          <w:sz w:val="28"/>
        </w:rPr>
        <w:t>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4-тармақтың бірінші бөлігіндегі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"ауданішілік және кентішілік" деген сөздермен ауыстырылсын;
</w:t>
      </w:r>
      <w:r>
        <w:br/>
      </w:r>
      <w:r>
        <w:rPr>
          <w:rFonts w:ascii="Times New Roman"/>
          <w:b w:val="false"/>
          <w:i w:val="false"/>
          <w:color w:val="000000"/>
          <w:sz w:val="28"/>
        </w:rPr>
        <w:t>
      мынадай мазмұндағы 6 және 7-тармақтармен толықтырылсын:
</w:t>
      </w:r>
      <w:r>
        <w:br/>
      </w:r>
      <w:r>
        <w:rPr>
          <w:rFonts w:ascii="Times New Roman"/>
          <w:b w:val="false"/>
          <w:i w:val="false"/>
          <w:color w:val="000000"/>
          <w:sz w:val="28"/>
        </w:rPr>
        <w:t>
      "6. Егер жолаушылар мен багажды тасымалдау маршрутына қызмет көрсету құқығына бір ғана қатысушының өтінімі берілсе, конкурс болмады деп танылады. Егер конкурсты қайта өткізу кезінде осы маршрутқа бір қатысушының өтінімі берілсе, онда ол конкурс талаптарына сәйкес келсе, осы қатысушы жеңімпаз болып танылады.
</w:t>
      </w:r>
      <w:r>
        <w:br/>
      </w:r>
      <w:r>
        <w:rPr>
          <w:rFonts w:ascii="Times New Roman"/>
          <w:b w:val="false"/>
          <w:i w:val="false"/>
          <w:color w:val="000000"/>
          <w:sz w:val="28"/>
        </w:rPr>
        <w:t>
      7. Маршрутқа (маршруттарға) қызмет көрсету құқығын үшінші тарапқа беруге жол берілмейді.";
</w:t>
      </w:r>
      <w:r>
        <w:br/>
      </w:r>
      <w:r>
        <w:rPr>
          <w:rFonts w:ascii="Times New Roman"/>
          <w:b w:val="false"/>
          <w:i w:val="false"/>
          <w:color w:val="000000"/>
          <w:sz w:val="28"/>
        </w:rPr>
        <w:t>
      16) 22-бапта:
</w:t>
      </w:r>
      <w:r>
        <w:br/>
      </w:r>
      <w:r>
        <w:rPr>
          <w:rFonts w:ascii="Times New Roman"/>
          <w:b w:val="false"/>
          <w:i w:val="false"/>
          <w:color w:val="000000"/>
          <w:sz w:val="28"/>
        </w:rPr>
        <w:t>
      1-тармақтың 3) тармақшасындағы "құқығы бар." деген сөздер алып
</w:t>
      </w:r>
      <w:r>
        <w:br/>
      </w:r>
      <w:r>
        <w:rPr>
          <w:rFonts w:ascii="Times New Roman"/>
          <w:b w:val="false"/>
          <w:i w:val="false"/>
          <w:color w:val="000000"/>
          <w:sz w:val="28"/>
        </w:rPr>
        <w:t>
тасталып, мынадай мазмұндағы 4) тармақшамен толықтырылсын:
</w:t>
      </w:r>
      <w:r>
        <w:br/>
      </w:r>
      <w:r>
        <w:rPr>
          <w:rFonts w:ascii="Times New Roman"/>
          <w:b w:val="false"/>
          <w:i w:val="false"/>
          <w:color w:val="000000"/>
          <w:sz w:val="28"/>
        </w:rPr>
        <w:t>
      "4) жүк көлігі құралдарын өлшеудің халықаралық сертификатын алуға құқығы бар.";
</w:t>
      </w:r>
      <w:r>
        <w:br/>
      </w:r>
      <w:r>
        <w:rPr>
          <w:rFonts w:ascii="Times New Roman"/>
          <w:b w:val="false"/>
          <w:i w:val="false"/>
          <w:color w:val="000000"/>
          <w:sz w:val="28"/>
        </w:rPr>
        <w:t>
      2-тармақта:
</w:t>
      </w:r>
      <w:r>
        <w:br/>
      </w:r>
      <w:r>
        <w:rPr>
          <w:rFonts w:ascii="Times New Roman"/>
          <w:b w:val="false"/>
          <w:i w:val="false"/>
          <w:color w:val="000000"/>
          <w:sz w:val="28"/>
        </w:rPr>
        <w:t>
      5) тармақша "сәйкес" деген сөзден кейін "жергілікті атқарушы орган тиісті жеңілдік ұсынуға тасымалдаушының нақты шығындарын қаржыландыру көзін анықтаған кезде" деген сөздермен толықтырылсын;
</w:t>
      </w:r>
      <w:r>
        <w:br/>
      </w:r>
      <w:r>
        <w:rPr>
          <w:rFonts w:ascii="Times New Roman"/>
          <w:b w:val="false"/>
          <w:i w:val="false"/>
          <w:color w:val="000000"/>
          <w:sz w:val="28"/>
        </w:rPr>
        <w:t>
      8) тармақшадағы "міндетті." деген сөз алып тасталып, мынадай мазмұндағы 9) тармақшамен толықтырылсын:
</w:t>
      </w:r>
      <w:r>
        <w:br/>
      </w:r>
      <w:r>
        <w:rPr>
          <w:rFonts w:ascii="Times New Roman"/>
          <w:b w:val="false"/>
          <w:i w:val="false"/>
          <w:color w:val="000000"/>
          <w:sz w:val="28"/>
        </w:rPr>
        <w:t>
      "9) тасымалдарды жүзеге асыру қауіпсіздігі үшін жауапты тұлғаны белгілеуге міндетті.";
</w:t>
      </w:r>
      <w:r>
        <w:br/>
      </w:r>
      <w:r>
        <w:rPr>
          <w:rFonts w:ascii="Times New Roman"/>
          <w:b w:val="false"/>
          <w:i w:val="false"/>
          <w:color w:val="000000"/>
          <w:sz w:val="28"/>
        </w:rPr>
        <w:t>
      17) 23-баптың тақырыбында және мәтінінде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18) 24-баптың 2-тармағы мынадай редакцияда жазылсын:
</w:t>
      </w:r>
      <w:r>
        <w:br/>
      </w:r>
      <w:r>
        <w:rPr>
          <w:rFonts w:ascii="Times New Roman"/>
          <w:b w:val="false"/>
          <w:i w:val="false"/>
          <w:color w:val="000000"/>
          <w:sz w:val="28"/>
        </w:rPr>
        <w:t>
      "2. Жолаушыларды және багажды тұрақты емес республикаішілік қатынаста тасымалдау кезінде тасымалдау шарты тараптардың әрқайсысы үшін екі данада жасау жолымен жазбаша нысанда жасалады. Автокөлік құралының салонында осы шарттың көшірмесі болуға міндетті.
</w:t>
      </w:r>
      <w:r>
        <w:br/>
      </w:r>
      <w:r>
        <w:rPr>
          <w:rFonts w:ascii="Times New Roman"/>
          <w:b w:val="false"/>
          <w:i w:val="false"/>
          <w:color w:val="000000"/>
          <w:sz w:val="28"/>
        </w:rPr>
        <w:t>
      Бұл ретте шартта:
</w:t>
      </w:r>
      <w:r>
        <w:br/>
      </w:r>
      <w:r>
        <w:rPr>
          <w:rFonts w:ascii="Times New Roman"/>
          <w:b w:val="false"/>
          <w:i w:val="false"/>
          <w:color w:val="000000"/>
          <w:sz w:val="28"/>
        </w:rPr>
        <w:t>
      1) сапар мақсаты;
</w:t>
      </w:r>
      <w:r>
        <w:br/>
      </w:r>
      <w:r>
        <w:rPr>
          <w:rFonts w:ascii="Times New Roman"/>
          <w:b w:val="false"/>
          <w:i w:val="false"/>
          <w:color w:val="000000"/>
          <w:sz w:val="28"/>
        </w:rPr>
        <w:t>
      2) қозғалыс маршруты және жолаушыларды отырғызу мен түсірудің бастапқы және соңғы пункттері;
</w:t>
      </w:r>
      <w:r>
        <w:br/>
      </w:r>
      <w:r>
        <w:rPr>
          <w:rFonts w:ascii="Times New Roman"/>
          <w:b w:val="false"/>
          <w:i w:val="false"/>
          <w:color w:val="000000"/>
          <w:sz w:val="28"/>
        </w:rPr>
        <w:t>
      3) шарт бойынша міндеттемелерді тараптардың орындамағаны немесе тиісінше орындамағаны үшін жауапкершілігі көзделуі тиіс."; 
</w:t>
      </w:r>
      <w:r>
        <w:br/>
      </w:r>
      <w:r>
        <w:rPr>
          <w:rFonts w:ascii="Times New Roman"/>
          <w:b w:val="false"/>
          <w:i w:val="false"/>
          <w:color w:val="000000"/>
          <w:sz w:val="28"/>
        </w:rPr>
        <w:t>
      19) 29-бапта:
</w:t>
      </w:r>
      <w:r>
        <w:br/>
      </w:r>
      <w:r>
        <w:rPr>
          <w:rFonts w:ascii="Times New Roman"/>
          <w:b w:val="false"/>
          <w:i w:val="false"/>
          <w:color w:val="000000"/>
          <w:sz w:val="28"/>
        </w:rPr>
        <w:t>
      3) тармақшадағы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11-тармақшадағы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кенгішілік" деген сөздермен ауыстырылсын;
</w:t>
      </w:r>
      <w:r>
        <w:br/>
      </w:r>
      <w:r>
        <w:rPr>
          <w:rFonts w:ascii="Times New Roman"/>
          <w:b w:val="false"/>
          <w:i w:val="false"/>
          <w:color w:val="000000"/>
          <w:sz w:val="28"/>
        </w:rPr>
        <w:t>
      20) 41-баптың 13) тармақшасындағы "айқындайды." деген сөз алып тасталып, мынадай мазмұндағы 14) және 15) тармақшалармен толықтырылсын:
</w:t>
      </w:r>
      <w:r>
        <w:br/>
      </w:r>
      <w:r>
        <w:rPr>
          <w:rFonts w:ascii="Times New Roman"/>
          <w:b w:val="false"/>
          <w:i w:val="false"/>
          <w:color w:val="000000"/>
          <w:sz w:val="28"/>
        </w:rPr>
        <w:t>
      "14) халықаралық қатынаста тез бұзылатын тағам өнімдерін тасымалдайтын автокөлік құралдарын куәландыру тәртібін;
</w:t>
      </w:r>
      <w:r>
        <w:br/>
      </w:r>
      <w:r>
        <w:rPr>
          <w:rFonts w:ascii="Times New Roman"/>
          <w:b w:val="false"/>
          <w:i w:val="false"/>
          <w:color w:val="000000"/>
          <w:sz w:val="28"/>
        </w:rPr>
        <w:t>
      15) тез бұзылатын тамақ өнімдерін тасымалдайтын автокөлік құралдарына қойылатын талаптарды айқындайды.";
</w:t>
      </w:r>
      <w:r>
        <w:br/>
      </w:r>
      <w:r>
        <w:rPr>
          <w:rFonts w:ascii="Times New Roman"/>
          <w:b w:val="false"/>
          <w:i w:val="false"/>
          <w:color w:val="000000"/>
          <w:sz w:val="28"/>
        </w:rPr>
        <w:t>
      21) 43-бапта:
</w:t>
      </w:r>
      <w:r>
        <w:br/>
      </w:r>
      <w:r>
        <w:rPr>
          <w:rFonts w:ascii="Times New Roman"/>
          <w:b w:val="false"/>
          <w:i w:val="false"/>
          <w:color w:val="000000"/>
          <w:sz w:val="28"/>
        </w:rPr>
        <w:t>
      2-тармақта "тұрақты емес халықаралық" деген сөздер "халықаралық тұрақты емес" деген сөздермен ауыстырылсын;
</w:t>
      </w:r>
      <w:r>
        <w:br/>
      </w:r>
      <w:r>
        <w:rPr>
          <w:rFonts w:ascii="Times New Roman"/>
          <w:b w:val="false"/>
          <w:i w:val="false"/>
          <w:color w:val="000000"/>
          <w:sz w:val="28"/>
        </w:rPr>
        <w:t>
      мынадай мазмұндағы 4 және 5-тармақтармен толықтырылсын:
</w:t>
      </w:r>
      <w:r>
        <w:br/>
      </w:r>
      <w:r>
        <w:rPr>
          <w:rFonts w:ascii="Times New Roman"/>
          <w:b w:val="false"/>
          <w:i w:val="false"/>
          <w:color w:val="000000"/>
          <w:sz w:val="28"/>
        </w:rPr>
        <w:t>
      "4. Жолаушыларды және багажды халықаралық қатынаста тұрақты тасымалдауды жүзеге асыру кезінде Қазақстан Республикасының аумағындағы пункттердің арасында жолаушылар тасымалдауға жол берілмейді.
</w:t>
      </w:r>
      <w:r>
        <w:br/>
      </w:r>
      <w:r>
        <w:rPr>
          <w:rFonts w:ascii="Times New Roman"/>
          <w:b w:val="false"/>
          <w:i w:val="false"/>
          <w:color w:val="000000"/>
          <w:sz w:val="28"/>
        </w:rPr>
        <w:t>
      5. Мемлекеттік шекара арқылы өткізу пунктерінде тұрақты маршруттар бойынша жолаушыларды халықаралық тасымалдауды жүзеге асыратын автобустардың құжаттарын ресімдеу және өткізу кезектен тыс жүргізеді.";
</w:t>
      </w:r>
      <w:r>
        <w:br/>
      </w:r>
      <w:r>
        <w:rPr>
          <w:rFonts w:ascii="Times New Roman"/>
          <w:b w:val="false"/>
          <w:i w:val="false"/>
          <w:color w:val="000000"/>
          <w:sz w:val="28"/>
        </w:rPr>
        <w:t>
      22) 45-бап мынадай мазмұндағы 3 және 4-тармақтармен толықтырылсын:
</w:t>
      </w:r>
      <w:r>
        <w:br/>
      </w:r>
      <w:r>
        <w:rPr>
          <w:rFonts w:ascii="Times New Roman"/>
          <w:b w:val="false"/>
          <w:i w:val="false"/>
          <w:color w:val="000000"/>
          <w:sz w:val="28"/>
        </w:rPr>
        <w:t>
      "3. Халықаралық автомобиль тасымалдары уәкілетті орган беретін рұқсат ету туралы куәліктің негізінде жүзеге асырылады. Тасымалдаушыға қойылатын талаптар автомобиль тасымалдаушыларын халықаралық автомобиль тасымалдарын жүзеге асыруға жіберу ережесінде белгіленеді.
</w:t>
      </w:r>
      <w:r>
        <w:br/>
      </w:r>
      <w:r>
        <w:rPr>
          <w:rFonts w:ascii="Times New Roman"/>
          <w:b w:val="false"/>
          <w:i w:val="false"/>
          <w:color w:val="000000"/>
          <w:sz w:val="28"/>
        </w:rPr>
        <w:t>
      4. Қазақстан Республикасында тіркелген, тез бұзылатын тамақ өнімдерін тасымалдауға арналған көлік құралдарында халықаралық тасымалдарды жүзеге асыру кезінде уәкілетті орган беретін автомобиль көлігімен жүктерді тасымалдау ережесінде белгіленген талаптарға олардың сәйкестігі туралы куәлік болуы тиіс.";
</w:t>
      </w:r>
      <w:r>
        <w:br/>
      </w:r>
      <w:r>
        <w:rPr>
          <w:rFonts w:ascii="Times New Roman"/>
          <w:b w:val="false"/>
          <w:i w:val="false"/>
          <w:color w:val="000000"/>
          <w:sz w:val="28"/>
        </w:rPr>
        <w:t>
      23) 47-баптың 1-тармағындағы "және елді мекендерді: кенттерді, ауылдарды (селоларды) аудан немесе облыс орталықтарымен, республикалық маңызы бар қалалармен (астанамен) жалғастыратын" деген сөздер ", ауданішілік және кентішілік" деген сөздермен ауыстырылсын.
</w:t>
      </w:r>
      <w:r>
        <w:br/>
      </w:r>
      <w:r>
        <w:rPr>
          <w:rFonts w:ascii="Times New Roman"/>
          <w:b w:val="false"/>
          <w:i w:val="false"/>
          <w:color w:val="000000"/>
          <w:sz w:val="28"/>
        </w:rPr>
        <w:t>
      7. "Байланыс туралы" 2004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w:t>
      </w:r>
      <w:r>
        <w:br/>
      </w:r>
      <w:r>
        <w:rPr>
          <w:rFonts w:ascii="Times New Roman"/>
          <w:b w:val="false"/>
          <w:i w:val="false"/>
          <w:color w:val="000000"/>
          <w:sz w:val="28"/>
        </w:rPr>
        <w:t>
      1) 8-баптың 1-тармағы мынадай мазмұндағы 8-3) тармақшамен толықтырылсын:
</w:t>
      </w:r>
      <w:r>
        <w:br/>
      </w:r>
      <w:r>
        <w:rPr>
          <w:rFonts w:ascii="Times New Roman"/>
          <w:b w:val="false"/>
          <w:i w:val="false"/>
          <w:color w:val="000000"/>
          <w:sz w:val="28"/>
        </w:rPr>
        <w:t>
      "8-3) азаматтық пайдаланушыларға радиожиілік спектрін пайдалануға арналған рұқсаттарды бөлу, иелікке беру, шақыру сигналын иелікке беруді қоса алғанда, кеме станциясына рұқсаттар беру;";
</w:t>
      </w:r>
      <w:r>
        <w:br/>
      </w:r>
      <w:r>
        <w:rPr>
          <w:rFonts w:ascii="Times New Roman"/>
          <w:b w:val="false"/>
          <w:i w:val="false"/>
          <w:color w:val="000000"/>
          <w:sz w:val="28"/>
        </w:rPr>
        <w:t>
      2) 11-бапта:
</w:t>
      </w:r>
      <w:r>
        <w:br/>
      </w:r>
      <w:r>
        <w:rPr>
          <w:rFonts w:ascii="Times New Roman"/>
          <w:b w:val="false"/>
          <w:i w:val="false"/>
          <w:color w:val="000000"/>
          <w:sz w:val="28"/>
        </w:rPr>
        <w:t>
      4-тармақтың 4) тармақшасындағы "әзірлеуді қамтамасыз етеді және бекітеді." деген сөздер алып тасталып, мынадай мазмұндағы 5) тармақшамен толықтырылсын:
</w:t>
      </w:r>
      <w:r>
        <w:br/>
      </w:r>
      <w:r>
        <w:rPr>
          <w:rFonts w:ascii="Times New Roman"/>
          <w:b w:val="false"/>
          <w:i w:val="false"/>
          <w:color w:val="000000"/>
          <w:sz w:val="28"/>
        </w:rPr>
        <w:t>
      "5) радиожиілік спектрін иелікке беру, кеме станциясына рұқсаттар беру және шақыру сигналын иелікке беру тәртібін әзірлеуді қамтамасыз етеді және бекітеді.";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Міндетті мемлекеттік тіркеуге жататын және жатпайтын азаматтық мақсаттағы, оның ішінде ішкі су жолдарындағы кемелерде телерадиохабарлар тарату мақсатында пайдаланылатын радиоэлектронды құралдар мен жоғары жиілікті құрылғылардың тізбесін уәкілетті орган белгілейді және бекітеді.
</w:t>
      </w:r>
      <w:r>
        <w:br/>
      </w:r>
      <w:r>
        <w:rPr>
          <w:rFonts w:ascii="Times New Roman"/>
          <w:b w:val="false"/>
          <w:i w:val="false"/>
          <w:color w:val="000000"/>
          <w:sz w:val="28"/>
        </w:rPr>
        <w:t>
      Радиоэлектронды құралдар мен жоғары жиілікті құрылғыларды тіркеуді уәкілетті органның аумақтық бөлімшелері жүргізеді.
</w:t>
      </w:r>
      <w:r>
        <w:br/>
      </w:r>
      <w:r>
        <w:rPr>
          <w:rFonts w:ascii="Times New Roman"/>
          <w:b w:val="false"/>
          <w:i w:val="false"/>
          <w:color w:val="000000"/>
          <w:sz w:val="28"/>
        </w:rPr>
        <w:t>
      Радиоэлектронды құралдар мен жоғары жиілікті құрылғыларды мемлекеттік тіркеу үшін Қазақстан Республикасының салық заңнамасында белгіленетін тәртіппен алым өндіріп алынады.".
</w:t>
      </w:r>
      <w:r>
        <w:br/>
      </w:r>
      <w:r>
        <w:rPr>
          <w:rFonts w:ascii="Times New Roman"/>
          <w:b w:val="false"/>
          <w:i w:val="false"/>
          <w:color w:val="000000"/>
          <w:sz w:val="28"/>
        </w:rPr>
        <w:t>
      8. "Ішкі су көлігі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88-құжат; 2006 ж., N 3, 22-құжат; N 23, 141-құжат; N 24, 148-құжат; 2007 ж., N 9, 67-құжат; N 18, 143-құжат; N 20, 152-құжат):
</w:t>
      </w:r>
      <w:r>
        <w:br/>
      </w:r>
      <w:r>
        <w:rPr>
          <w:rFonts w:ascii="Times New Roman"/>
          <w:b w:val="false"/>
          <w:i w:val="false"/>
          <w:color w:val="000000"/>
          <w:sz w:val="28"/>
        </w:rPr>
        <w:t>
      1) 1-бапта: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жағалау белдеуі - экологиялық талаптарды сақтай отырып, навигациялық белгілер мен жабдықтарды орнатуға арналған жағалау сызығынан басталатын ені жиырма метрге тең су объектілері жағалауы бойындағы құрлық белдеуі;";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жалға алынған шетелдік кемелер тізілімі - осы Заңның 26-бабының 5-тармағында белгіленген талаптарға сәйкес келетін шетелдік кемелер тіркелетін құжат;";
</w:t>
      </w:r>
      <w:r>
        <w:br/>
      </w:r>
      <w:r>
        <w:rPr>
          <w:rFonts w:ascii="Times New Roman"/>
          <w:b w:val="false"/>
          <w:i w:val="false"/>
          <w:color w:val="000000"/>
          <w:sz w:val="28"/>
        </w:rPr>
        <w:t>
      мынадай мазмұндағы 7-1) және 7-2) тармақшалармен толықтырылсын:
</w:t>
      </w:r>
      <w:r>
        <w:br/>
      </w:r>
      <w:r>
        <w:rPr>
          <w:rFonts w:ascii="Times New Roman"/>
          <w:b w:val="false"/>
          <w:i w:val="false"/>
          <w:color w:val="000000"/>
          <w:sz w:val="28"/>
        </w:rPr>
        <w:t>
      "7-1) жолаушылар кемесі - жолаушылар тасымалдауға арналған және он екіден артық жолаушыларды тасымалдайтын кеме;
</w:t>
      </w:r>
      <w:r>
        <w:br/>
      </w:r>
      <w:r>
        <w:rPr>
          <w:rFonts w:ascii="Times New Roman"/>
          <w:b w:val="false"/>
          <w:i w:val="false"/>
          <w:color w:val="000000"/>
          <w:sz w:val="28"/>
        </w:rPr>
        <w:t>
      7-2) жолаушы куәлігі - кемедегі жолаушылардың рұқсат етілген ең көп саны туралы мәліметтерді қамтитын кеме құжаты;";
</w:t>
      </w:r>
      <w:r>
        <w:br/>
      </w:r>
      <w:r>
        <w:rPr>
          <w:rFonts w:ascii="Times New Roman"/>
          <w:b w:val="false"/>
          <w:i w:val="false"/>
          <w:color w:val="000000"/>
          <w:sz w:val="28"/>
        </w:rPr>
        <w:t>
      10) тармақша мынадай редакцияда жазылсын:
</w:t>
      </w:r>
      <w:r>
        <w:br/>
      </w:r>
      <w:r>
        <w:rPr>
          <w:rFonts w:ascii="Times New Roman"/>
          <w:b w:val="false"/>
          <w:i w:val="false"/>
          <w:color w:val="000000"/>
          <w:sz w:val="28"/>
        </w:rPr>
        <w:t>
      "10) кеме - Кеме қатынасы тіркелімінің техникалық бақылауындағы, ішкі суларда жүзетін кеме, кеме қатынасы мақсатында пайдаланылатын өздігінен жүзетін немесе өздігінен жүзбейтін жүзбелі құрылғы, оның ішінде "өзен-теңіз" суларында жүзетін кеме, паром, техникалық флот кемесі (су түбін тереңдетуші және су түбін тазартушы снарядтар, жүзбелі кран және басқа да осы сияқты техникалық құрылғылар);";
</w:t>
      </w:r>
      <w:r>
        <w:br/>
      </w:r>
      <w:r>
        <w:rPr>
          <w:rFonts w:ascii="Times New Roman"/>
          <w:b w:val="false"/>
          <w:i w:val="false"/>
          <w:color w:val="000000"/>
          <w:sz w:val="28"/>
        </w:rPr>
        <w:t>
      мынадай мазмұндағы 13-1) тармақшамен толықтырылсын:
</w:t>
      </w:r>
      <w:r>
        <w:br/>
      </w:r>
      <w:r>
        <w:rPr>
          <w:rFonts w:ascii="Times New Roman"/>
          <w:b w:val="false"/>
          <w:i w:val="false"/>
          <w:color w:val="000000"/>
          <w:sz w:val="28"/>
        </w:rPr>
        <w:t>
      "13-1) кеме ипотекасы - мемлекеттік тіркеуге жататын ішкі суда жүзетін кеменің, оның ішінде шағын өлшемді кеменің, "өзен-теңізде" жүзетін кеменің, сондай-ақ жасалып жатқан кеменің тиісті тізілімде тіркелген шарт негізінде туындайтын ипотекасы;";
</w:t>
      </w:r>
      <w:r>
        <w:br/>
      </w:r>
      <w:r>
        <w:rPr>
          <w:rFonts w:ascii="Times New Roman"/>
          <w:b w:val="false"/>
          <w:i w:val="false"/>
          <w:color w:val="000000"/>
          <w:sz w:val="28"/>
        </w:rPr>
        <w:t>
      23) тармақшада:
</w:t>
      </w:r>
      <w:r>
        <w:br/>
      </w:r>
      <w:r>
        <w:rPr>
          <w:rFonts w:ascii="Times New Roman"/>
          <w:b w:val="false"/>
          <w:i w:val="false"/>
          <w:color w:val="000000"/>
          <w:sz w:val="28"/>
        </w:rPr>
        <w:t>
      "навигациялық белгілермен немесе өзге де тәсілдермен белгіленген және" деген сөздер алып тасталсын;
</w:t>
      </w:r>
      <w:r>
        <w:br/>
      </w:r>
      <w:r>
        <w:rPr>
          <w:rFonts w:ascii="Times New Roman"/>
          <w:b w:val="false"/>
          <w:i w:val="false"/>
          <w:color w:val="000000"/>
          <w:sz w:val="28"/>
        </w:rPr>
        <w:t>
      "пайдаланылатын" деген сөз "пайдалануға болатын" деген сөздермен ауыстырылсын;
</w:t>
      </w:r>
      <w:r>
        <w:br/>
      </w:r>
      <w:r>
        <w:rPr>
          <w:rFonts w:ascii="Times New Roman"/>
          <w:b w:val="false"/>
          <w:i w:val="false"/>
          <w:color w:val="000000"/>
          <w:sz w:val="28"/>
        </w:rPr>
        <w:t>
      мынадай мазмұндағы 42-1) тармақшамен толықтырылсын:
</w:t>
      </w:r>
      <w:r>
        <w:br/>
      </w:r>
      <w:r>
        <w:rPr>
          <w:rFonts w:ascii="Times New Roman"/>
          <w:b w:val="false"/>
          <w:i w:val="false"/>
          <w:color w:val="000000"/>
          <w:sz w:val="28"/>
        </w:rPr>
        <w:t>
      "42-1) тіркеу нөмірі - кеменің, оның ішінде шағын көлемді кеменің мемлекеттік тіркеуді жүзеге асыру кезінде оған берілетін нөмірі;";
</w:t>
      </w:r>
      <w:r>
        <w:br/>
      </w:r>
      <w:r>
        <w:rPr>
          <w:rFonts w:ascii="Times New Roman"/>
          <w:b w:val="false"/>
          <w:i w:val="false"/>
          <w:color w:val="000000"/>
          <w:sz w:val="28"/>
        </w:rPr>
        <w:t>
      44) тармақша "жолдарын" деген сөзден кейін "және кеме қатынасының гидротехникалық құрылыстарын (шлюздерін)" деген сөздермен толықтырылсын;
</w:t>
      </w:r>
      <w:r>
        <w:br/>
      </w:r>
      <w:r>
        <w:rPr>
          <w:rFonts w:ascii="Times New Roman"/>
          <w:b w:val="false"/>
          <w:i w:val="false"/>
          <w:color w:val="000000"/>
          <w:sz w:val="28"/>
        </w:rPr>
        <w:t>
      мынадай мазмұндағы 45) тармақшамен толықтырылсын:
</w:t>
      </w:r>
      <w:r>
        <w:br/>
      </w:r>
      <w:r>
        <w:rPr>
          <w:rFonts w:ascii="Times New Roman"/>
          <w:b w:val="false"/>
          <w:i w:val="false"/>
          <w:color w:val="000000"/>
          <w:sz w:val="28"/>
        </w:rPr>
        <w:t>
      "45) шағын көлемді кеме - кеме қатынасына байланысты емес демалыс, серуен, спорт және басқа қызмет үшін әдейі арналған, сыныптау қоғамының бақылауынсыз жасалған, жолаушы сыйымдылығы 12 адамға дейін немесе жалпы сыйымдылығы 80 тіркелімдік тоннадан астам қозғалтқыш қуатына және ұзындығына байланыссыз жүзбелі құрылыс, сондай-ақ аспалы моторы бар кемелер (қозғалтқыш қуатына қарамастан), жүк көтергіштігі 150 килограмм және одан артық желкенді кемелер және өзі жүзбейтін кемелер (жүк көтергіштігі 100 килограмм және одан артық ескекті қайықтар, жүк көтергіштігі 150 килограмм және одан артық - байдаркалар, жүк көтергіштігі 220 килограмм және одан артық - үрмелі кемелер).";
</w:t>
      </w:r>
      <w:r>
        <w:br/>
      </w:r>
      <w:r>
        <w:rPr>
          <w:rFonts w:ascii="Times New Roman"/>
          <w:b w:val="false"/>
          <w:i w:val="false"/>
          <w:color w:val="000000"/>
          <w:sz w:val="28"/>
        </w:rPr>
        <w:t>
      2) 3-баптың 2) тармақшасы мынадай редакцияда жазылсын:
</w:t>
      </w:r>
      <w:r>
        <w:br/>
      </w:r>
      <w:r>
        <w:rPr>
          <w:rFonts w:ascii="Times New Roman"/>
          <w:b w:val="false"/>
          <w:i w:val="false"/>
          <w:color w:val="000000"/>
          <w:sz w:val="28"/>
        </w:rPr>
        <w:t>
      "2) гидротехникалық құрылыстардағы;"; 
</w:t>
      </w:r>
      <w:r>
        <w:br/>
      </w:r>
      <w:r>
        <w:rPr>
          <w:rFonts w:ascii="Times New Roman"/>
          <w:b w:val="false"/>
          <w:i w:val="false"/>
          <w:color w:val="000000"/>
          <w:sz w:val="28"/>
        </w:rPr>
        <w:t>
      3) 8-бапта: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порттың міндетті қызмет көрсетулерінің тізбесін бекіту;";
</w:t>
      </w:r>
      <w:r>
        <w:br/>
      </w:r>
      <w:r>
        <w:rPr>
          <w:rFonts w:ascii="Times New Roman"/>
          <w:b w:val="false"/>
          <w:i w:val="false"/>
          <w:color w:val="000000"/>
          <w:sz w:val="28"/>
        </w:rPr>
        <w:t>
      10), 12) және 15) тармақшалар алып тасталсын;
</w:t>
      </w:r>
      <w:r>
        <w:br/>
      </w:r>
      <w:r>
        <w:rPr>
          <w:rFonts w:ascii="Times New Roman"/>
          <w:b w:val="false"/>
          <w:i w:val="false"/>
          <w:color w:val="000000"/>
          <w:sz w:val="28"/>
        </w:rPr>
        <w:t>
      4) 9-бапта:
</w:t>
      </w:r>
      <w:r>
        <w:br/>
      </w:r>
      <w:r>
        <w:rPr>
          <w:rFonts w:ascii="Times New Roman"/>
          <w:b w:val="false"/>
          <w:i w:val="false"/>
          <w:color w:val="000000"/>
          <w:sz w:val="28"/>
        </w:rPr>
        <w:t>
      1-тармақта:
</w:t>
      </w:r>
      <w:r>
        <w:br/>
      </w:r>
      <w:r>
        <w:rPr>
          <w:rFonts w:ascii="Times New Roman"/>
          <w:b w:val="false"/>
          <w:i w:val="false"/>
          <w:color w:val="000000"/>
          <w:sz w:val="28"/>
        </w:rPr>
        <w:t>
      4) тармақша алып тасталсын;
</w:t>
      </w:r>
      <w:r>
        <w:br/>
      </w:r>
      <w:r>
        <w:rPr>
          <w:rFonts w:ascii="Times New Roman"/>
          <w:b w:val="false"/>
          <w:i w:val="false"/>
          <w:color w:val="000000"/>
          <w:sz w:val="28"/>
        </w:rPr>
        <w:t>
      5) тармақшадағы "тізілімі" деген сөзден кейін ", Жалға алынған шетелдік кемелер тізілімі" деген сөздермен толықтырылсын;
</w:t>
      </w:r>
      <w:r>
        <w:br/>
      </w:r>
      <w:r>
        <w:rPr>
          <w:rFonts w:ascii="Times New Roman"/>
          <w:b w:val="false"/>
          <w:i w:val="false"/>
          <w:color w:val="000000"/>
          <w:sz w:val="28"/>
        </w:rPr>
        <w:t>
      7) және 10) тармақшалар алып тасталсын;
</w:t>
      </w:r>
      <w:r>
        <w:br/>
      </w:r>
      <w:r>
        <w:rPr>
          <w:rFonts w:ascii="Times New Roman"/>
          <w:b w:val="false"/>
          <w:i w:val="false"/>
          <w:color w:val="000000"/>
          <w:sz w:val="28"/>
        </w:rPr>
        <w:t>
      12) тармақшадағы "кемелер" деген сөз "көлік кемелері" деген сөздермен ауыстырылсын;
</w:t>
      </w:r>
      <w:r>
        <w:br/>
      </w:r>
      <w:r>
        <w:rPr>
          <w:rFonts w:ascii="Times New Roman"/>
          <w:b w:val="false"/>
          <w:i w:val="false"/>
          <w:color w:val="000000"/>
          <w:sz w:val="28"/>
        </w:rPr>
        <w:t>
      14) және 15) тармақшалар алып тасталсын;
</w:t>
      </w:r>
      <w:r>
        <w:br/>
      </w:r>
      <w:r>
        <w:rPr>
          <w:rFonts w:ascii="Times New Roman"/>
          <w:b w:val="false"/>
          <w:i w:val="false"/>
          <w:color w:val="000000"/>
          <w:sz w:val="28"/>
        </w:rPr>
        <w:t>
      16) тармақша "құқығы бар" деген сөздерден кейін "мемлекеттік көліктік бақылау қызметкерлері және" деген сөздермен толықтырылсын;
</w:t>
      </w:r>
      <w:r>
        <w:br/>
      </w:r>
      <w:r>
        <w:rPr>
          <w:rFonts w:ascii="Times New Roman"/>
          <w:b w:val="false"/>
          <w:i w:val="false"/>
          <w:color w:val="000000"/>
          <w:sz w:val="28"/>
        </w:rPr>
        <w:t>
      17), 18), 22) және 23) тармақшалар алып тасталсын;
</w:t>
      </w:r>
      <w:r>
        <w:br/>
      </w:r>
      <w:r>
        <w:rPr>
          <w:rFonts w:ascii="Times New Roman"/>
          <w:b w:val="false"/>
          <w:i w:val="false"/>
          <w:color w:val="000000"/>
          <w:sz w:val="28"/>
        </w:rPr>
        <w:t>
      мынадай мазмұндағы 27-2), 27-3), 27-4), 27-5), 27-6), 27-7), 27-8), 27-9), 27-10), 27-11), 27-12), 27-13), 27-14), 27-15), 27-16), 27-17), 27-18), 27-19), 27-20), 27-21) тармақшалармен толықтырылсын:
</w:t>
      </w:r>
      <w:r>
        <w:br/>
      </w:r>
      <w:r>
        <w:rPr>
          <w:rFonts w:ascii="Times New Roman"/>
          <w:b w:val="false"/>
          <w:i w:val="false"/>
          <w:color w:val="000000"/>
          <w:sz w:val="28"/>
        </w:rPr>
        <w:t>
      "27-2) ішкі су жолдары бойынша жүзу тәртібін анықтау;
</w:t>
      </w:r>
      <w:r>
        <w:br/>
      </w:r>
      <w:r>
        <w:rPr>
          <w:rFonts w:ascii="Times New Roman"/>
          <w:b w:val="false"/>
          <w:i w:val="false"/>
          <w:color w:val="000000"/>
          <w:sz w:val="28"/>
        </w:rPr>
        <w:t>
      27-3) кемелердің кеме қатынасы шлюздері арқылы өту тәртібін анықтау;
</w:t>
      </w:r>
      <w:r>
        <w:br/>
      </w:r>
      <w:r>
        <w:rPr>
          <w:rFonts w:ascii="Times New Roman"/>
          <w:b w:val="false"/>
          <w:i w:val="false"/>
          <w:color w:val="000000"/>
          <w:sz w:val="28"/>
        </w:rPr>
        <w:t>
      27-4) кемелерді жөндеу тәртібін анықтау;
</w:t>
      </w:r>
      <w:r>
        <w:br/>
      </w:r>
      <w:r>
        <w:rPr>
          <w:rFonts w:ascii="Times New Roman"/>
          <w:b w:val="false"/>
          <w:i w:val="false"/>
          <w:color w:val="000000"/>
          <w:sz w:val="28"/>
        </w:rPr>
        <w:t>
      27-5) Кемелердегі қызмет жарғысын бекіту;
</w:t>
      </w:r>
      <w:r>
        <w:br/>
      </w:r>
      <w:r>
        <w:rPr>
          <w:rFonts w:ascii="Times New Roman"/>
          <w:b w:val="false"/>
          <w:i w:val="false"/>
          <w:color w:val="000000"/>
          <w:sz w:val="28"/>
        </w:rPr>
        <w:t>
      27-6) кемені, оның ішінде шағын көлемді кемені және оған құқықтарды мемлекеттік тіркеу ережесін, сондай-ақ кемеге, оның ішінде шағын көлемді кемені және оған құқықтарды куәландыратын құжаттардың нысандарын бекіту;
</w:t>
      </w:r>
      <w:r>
        <w:br/>
      </w:r>
      <w:r>
        <w:rPr>
          <w:rFonts w:ascii="Times New Roman"/>
          <w:b w:val="false"/>
          <w:i w:val="false"/>
          <w:color w:val="000000"/>
          <w:sz w:val="28"/>
        </w:rPr>
        <w:t>
      27-7) біліктілік комиссиялары туралы ережелерді, кеме экипаждарының командалық құрамының адамдарын және басқа мүшелерін дипломдау және аттестаттау тәртібін бекіту;
</w:t>
      </w:r>
      <w:r>
        <w:br/>
      </w:r>
      <w:r>
        <w:rPr>
          <w:rFonts w:ascii="Times New Roman"/>
          <w:b w:val="false"/>
          <w:i w:val="false"/>
          <w:color w:val="000000"/>
          <w:sz w:val="28"/>
        </w:rPr>
        <w:t>
      27-8) Қазақстан Республикасы кеме қатынасының су жолдарын пайдалану құқығына рұқсат беру жөніндегі нұсқаулықты бекіту;
</w:t>
      </w:r>
      <w:r>
        <w:br/>
      </w:r>
      <w:r>
        <w:rPr>
          <w:rFonts w:ascii="Times New Roman"/>
          <w:b w:val="false"/>
          <w:i w:val="false"/>
          <w:color w:val="000000"/>
          <w:sz w:val="28"/>
        </w:rPr>
        <w:t>
      27-9) Ішкі суларда жүзетін кемелерді техникалық пайдалану ережесін бекіту;
</w:t>
      </w:r>
      <w:r>
        <w:br/>
      </w:r>
      <w:r>
        <w:rPr>
          <w:rFonts w:ascii="Times New Roman"/>
          <w:b w:val="false"/>
          <w:i w:val="false"/>
          <w:color w:val="000000"/>
          <w:sz w:val="28"/>
        </w:rPr>
        <w:t>
      27-10) Шағын көлемді кемені жүргізу құқығына кеме жүргізушілерді аттестаттау ережесін бекіту;
</w:t>
      </w:r>
      <w:r>
        <w:br/>
      </w:r>
      <w:r>
        <w:rPr>
          <w:rFonts w:ascii="Times New Roman"/>
          <w:b w:val="false"/>
          <w:i w:val="false"/>
          <w:color w:val="000000"/>
          <w:sz w:val="28"/>
        </w:rPr>
        <w:t>
      27-11) Шағын көлемді кемелерді және олардың тұрағына арналған базаларды (құрылыстарды) пайдалану ережесін бекіту;
</w:t>
      </w:r>
      <w:r>
        <w:br/>
      </w:r>
      <w:r>
        <w:rPr>
          <w:rFonts w:ascii="Times New Roman"/>
          <w:b w:val="false"/>
          <w:i w:val="false"/>
          <w:color w:val="000000"/>
          <w:sz w:val="28"/>
        </w:rPr>
        <w:t>
      27-12) Шағын көлемді кемелерді және олардың тұрағына арналған базаларды (құрылыстарды) техникалық қадағалау жөніндегі ережені бекіту;
</w:t>
      </w:r>
      <w:r>
        <w:br/>
      </w:r>
      <w:r>
        <w:rPr>
          <w:rFonts w:ascii="Times New Roman"/>
          <w:b w:val="false"/>
          <w:i w:val="false"/>
          <w:color w:val="000000"/>
          <w:sz w:val="28"/>
        </w:rPr>
        <w:t>
      27-13) ішкі және аралас "өзен-теңіз" суларында жүзетін кемелерді сыныптау ережесін бекіту;
</w:t>
      </w:r>
      <w:r>
        <w:br/>
      </w:r>
      <w:r>
        <w:rPr>
          <w:rFonts w:ascii="Times New Roman"/>
          <w:b w:val="false"/>
          <w:i w:val="false"/>
          <w:color w:val="000000"/>
          <w:sz w:val="28"/>
        </w:rPr>
        <w:t>
      27-14) пайдаланымдағы кемелерді куәландыру ережесін бекіту;
</w:t>
      </w:r>
      <w:r>
        <w:br/>
      </w:r>
      <w:r>
        <w:rPr>
          <w:rFonts w:ascii="Times New Roman"/>
          <w:b w:val="false"/>
          <w:i w:val="false"/>
          <w:color w:val="000000"/>
          <w:sz w:val="28"/>
        </w:rPr>
        <w:t>
      27-15) кемелерді жасауды, пайдалануды, жөндеуді және материалдар мен бұйымдарды дайындауды техникалық байқау ережесін бекіту;
</w:t>
      </w:r>
      <w:r>
        <w:br/>
      </w:r>
      <w:r>
        <w:rPr>
          <w:rFonts w:ascii="Times New Roman"/>
          <w:b w:val="false"/>
          <w:i w:val="false"/>
          <w:color w:val="000000"/>
          <w:sz w:val="28"/>
        </w:rPr>
        <w:t>
      27-16) ішкі суларда жүзетін кемелерді жасау ережесін бекіту;
</w:t>
      </w:r>
      <w:r>
        <w:br/>
      </w:r>
      <w:r>
        <w:rPr>
          <w:rFonts w:ascii="Times New Roman"/>
          <w:b w:val="false"/>
          <w:i w:val="false"/>
          <w:color w:val="000000"/>
          <w:sz w:val="28"/>
        </w:rPr>
        <w:t>
      27-17) аралас "өзен-теңіз" суларында жүзетін кемелерді жасау ережесін бекіту;
</w:t>
      </w:r>
      <w:r>
        <w:br/>
      </w:r>
      <w:r>
        <w:rPr>
          <w:rFonts w:ascii="Times New Roman"/>
          <w:b w:val="false"/>
          <w:i w:val="false"/>
          <w:color w:val="000000"/>
          <w:sz w:val="28"/>
        </w:rPr>
        <w:t>
      27-18) қауіпті жүктерді тасымалдау тәртібін айқындау;
</w:t>
      </w:r>
      <w:r>
        <w:br/>
      </w:r>
      <w:r>
        <w:rPr>
          <w:rFonts w:ascii="Times New Roman"/>
          <w:b w:val="false"/>
          <w:i w:val="false"/>
          <w:color w:val="000000"/>
          <w:sz w:val="28"/>
        </w:rPr>
        <w:t>
      27-19) пайдаланылған кемелердің элементтерін пайдалана отырып, ішкі және "өзен-теңіз" суларында жүзетін кемелерді жасау ережесін бекіту;
</w:t>
      </w:r>
      <w:r>
        <w:br/>
      </w:r>
      <w:r>
        <w:rPr>
          <w:rFonts w:ascii="Times New Roman"/>
          <w:b w:val="false"/>
          <w:i w:val="false"/>
          <w:color w:val="000000"/>
          <w:sz w:val="28"/>
        </w:rPr>
        <w:t>
      27-20) ішкі суларда жүзетін кемелерді және "өзен-теңіз" суларында жүзетін кемелерді жаңарту жөніндегі ережені бекіту;
</w:t>
      </w:r>
      <w:r>
        <w:br/>
      </w:r>
      <w:r>
        <w:rPr>
          <w:rFonts w:ascii="Times New Roman"/>
          <w:b w:val="false"/>
          <w:i w:val="false"/>
          <w:color w:val="000000"/>
          <w:sz w:val="28"/>
        </w:rPr>
        <w:t>
      27-21) техникалық флот кемелерін жаңарту жөніндегі ережені бекіту;";
</w:t>
      </w:r>
      <w:r>
        <w:br/>
      </w:r>
      <w:r>
        <w:rPr>
          <w:rFonts w:ascii="Times New Roman"/>
          <w:b w:val="false"/>
          <w:i w:val="false"/>
          <w:color w:val="000000"/>
          <w:sz w:val="28"/>
        </w:rPr>
        <w:t>
      2-тармақта: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кемелерді тіркеу;";
</w:t>
      </w:r>
      <w:r>
        <w:br/>
      </w:r>
      <w:r>
        <w:rPr>
          <w:rFonts w:ascii="Times New Roman"/>
          <w:b w:val="false"/>
          <w:i w:val="false"/>
          <w:color w:val="000000"/>
          <w:sz w:val="28"/>
        </w:rPr>
        <w:t>
      мынадай мазмұндағы 7-1), 7-2), 7-3) және 7-4) тармақшалармен толықтырылсын:
</w:t>
      </w:r>
      <w:r>
        <w:br/>
      </w:r>
      <w:r>
        <w:rPr>
          <w:rFonts w:ascii="Times New Roman"/>
          <w:b w:val="false"/>
          <w:i w:val="false"/>
          <w:color w:val="000000"/>
          <w:sz w:val="28"/>
        </w:rPr>
        <w:t>
      "7-1) ішкі су жолдарында жүзу ережелерінің сақталуын лоцмандық қызметтің және су көлігіндегі өзге де қызметтердің бақылауы;
</w:t>
      </w:r>
      <w:r>
        <w:br/>
      </w:r>
      <w:r>
        <w:rPr>
          <w:rFonts w:ascii="Times New Roman"/>
          <w:b w:val="false"/>
          <w:i w:val="false"/>
          <w:color w:val="000000"/>
          <w:sz w:val="28"/>
        </w:rPr>
        <w:t>
      7-2) шағын көлемді кемелерді техникалық қадағалауды жүзеге асыру;
</w:t>
      </w:r>
      <w:r>
        <w:br/>
      </w:r>
      <w:r>
        <w:rPr>
          <w:rFonts w:ascii="Times New Roman"/>
          <w:b w:val="false"/>
          <w:i w:val="false"/>
          <w:color w:val="000000"/>
          <w:sz w:val="28"/>
        </w:rPr>
        <w:t>
      7-3) Қазақстан Республикасының Мемлекеттік кеме тізілімінде немесе кеме кітабында мемлекеттік тіркеуге жататын кемелердің командалық құрамының адамдарын дипломдау, сондай-ақ теңізші паспорттарын беру;
</w:t>
      </w:r>
      <w:r>
        <w:br/>
      </w:r>
      <w:r>
        <w:rPr>
          <w:rFonts w:ascii="Times New Roman"/>
          <w:b w:val="false"/>
          <w:i w:val="false"/>
          <w:color w:val="000000"/>
          <w:sz w:val="28"/>
        </w:rPr>
        <w:t>
      7-4) кеме қатынасы қауіпсіздігін қамтамасыз етуге жауапты қызметкерлерді аттестаттауды жүргізу;";
</w:t>
      </w:r>
      <w:r>
        <w:br/>
      </w:r>
      <w:r>
        <w:rPr>
          <w:rFonts w:ascii="Times New Roman"/>
          <w:b w:val="false"/>
          <w:i w:val="false"/>
          <w:color w:val="000000"/>
          <w:sz w:val="28"/>
        </w:rPr>
        <w:t>
      5) 11-баптың 1-тармағы мынадай мазмұндағы екінші бөлікпен толықтырылсын:
</w:t>
      </w:r>
      <w:r>
        <w:br/>
      </w:r>
      <w:r>
        <w:rPr>
          <w:rFonts w:ascii="Times New Roman"/>
          <w:b w:val="false"/>
          <w:i w:val="false"/>
          <w:color w:val="000000"/>
          <w:sz w:val="28"/>
        </w:rPr>
        <w:t>
      "Кеме қатынасы жолдарына тізбесі Қазақстан Республикасының су заңнамасына сәйкес белгіленетін, кеме қатынасы үшін ашық ішкі су жолдары жатады.";
</w:t>
      </w:r>
      <w:r>
        <w:br/>
      </w:r>
      <w:r>
        <w:rPr>
          <w:rFonts w:ascii="Times New Roman"/>
          <w:b w:val="false"/>
          <w:i w:val="false"/>
          <w:color w:val="000000"/>
          <w:sz w:val="28"/>
        </w:rPr>
        <w:t>
      6) 12-бапта:
</w:t>
      </w:r>
      <w:r>
        <w:br/>
      </w:r>
      <w:r>
        <w:rPr>
          <w:rFonts w:ascii="Times New Roman"/>
          <w:b w:val="false"/>
          <w:i w:val="false"/>
          <w:color w:val="000000"/>
          <w:sz w:val="28"/>
        </w:rPr>
        <w:t>
      1-тармақтағы "Жол" деген сөз "Астананың әкімшілік-аумақтық шекарасы шегіндегі Есіл өзенінің кеме қатынасы учаскесін қоспағанда, жол" деген сөздермен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Астананың әкімшілік-аумақтық шекарасы шегіндегі Есіл өзенінің кеме қатынасы учаскесінде жол жұмыстарын жүргізуді қамтамасыз етуді астана әкімдігі жүзеге асырады.";
</w:t>
      </w:r>
      <w:r>
        <w:br/>
      </w:r>
      <w:r>
        <w:rPr>
          <w:rFonts w:ascii="Times New Roman"/>
          <w:b w:val="false"/>
          <w:i w:val="false"/>
          <w:color w:val="000000"/>
          <w:sz w:val="28"/>
        </w:rPr>
        <w:t>
      7) 13-баптың 10-тармағында:
</w:t>
      </w:r>
      <w:r>
        <w:br/>
      </w:r>
      <w:r>
        <w:rPr>
          <w:rFonts w:ascii="Times New Roman"/>
          <w:b w:val="false"/>
          <w:i w:val="false"/>
          <w:color w:val="000000"/>
          <w:sz w:val="28"/>
        </w:rPr>
        <w:t>
      "Кемелердің, салдардың және басқа да жүзу объектілерінің" деген сөздер "Уәкілетті органның кәсіпорындары кемелерінің" деген сөздермен ауыстырылсын;
</w:t>
      </w:r>
      <w:r>
        <w:br/>
      </w:r>
      <w:r>
        <w:rPr>
          <w:rFonts w:ascii="Times New Roman"/>
          <w:b w:val="false"/>
          <w:i w:val="false"/>
          <w:color w:val="000000"/>
          <w:sz w:val="28"/>
        </w:rPr>
        <w:t>
      ", жасауға" деген сөз алып тасталсын;
</w:t>
      </w:r>
      <w:r>
        <w:br/>
      </w:r>
      <w:r>
        <w:rPr>
          <w:rFonts w:ascii="Times New Roman"/>
          <w:b w:val="false"/>
          <w:i w:val="false"/>
          <w:color w:val="000000"/>
          <w:sz w:val="28"/>
        </w:rPr>
        <w:t>
      8) 15-бапта: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4-тармақтың 2) тармақшасында:
</w:t>
      </w:r>
      <w:r>
        <w:br/>
      </w:r>
      <w:r>
        <w:rPr>
          <w:rFonts w:ascii="Times New Roman"/>
          <w:b w:val="false"/>
          <w:i w:val="false"/>
          <w:color w:val="000000"/>
          <w:sz w:val="28"/>
        </w:rPr>
        <w:t>
      "шлюз" деген сөзден кейін "және каналдар" деген сөздермен толықтырылсын;
</w:t>
      </w:r>
      <w:r>
        <w:br/>
      </w:r>
      <w:r>
        <w:rPr>
          <w:rFonts w:ascii="Times New Roman"/>
          <w:b w:val="false"/>
          <w:i w:val="false"/>
          <w:color w:val="000000"/>
          <w:sz w:val="28"/>
        </w:rPr>
        <w:t>
      "жасасқан шартқа сәйкес" деген сөздер алып тасталсын;
</w:t>
      </w:r>
      <w:r>
        <w:br/>
      </w:r>
      <w:r>
        <w:rPr>
          <w:rFonts w:ascii="Times New Roman"/>
          <w:b w:val="false"/>
          <w:i w:val="false"/>
          <w:color w:val="000000"/>
          <w:sz w:val="28"/>
        </w:rPr>
        <w:t>
      9) 15-3-баптың 4-тармағындағы "сәйкестендіру" деген сөз "тіркеу" деген сөзбен ауыстырылсын;
</w:t>
      </w:r>
      <w:r>
        <w:br/>
      </w:r>
      <w:r>
        <w:rPr>
          <w:rFonts w:ascii="Times New Roman"/>
          <w:b w:val="false"/>
          <w:i w:val="false"/>
          <w:color w:val="000000"/>
          <w:sz w:val="28"/>
        </w:rPr>
        <w:t>
      10) 15-4-бап мынадай мазмұндағы 3, 4, 5 және 6-тармақтармен толықтырылсын:
</w:t>
      </w:r>
      <w:r>
        <w:br/>
      </w:r>
      <w:r>
        <w:rPr>
          <w:rFonts w:ascii="Times New Roman"/>
          <w:b w:val="false"/>
          <w:i w:val="false"/>
          <w:color w:val="000000"/>
          <w:sz w:val="28"/>
        </w:rPr>
        <w:t>
      "3. Кеме кітабында мемлекеттік тіркеуге жататын кемелер және олардың тұрағына арналған базалар (құрылыстар) шағын көлемді кемелерді және олардың тұрағына арналған базаларды (құрылыстарды) техникалық қадағалау жөніндегі ереже талаптарына сәйкес келуі тиіс.
</w:t>
      </w:r>
      <w:r>
        <w:br/>
      </w:r>
      <w:r>
        <w:rPr>
          <w:rFonts w:ascii="Times New Roman"/>
          <w:b w:val="false"/>
          <w:i w:val="false"/>
          <w:color w:val="000000"/>
          <w:sz w:val="28"/>
        </w:rPr>
        <w:t>
      4. Кеме кітабында мемлекеттік тіркеуге жататын кемелер және олардың тұрағына арналған базаларды (құрылыстарды) техникалық қадағалауды уәкілетті орган алғашқы, жыл сайынғы және кезектен тыс техникалық куәландырулар жүргізу жолымен, сондай-ақ арнайы және бақылау тексерістерін жүргізумен жүзеге асырады.
</w:t>
      </w:r>
      <w:r>
        <w:br/>
      </w: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ережесіне сәйкес жүзеге асырылады.
</w:t>
      </w:r>
      <w:r>
        <w:br/>
      </w: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жүргізушілерді даярлау жөніндегі бағдарлама бойынша оқытылуы және олардың шағын көлемді кемелерді жүргізу құқығына куәліктері болуы тиіс.
</w:t>
      </w:r>
      <w:r>
        <w:br/>
      </w:r>
      <w:r>
        <w:rPr>
          <w:rFonts w:ascii="Times New Roman"/>
          <w:b w:val="false"/>
          <w:i w:val="false"/>
          <w:color w:val="000000"/>
          <w:sz w:val="28"/>
        </w:rPr>
        <w:t>
      Шағын көлемді кемелерді жүргізу құқығына куәлік беруді, кеме жүргізушілерді даярлау бағдарламасын келісуді және шағын көлемді кемелердің кеме жүргізушілерін даярлау жөніндегі курстарды тіркеуді уәкілетті орган кеме жүргізушілерді шағын көлемді кемені басқару құқығына аттестаттау ережесіне сәйкес жүзеге асырады.";
</w:t>
      </w:r>
      <w:r>
        <w:br/>
      </w:r>
      <w:r>
        <w:rPr>
          <w:rFonts w:ascii="Times New Roman"/>
          <w:b w:val="false"/>
          <w:i w:val="false"/>
          <w:color w:val="000000"/>
          <w:sz w:val="28"/>
        </w:rPr>
        <w:t>
      11) 16-бап мынадай редакцияда жазылсын:
</w:t>
      </w:r>
      <w:r>
        <w:br/>
      </w:r>
      <w:r>
        <w:rPr>
          <w:rFonts w:ascii="Times New Roman"/>
          <w:b w:val="false"/>
          <w:i w:val="false"/>
          <w:color w:val="000000"/>
          <w:sz w:val="28"/>
        </w:rPr>
        <w:t>
      "16-бап. Кемелерді сыныптау және олардың техникалық
</w:t>
      </w:r>
      <w:r>
        <w:br/>
      </w:r>
      <w:r>
        <w:rPr>
          <w:rFonts w:ascii="Times New Roman"/>
          <w:b w:val="false"/>
          <w:i w:val="false"/>
          <w:color w:val="000000"/>
          <w:sz w:val="28"/>
        </w:rPr>
        <w:t>
               қауіпсіздігін қамтамасыз ету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1. Кемелерді сыныптауды және олардың техникалық қауіпсіздігін қамтамасыз ету үшін техникалық бақылауды Кеме қатынасының тіркелімі жүзеге асырады.
</w:t>
      </w:r>
      <w:r>
        <w:br/>
      </w:r>
      <w:r>
        <w:rPr>
          <w:rFonts w:ascii="Times New Roman"/>
          <w:b w:val="false"/>
          <w:i w:val="false"/>
          <w:color w:val="000000"/>
          <w:sz w:val="28"/>
        </w:rPr>
        <w:t>
      2. Сыныптауға және техникалық бақылауға олардың тиесілілігі мен меншік нысанына қарамастан, ішкі су жолдарында пайдалануға арналған ішкі суларда жүзетін кемелер мен "өзен-теңіз" суларында жүзетін кемелер жатады, олар:
</w:t>
      </w:r>
      <w:r>
        <w:br/>
      </w:r>
      <w:r>
        <w:rPr>
          <w:rFonts w:ascii="Times New Roman"/>
          <w:b w:val="false"/>
          <w:i w:val="false"/>
          <w:color w:val="000000"/>
          <w:sz w:val="28"/>
        </w:rPr>
        <w:t>
      1) жолаушылар кемесі;
</w:t>
      </w:r>
      <w:r>
        <w:br/>
      </w:r>
      <w:r>
        <w:rPr>
          <w:rFonts w:ascii="Times New Roman"/>
          <w:b w:val="false"/>
          <w:i w:val="false"/>
          <w:color w:val="000000"/>
          <w:sz w:val="28"/>
        </w:rPr>
        <w:t>
      2) басты қозғалтқыштарының қуаты 55 киловатт (75 а.к.) және одан астам болатын жолаушыларға арналмаған ішкі суларда өздігінен жүзетін кемелер;
</w:t>
      </w:r>
      <w:r>
        <w:br/>
      </w:r>
      <w:r>
        <w:rPr>
          <w:rFonts w:ascii="Times New Roman"/>
          <w:b w:val="false"/>
          <w:i w:val="false"/>
          <w:color w:val="000000"/>
          <w:sz w:val="28"/>
        </w:rPr>
        <w:t>
      3) сыйымдылығы 80 тіркелімдік тонна өздігінен жүзетін және өздігінен жүзбейтін кемелер.
</w:t>
      </w:r>
      <w:r>
        <w:br/>
      </w:r>
      <w:r>
        <w:rPr>
          <w:rFonts w:ascii="Times New Roman"/>
          <w:b w:val="false"/>
          <w:i w:val="false"/>
          <w:color w:val="000000"/>
          <w:sz w:val="28"/>
        </w:rPr>
        <w:t>
      3. Кеме қатынасының тіркелімі кемелердің техникалық қауіпсіздігін қамтамасыз ету үшін мемлекеттік тапсырысқа сәйкес кемелерді сыныптауды және куәландыруды жүзеге асыруға міндетті.
</w:t>
      </w:r>
      <w:r>
        <w:br/>
      </w:r>
      <w:r>
        <w:rPr>
          <w:rFonts w:ascii="Times New Roman"/>
          <w:b w:val="false"/>
          <w:i w:val="false"/>
          <w:color w:val="000000"/>
          <w:sz w:val="28"/>
        </w:rPr>
        <w:t>
      Бұл ретте кеме иесінің кінәсінен қайтадан куәландыру, кезектен тыс куәландыру кемелерді жөндеуді, оларды жасау мен жаңғыртуды байқау жасасқан шартқа сәйкес кеме иесінің есебінен жүзеге асырылады.";
</w:t>
      </w:r>
      <w:r>
        <w:br/>
      </w:r>
      <w:r>
        <w:rPr>
          <w:rFonts w:ascii="Times New Roman"/>
          <w:b w:val="false"/>
          <w:i w:val="false"/>
          <w:color w:val="000000"/>
          <w:sz w:val="28"/>
        </w:rPr>
        <w:t>
      12) 17-бапта: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шағын көлемді кемелерді және шағын көлемді кемелерге арналған база-тұрақтарды техникалық қадағалауды жүргізу;";
</w:t>
      </w:r>
      <w:r>
        <w:br/>
      </w:r>
      <w:r>
        <w:rPr>
          <w:rFonts w:ascii="Times New Roman"/>
          <w:b w:val="false"/>
          <w:i w:val="false"/>
          <w:color w:val="000000"/>
          <w:sz w:val="28"/>
        </w:rPr>
        <w:t>
      24) тармақшадағы ", есепке алуды, сондай-ақ пайдалануға жарамдылығын техникалық куәландыруды" деген сөздер алып тасталсын;
</w:t>
      </w:r>
      <w:r>
        <w:br/>
      </w:r>
      <w:r>
        <w:rPr>
          <w:rFonts w:ascii="Times New Roman"/>
          <w:b w:val="false"/>
          <w:i w:val="false"/>
          <w:color w:val="000000"/>
          <w:sz w:val="28"/>
        </w:rPr>
        <w:t>
      13) 18-бап алып тасталсын;
</w:t>
      </w:r>
      <w:r>
        <w:br/>
      </w:r>
      <w:r>
        <w:rPr>
          <w:rFonts w:ascii="Times New Roman"/>
          <w:b w:val="false"/>
          <w:i w:val="false"/>
          <w:color w:val="000000"/>
          <w:sz w:val="28"/>
        </w:rPr>
        <w:t>
      14) 19-баптың 2-тармағының 1) тармақшасы алып тасталсын;
</w:t>
      </w:r>
      <w:r>
        <w:br/>
      </w:r>
      <w:r>
        <w:rPr>
          <w:rFonts w:ascii="Times New Roman"/>
          <w:b w:val="false"/>
          <w:i w:val="false"/>
          <w:color w:val="000000"/>
          <w:sz w:val="28"/>
        </w:rPr>
        <w:t>
      15) 22-бапта:
</w:t>
      </w:r>
      <w:r>
        <w:br/>
      </w:r>
      <w:r>
        <w:rPr>
          <w:rFonts w:ascii="Times New Roman"/>
          <w:b w:val="false"/>
          <w:i w:val="false"/>
          <w:color w:val="000000"/>
          <w:sz w:val="28"/>
        </w:rPr>
        <w:t>
      1-тармақтағы "тіркелімге алынған пунктінің," деген сөздерден кейінгі "бірдейлендіру" деген сөз "тіркеу" деген сөзбен ауыстырылсын;
</w:t>
      </w:r>
      <w:r>
        <w:br/>
      </w:r>
      <w:r>
        <w:rPr>
          <w:rFonts w:ascii="Times New Roman"/>
          <w:b w:val="false"/>
          <w:i w:val="false"/>
          <w:color w:val="000000"/>
          <w:sz w:val="28"/>
        </w:rPr>
        <w:t>
      3-тармақта "бірдейлендіру" деген сөз "тіркеу" деген сөзбен ауыстырылсын;
</w:t>
      </w:r>
      <w:r>
        <w:br/>
      </w:r>
      <w:r>
        <w:rPr>
          <w:rFonts w:ascii="Times New Roman"/>
          <w:b w:val="false"/>
          <w:i w:val="false"/>
          <w:color w:val="000000"/>
          <w:sz w:val="28"/>
        </w:rPr>
        <w:t>
      16) 26-бапта:
</w:t>
      </w:r>
      <w:r>
        <w:br/>
      </w:r>
      <w:r>
        <w:rPr>
          <w:rFonts w:ascii="Times New Roman"/>
          <w:b w:val="false"/>
          <w:i w:val="false"/>
          <w:color w:val="000000"/>
          <w:sz w:val="28"/>
        </w:rPr>
        <w:t>
      тақырыбы "Кемені" деген сөзден кейін ", оның ішінде шағын көлемді кемені" деген сөздермен толықтырылсын;
</w:t>
      </w:r>
      <w:r>
        <w:br/>
      </w:r>
      <w:r>
        <w:rPr>
          <w:rFonts w:ascii="Times New Roman"/>
          <w:b w:val="false"/>
          <w:i w:val="false"/>
          <w:color w:val="000000"/>
          <w:sz w:val="28"/>
        </w:rPr>
        <w:t>
      1-тармақтағы "бірдейлендіру" деген сөз "тіркеу" деген сөзбен ауыстырылсын;
</w:t>
      </w:r>
      <w:r>
        <w:br/>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Егер оқиға нәтижесінде немесе басқа бір себеппен кеме бұрын Мемлекеттік кеме тізіліміне немесе кеме кітабына енгізілген техникалық параметрлерге сәйкес келмей қалса, уәкілетті орган белгілеген тәртіппен кемені мемлекеттік қайта тіркеу жүзеге асырылады.
</w:t>
      </w:r>
      <w:r>
        <w:br/>
      </w: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орындауы үшін коммерциялық мақсаттарда пайдалануы да кемені қайта тіркеу үшін негіз болып табылады.";
</w:t>
      </w:r>
      <w:r>
        <w:br/>
      </w:r>
      <w:r>
        <w:rPr>
          <w:rFonts w:ascii="Times New Roman"/>
          <w:b w:val="false"/>
          <w:i w:val="false"/>
          <w:color w:val="000000"/>
          <w:sz w:val="28"/>
        </w:rPr>
        <w:t>
      5 және 6-тармақтар мынадай редакцияда жазылсын:
</w:t>
      </w:r>
      <w:r>
        <w:br/>
      </w:r>
      <w:r>
        <w:rPr>
          <w:rFonts w:ascii="Times New Roman"/>
          <w:b w:val="false"/>
          <w:i w:val="false"/>
          <w:color w:val="000000"/>
          <w:sz w:val="28"/>
        </w:rPr>
        <w:t>
      "5. Мемлекеттік кеме тізілімінде ішкі суларда жүзетін кемелер және ішкі су жолдарында пайдалануға арналған "өзен-теңіз" суларында жүзетін кемелер тіркеледі, олар:
</w:t>
      </w:r>
      <w:r>
        <w:br/>
      </w:r>
      <w:r>
        <w:rPr>
          <w:rFonts w:ascii="Times New Roman"/>
          <w:b w:val="false"/>
          <w:i w:val="false"/>
          <w:color w:val="000000"/>
          <w:sz w:val="28"/>
        </w:rPr>
        <w:t>
      1) жолаушылар кемесі;
</w:t>
      </w:r>
      <w:r>
        <w:br/>
      </w:r>
      <w:r>
        <w:rPr>
          <w:rFonts w:ascii="Times New Roman"/>
          <w:b w:val="false"/>
          <w:i w:val="false"/>
          <w:color w:val="000000"/>
          <w:sz w:val="28"/>
        </w:rPr>
        <w:t>
      2) бас қозғалтқышының қуаты 55 киловатт (75 а.к.) және одан артық болатын жолаушыларға арналмаған, өздігінен жүзетін кемелер;
</w:t>
      </w:r>
      <w:r>
        <w:br/>
      </w:r>
      <w:r>
        <w:rPr>
          <w:rFonts w:ascii="Times New Roman"/>
          <w:b w:val="false"/>
          <w:i w:val="false"/>
          <w:color w:val="000000"/>
          <w:sz w:val="28"/>
        </w:rPr>
        <w:t>
      3) сыйымдылығы 80 тонна және одан астам өздігінен жүзетін және өздігінен жүзбейтін кемелер.
</w:t>
      </w:r>
      <w:r>
        <w:br/>
      </w:r>
      <w:r>
        <w:rPr>
          <w:rFonts w:ascii="Times New Roman"/>
          <w:b w:val="false"/>
          <w:i w:val="false"/>
          <w:color w:val="000000"/>
          <w:sz w:val="28"/>
        </w:rPr>
        <w:t>
      6. Шағын көлемді кемелер кеме кітабында мемлекеттік тіркеуге жатады.";
</w:t>
      </w:r>
      <w:r>
        <w:br/>
      </w:r>
      <w:r>
        <w:rPr>
          <w:rFonts w:ascii="Times New Roman"/>
          <w:b w:val="false"/>
          <w:i w:val="false"/>
          <w:color w:val="000000"/>
          <w:sz w:val="28"/>
        </w:rPr>
        <w:t>
      17) 32-бапта:
</w:t>
      </w:r>
      <w:r>
        <w:br/>
      </w:r>
      <w:r>
        <w:rPr>
          <w:rFonts w:ascii="Times New Roman"/>
          <w:b w:val="false"/>
          <w:i w:val="false"/>
          <w:color w:val="000000"/>
          <w:sz w:val="28"/>
        </w:rPr>
        <w:t>
      тақырыбы "кеменің" деген сөзден кейін ", оның ішінде шағын көлемді кеменің" деген сөздермен толықтырылсын;
</w:t>
      </w:r>
      <w:r>
        <w:br/>
      </w:r>
      <w:r>
        <w:rPr>
          <w:rFonts w:ascii="Times New Roman"/>
          <w:b w:val="false"/>
          <w:i w:val="false"/>
          <w:color w:val="000000"/>
          <w:sz w:val="28"/>
        </w:rPr>
        <w:t>
      "жасалынып жатқан кеменің" деген сөздерден кейін ", оның ішінде шағын көлемді кеменің" деген сөздермен толықтырылсын;
</w:t>
      </w:r>
      <w:r>
        <w:br/>
      </w:r>
      <w:r>
        <w:rPr>
          <w:rFonts w:ascii="Times New Roman"/>
          <w:b w:val="false"/>
          <w:i w:val="false"/>
          <w:color w:val="000000"/>
          <w:sz w:val="28"/>
        </w:rPr>
        <w:t>
      18) мынадай мазмұндағы 32-1 және 31-2-баптармен толықтырылсын:
</w:t>
      </w:r>
      <w:r>
        <w:br/>
      </w:r>
      <w:r>
        <w:rPr>
          <w:rFonts w:ascii="Times New Roman"/>
          <w:b w:val="false"/>
          <w:i w:val="false"/>
          <w:color w:val="000000"/>
          <w:sz w:val="28"/>
        </w:rPr>
        <w:t>
      "32-1-бап. Кеменің ипотекасын мемлекеттік тіркеу
</w:t>
      </w:r>
      <w:r>
        <w:br/>
      </w:r>
      <w:r>
        <w:rPr>
          <w:rFonts w:ascii="Times New Roman"/>
          <w:b w:val="false"/>
          <w:i w:val="false"/>
          <w:color w:val="000000"/>
          <w:sz w:val="28"/>
        </w:rPr>
        <w:t>
      1. Кеменің ипотекасын уәкілетті орган сол кеме тіркелген тізілімге тіркейді.
</w:t>
      </w:r>
      <w:r>
        <w:br/>
      </w:r>
      <w:r>
        <w:rPr>
          <w:rFonts w:ascii="Times New Roman"/>
          <w:b w:val="false"/>
          <w:i w:val="false"/>
          <w:color w:val="000000"/>
          <w:sz w:val="28"/>
        </w:rPr>
        <w:t>
      2. Жасалып жатқан кеменің ипотекасы жасалып жатқан кемеге меншік құқығы тіркелген, жасалып жатқан кемелердің тізілімінде тіркеледі.
</w:t>
      </w:r>
      <w:r>
        <w:br/>
      </w:r>
      <w:r>
        <w:rPr>
          <w:rFonts w:ascii="Times New Roman"/>
          <w:b w:val="false"/>
          <w:i w:val="false"/>
          <w:color w:val="000000"/>
          <w:sz w:val="28"/>
        </w:rPr>
        <w:t>
      3. Осы Заңның 24-бабының 7 және 11-тармақтарына сәйкес Қазақстан Республикасының Мемлекеттік туын көтеріп жүзу құқығы уақытша берілген шетелдік кеменің ипотекасын, сондай-ақ шетелдік алушы үшін жасалып жатқан кеменің ипотекасын Қазақстан Республикасында тіркеуге болмайды.
</w:t>
      </w:r>
      <w:r>
        <w:br/>
      </w:r>
      <w:r>
        <w:rPr>
          <w:rFonts w:ascii="Times New Roman"/>
          <w:b w:val="false"/>
          <w:i w:val="false"/>
          <w:color w:val="000000"/>
          <w:sz w:val="28"/>
        </w:rPr>
        <w:t>
      4. Кеменің немесе жасалып жатқан кеменің ипотекасы мемлекеттік тіркеу туралы өтініш берілген күні тіркеледі.
</w:t>
      </w:r>
      <w:r>
        <w:br/>
      </w:r>
      <w:r>
        <w:rPr>
          <w:rFonts w:ascii="Times New Roman"/>
          <w:b w:val="false"/>
          <w:i w:val="false"/>
          <w:color w:val="000000"/>
          <w:sz w:val="28"/>
        </w:rPr>
        <w:t>
      5. Кеменің немесе жасалып жатқан кеменің ипотекасын мемлекеттік тіркеу тәртібі кемені, оның ішінде шағын көлемді кемені және оған құқықтарды мемлекеттік тіркеу ережесінде айқындалады.
</w:t>
      </w:r>
      <w:r>
        <w:br/>
      </w:r>
      <w:r>
        <w:rPr>
          <w:rFonts w:ascii="Times New Roman"/>
          <w:b w:val="false"/>
          <w:i w:val="false"/>
          <w:color w:val="000000"/>
          <w:sz w:val="28"/>
        </w:rPr>
        <w:t>
      6. Кеменің немесе жасалып жатқан кеменің ипотекасын мемлекеттік тіркеу кеменің немесе жасалып жатқан кеменің ипотекасын мемлекеттік тіркеу туралы куәлікті берумен куәландырылады.
</w:t>
      </w:r>
      <w:r>
        <w:br/>
      </w:r>
      <w:r>
        <w:rPr>
          <w:rFonts w:ascii="Times New Roman"/>
          <w:b w:val="false"/>
          <w:i w:val="false"/>
          <w:color w:val="000000"/>
          <w:sz w:val="28"/>
        </w:rPr>
        <w:t>
      7. Кеменің немесе жасалып жатқан кеменің ипотекасын мемлекеттік тіркегені және кеменің немесе жасалып жатқан кеменің ипотекасын мемлекеттік тіркеу туралы куәліктің телнұсқасын бергені үшін Қазақстан Республикасының салық заңнамасында белгіленген тәртіппен алым алынады.
</w:t>
      </w:r>
      <w:r>
        <w:br/>
      </w:r>
      <w:r>
        <w:rPr>
          <w:rFonts w:ascii="Times New Roman"/>
          <w:b w:val="false"/>
          <w:i w:val="false"/>
          <w:color w:val="000000"/>
          <w:sz w:val="28"/>
        </w:rPr>
        <w:t>
      32-2-бап. Шағын көлемді кеменің ипотекасын мемлекеттік тіркеу
</w:t>
      </w:r>
      <w:r>
        <w:br/>
      </w:r>
      <w:r>
        <w:rPr>
          <w:rFonts w:ascii="Times New Roman"/>
          <w:b w:val="false"/>
          <w:i w:val="false"/>
          <w:color w:val="000000"/>
          <w:sz w:val="28"/>
        </w:rPr>
        <w:t>
      1. Шағын көлемді кеменің ипотекасын уәкілетті орган сол шағын көлемді кеме тіркелген кеме кітабына тіркейді.
</w:t>
      </w:r>
      <w:r>
        <w:br/>
      </w:r>
      <w:r>
        <w:rPr>
          <w:rFonts w:ascii="Times New Roman"/>
          <w:b w:val="false"/>
          <w:i w:val="false"/>
          <w:color w:val="000000"/>
          <w:sz w:val="28"/>
        </w:rPr>
        <w:t>
      2. Шағын көлемді кеменің ипотекасы мемлекеттік тіркеу туралы өтініш берілген күні тіркеледі.
</w:t>
      </w:r>
      <w:r>
        <w:br/>
      </w:r>
      <w:r>
        <w:rPr>
          <w:rFonts w:ascii="Times New Roman"/>
          <w:b w:val="false"/>
          <w:i w:val="false"/>
          <w:color w:val="000000"/>
          <w:sz w:val="28"/>
        </w:rPr>
        <w:t>
      3. Кеменің немесе жасалып жатқан кеменің ипотекасын мемлекеттік тіркеу тәртібі кемені, оның ішінде шағын көлемді кемені және оған құқықтарды мемлекеттік тіркеу ережесінде айқындалады.
</w:t>
      </w:r>
      <w:r>
        <w:br/>
      </w:r>
      <w:r>
        <w:rPr>
          <w:rFonts w:ascii="Times New Roman"/>
          <w:b w:val="false"/>
          <w:i w:val="false"/>
          <w:color w:val="000000"/>
          <w:sz w:val="28"/>
        </w:rPr>
        <w:t>
      4. Шағын көлемді кеменің ипотекасын мемлекеттік тіркеу шағын көлемді кеменің ипотекасын мемлекеттік тіркеу туралы куәлікті берумен куәландырылады.
</w:t>
      </w:r>
      <w:r>
        <w:br/>
      </w:r>
      <w:r>
        <w:rPr>
          <w:rFonts w:ascii="Times New Roman"/>
          <w:b w:val="false"/>
          <w:i w:val="false"/>
          <w:color w:val="000000"/>
          <w:sz w:val="28"/>
        </w:rPr>
        <w:t>
      5. Шағын көлемді кеменің ипотекасын мемлекеттік тіркегені және кеменің ипотекасын мемлекеттік тіркеу туралы куәліктің телнұсқасын бергені үшін Қазақстан Республикасының салық заңнамасында белгіленген тәртіппен алым алынады.";
</w:t>
      </w:r>
      <w:r>
        <w:br/>
      </w:r>
      <w:r>
        <w:rPr>
          <w:rFonts w:ascii="Times New Roman"/>
          <w:b w:val="false"/>
          <w:i w:val="false"/>
          <w:color w:val="000000"/>
          <w:sz w:val="28"/>
        </w:rPr>
        <w:t>
      19) 34-бапта:
</w:t>
      </w:r>
      <w:r>
        <w:br/>
      </w:r>
      <w:r>
        <w:rPr>
          <w:rFonts w:ascii="Times New Roman"/>
          <w:b w:val="false"/>
          <w:i w:val="false"/>
          <w:color w:val="000000"/>
          <w:sz w:val="28"/>
        </w:rPr>
        <w:t>
      1-тармақтағы "Қазақстан Республикасының Үкіметі" деген сөздер "уәкілетті орган" деген сөздермен ауыстырылсын;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Кемелер экипаждарының мүшелерін дипломдау, сондай-ақ ішкі су жолдарында пайдаланылатын кемелердің командалық құрамдарының адамдарын аттестаттау жөніндегі біліктілік комиссияларын құру тәртібін уәкілетті орган бекітеді.";
</w:t>
      </w:r>
      <w:r>
        <w:br/>
      </w:r>
      <w:r>
        <w:rPr>
          <w:rFonts w:ascii="Times New Roman"/>
          <w:b w:val="false"/>
          <w:i w:val="false"/>
          <w:color w:val="000000"/>
          <w:sz w:val="28"/>
        </w:rPr>
        <w:t>
      20) 36-баптың 3-тармағының 3) тармақшасындағы "порт капитанын" деген сөздер "уәкілетті органның аумақтық бөлімшесін" деген сөздермен ауыстырылсын;
</w:t>
      </w:r>
      <w:r>
        <w:br/>
      </w:r>
      <w:r>
        <w:rPr>
          <w:rFonts w:ascii="Times New Roman"/>
          <w:b w:val="false"/>
          <w:i w:val="false"/>
          <w:color w:val="000000"/>
          <w:sz w:val="28"/>
        </w:rPr>
        <w:t>
      21) 45-бап алып тасталсын.
</w:t>
      </w:r>
      <w:r>
        <w:br/>
      </w:r>
      <w:r>
        <w:rPr>
          <w:rFonts w:ascii="Times New Roman"/>
          <w:b w:val="false"/>
          <w:i w:val="false"/>
          <w:color w:val="000000"/>
          <w:sz w:val="28"/>
        </w:rPr>
        <w:t>
      9.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N 20, 152-құжат; 2008 ж., N 20, 89-құжат: N 23, 114-құжат; N 24, 128, 129-құжаттар; 2009 ж., N 2-3, 16, 18-құжат;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16-баптың 1) тармақшасы мынадай мазмұндағы үшінші абзацпен толықтырылсын:
</w:t>
      </w:r>
      <w:r>
        <w:br/>
      </w:r>
      <w:r>
        <w:rPr>
          <w:rFonts w:ascii="Times New Roman"/>
          <w:b w:val="false"/>
          <w:i w:val="false"/>
          <w:color w:val="000000"/>
          <w:sz w:val="28"/>
        </w:rPr>
        <w:t>
      "халықаралық және қалааралық қатынастарда жолаушыларды автомобиль көлігімен (таксиден басқа) тасымалдау;".
</w:t>
      </w:r>
      <w:r>
        <w:br/>
      </w:r>
      <w:r>
        <w:rPr>
          <w:rFonts w:ascii="Times New Roman"/>
          <w:b w:val="false"/>
          <w:i w:val="false"/>
          <w:color w:val="000000"/>
          <w:sz w:val="28"/>
        </w:rPr>
        <w:t>
      10. "Қазақстан Республикасы астанасының мәртебесі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16, 128-құжат):
</w:t>
      </w:r>
      <w:r>
        <w:br/>
      </w:r>
      <w:r>
        <w:rPr>
          <w:rFonts w:ascii="Times New Roman"/>
          <w:b w:val="false"/>
          <w:i w:val="false"/>
          <w:color w:val="000000"/>
          <w:sz w:val="28"/>
        </w:rPr>
        <w:t>
      9-бап мынадай мазмұндағы 29) тармақшамен толықтырылсын:
</w:t>
      </w:r>
      <w:r>
        <w:br/>
      </w:r>
      <w:r>
        <w:rPr>
          <w:rFonts w:ascii="Times New Roman"/>
          <w:b w:val="false"/>
          <w:i w:val="false"/>
          <w:color w:val="000000"/>
          <w:sz w:val="28"/>
        </w:rPr>
        <w:t>
      "29) Астана қаласының әкімшілік-аумақтық шекарасы шегіндегі Есіл өзенінің кеме қатынасы учаскесінде жол жұмыстарын жүргізуді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2010 жылғы 16 маусымнан бастап қолданысқа енгізілетін 1-баптың 6-тармағының 4) және 5) тармақшаларын қоспағанда,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