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2be7" w14:textId="abd2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1317 және 2009 жылғы 15 мамырдағы N 732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маусымдағы N 987 Қаулысы. Күші жойылды - ҚР Үкіметінің 2010.06.07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2010.06.07 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 (2010.07.10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тарифі және Сыртқы экономикалық қызметінің тауар номенклатурасы туралы" Қазақстан Республикасы Үкіметінің 2007 жылғы 28 желтоқсандағы N 1317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50, 610-құжат)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Кедендік тарифінде және Сыртқы экономикалық қызметінің тауар номенклатурасында: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аумағынан әкетілетін тауарларға кеден баждарының ставкаларында: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3540"/>
        <w:gridCol w:w="929"/>
        <w:gridCol w:w="2685"/>
        <w:gridCol w:w="3223"/>
      </w:tblGrid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7601 10 000 0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легирленбеген алюминий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бірақ 1000 кг үшін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евродан кем емес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шешімдеріне сәйкес уақытша негізде қолданылатын кедендік әкету баждарының ставкаларында: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3380"/>
        <w:gridCol w:w="1038"/>
        <w:gridCol w:w="829"/>
        <w:gridCol w:w="5146"/>
      </w:tblGrid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7601 10 000 0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легирленбеген алюминий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қазанға дейін қолданылады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2007 жылғы 28 желтоқсандағы N 1317 қаулысына өзгерістер енгізу туралы" Қазақстан Республикасы Үкіметінің 2009 жылғы 15 мамырдағы N 732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отызыншы, отыз бірінші, отыз екінші және отыз үшінші абзацтары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екі апта мерзімде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2009 жылғы 26 маусымнан бастап қолданысқа енгізілетін 2-тармақты қоспағанда, алғаш рет ресми жарияланғаннан кейін отыз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