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a341" w14:textId="af5a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23 маусымдағы N 966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2009 - 2011 жылдарға арналған стратегиялық жоспары туралы" Қазақстан Республикасы Үкіметінің 2008 жылғы 23 желтоқсандағы N 1217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Индустрия және сауда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"2. Ағымдық ахуалды талдау" деген бөлімде: </w:t>
      </w:r>
      <w:r>
        <w:br/>
      </w:r>
      <w:r>
        <w:rPr>
          <w:rFonts w:ascii="Times New Roman"/>
          <w:b w:val="false"/>
          <w:i w:val="false"/>
          <w:color w:val="000000"/>
          <w:sz w:val="28"/>
        </w:rPr>
        <w:t>
</w:t>
      </w:r>
      <w:r>
        <w:rPr>
          <w:rFonts w:ascii="Times New Roman"/>
          <w:b w:val="false"/>
          <w:i w:val="false"/>
          <w:color w:val="000000"/>
          <w:sz w:val="28"/>
        </w:rPr>
        <w:t xml:space="preserve">
      "3. Сәулет, қала құрылысы, құрылыс және тұрғын үй-коммуналдық шаруашылықты дамыту" деген кіші бөлімде: </w:t>
      </w:r>
      <w:r>
        <w:br/>
      </w:r>
      <w:r>
        <w:rPr>
          <w:rFonts w:ascii="Times New Roman"/>
          <w:b w:val="false"/>
          <w:i w:val="false"/>
          <w:color w:val="000000"/>
          <w:sz w:val="28"/>
        </w:rPr>
        <w:t xml:space="preserve">
      алтыншы абзацтағы "1729", "460" деген сандар "2056", "557" деген сандармен ауыстырылсын; </w:t>
      </w:r>
      <w:r>
        <w:br/>
      </w:r>
      <w:r>
        <w:rPr>
          <w:rFonts w:ascii="Times New Roman"/>
          <w:b w:val="false"/>
          <w:i w:val="false"/>
          <w:color w:val="000000"/>
          <w:sz w:val="28"/>
        </w:rPr>
        <w:t xml:space="preserve">
      жетінші абзацтағы "690", "1039" деген сандар "549", "950" деген сандармен ауыстырылсын; </w:t>
      </w:r>
      <w:r>
        <w:br/>
      </w:r>
      <w:r>
        <w:rPr>
          <w:rFonts w:ascii="Times New Roman"/>
          <w:b w:val="false"/>
          <w:i w:val="false"/>
          <w:color w:val="000000"/>
          <w:sz w:val="28"/>
        </w:rPr>
        <w:t xml:space="preserve">
      он алтыншы абзацтағы "2,6" деген сандар "2,3"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 Стратегиялық бағыттар, мақсаттар мен міндеттер" деген бөлімде: </w:t>
      </w:r>
      <w:r>
        <w:br/>
      </w:r>
      <w:r>
        <w:rPr>
          <w:rFonts w:ascii="Times New Roman"/>
          <w:b w:val="false"/>
          <w:i w:val="false"/>
          <w:color w:val="000000"/>
          <w:sz w:val="28"/>
        </w:rPr>
        <w:t>
</w:t>
      </w:r>
      <w:r>
        <w:rPr>
          <w:rFonts w:ascii="Times New Roman"/>
          <w:b w:val="false"/>
          <w:i w:val="false"/>
          <w:color w:val="000000"/>
          <w:sz w:val="28"/>
        </w:rPr>
        <w:t xml:space="preserve">
      "Индустриялық-инновациялық даму" деген 1-бағытта: </w:t>
      </w:r>
      <w:r>
        <w:br/>
      </w:r>
      <w:r>
        <w:rPr>
          <w:rFonts w:ascii="Times New Roman"/>
          <w:b w:val="false"/>
          <w:i w:val="false"/>
          <w:color w:val="000000"/>
          <w:sz w:val="28"/>
        </w:rPr>
        <w:t>
</w:t>
      </w:r>
      <w:r>
        <w:rPr>
          <w:rFonts w:ascii="Times New Roman"/>
          <w:b w:val="false"/>
          <w:i w:val="false"/>
          <w:color w:val="000000"/>
          <w:sz w:val="28"/>
        </w:rPr>
        <w:t xml:space="preserve">
      1.1-мақсатта Экономиканың өңдеуші салаларын дамыту "Нысаналы индикаторлар" деген жолдан кейін мынадай мазмұндағы 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333"/>
        <w:gridCol w:w="1053"/>
        <w:gridCol w:w="993"/>
        <w:gridCol w:w="1233"/>
        <w:gridCol w:w="1733"/>
        <w:gridCol w:w="201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өнеркәсіптің нақты көлемінің өсімі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w:t>
      </w:r>
    </w:p>
    <w:bookmarkStart w:name="z9" w:id="1"/>
    <w:p>
      <w:pPr>
        <w:spacing w:after="0"/>
        <w:ind w:left="0"/>
        <w:jc w:val="both"/>
      </w:pPr>
      <w:r>
        <w:rPr>
          <w:rFonts w:ascii="Times New Roman"/>
          <w:b w:val="false"/>
          <w:i w:val="false"/>
          <w:color w:val="000000"/>
          <w:sz w:val="28"/>
        </w:rPr>
        <w:t xml:space="preserve">
      "Өңдеуші өнеркәсіптің нақты көлемінің өсімі" деген жолда: </w:t>
      </w:r>
      <w:r>
        <w:br/>
      </w:r>
      <w:r>
        <w:rPr>
          <w:rFonts w:ascii="Times New Roman"/>
          <w:b w:val="false"/>
          <w:i w:val="false"/>
          <w:color w:val="000000"/>
          <w:sz w:val="28"/>
        </w:rPr>
        <w:t xml:space="preserve">
      "2008 (баға)" деген бағандағы "1" деген сан "-2,6" деген сандармен ауыстырылсын; </w:t>
      </w:r>
      <w:r>
        <w:br/>
      </w:r>
      <w:r>
        <w:rPr>
          <w:rFonts w:ascii="Times New Roman"/>
          <w:b w:val="false"/>
          <w:i w:val="false"/>
          <w:color w:val="000000"/>
          <w:sz w:val="28"/>
        </w:rPr>
        <w:t xml:space="preserve">
      "2009" деген бағандағы "1" деген сан "-10,0" деген сандармен ауыстырылсын; </w:t>
      </w:r>
      <w:r>
        <w:br/>
      </w:r>
      <w:r>
        <w:rPr>
          <w:rFonts w:ascii="Times New Roman"/>
          <w:b w:val="false"/>
          <w:i w:val="false"/>
          <w:color w:val="000000"/>
          <w:sz w:val="28"/>
        </w:rPr>
        <w:t xml:space="preserve">
      "2010" деген бағандағы "1,5" деген сандар "1,0" деген сандармен ауыстырылсын; </w:t>
      </w:r>
      <w:r>
        <w:br/>
      </w:r>
      <w:r>
        <w:rPr>
          <w:rFonts w:ascii="Times New Roman"/>
          <w:b w:val="false"/>
          <w:i w:val="false"/>
          <w:color w:val="000000"/>
          <w:sz w:val="28"/>
        </w:rPr>
        <w:t xml:space="preserve">
      "2011" деген бағандағы "2,0" деген сандар "3,0" деген сандармен ауыстырылсын; </w:t>
      </w:r>
      <w:r>
        <w:br/>
      </w:r>
      <w:r>
        <w:rPr>
          <w:rFonts w:ascii="Times New Roman"/>
          <w:b w:val="false"/>
          <w:i w:val="false"/>
          <w:color w:val="000000"/>
          <w:sz w:val="28"/>
        </w:rPr>
        <w:t xml:space="preserve">
      "Өңдеуші өнеркәсіптегі қайтадан құрылған өндірістердің саны (жыл сайын)" деген жолда: </w:t>
      </w:r>
      <w:r>
        <w:br/>
      </w:r>
      <w:r>
        <w:rPr>
          <w:rFonts w:ascii="Times New Roman"/>
          <w:b w:val="false"/>
          <w:i w:val="false"/>
          <w:color w:val="000000"/>
          <w:sz w:val="28"/>
        </w:rPr>
        <w:t xml:space="preserve">
      "2009" деген бағандағы "140" деген сандар "124" деген сандармен ауыстырылсын; </w:t>
      </w:r>
      <w:r>
        <w:br/>
      </w:r>
      <w:r>
        <w:rPr>
          <w:rFonts w:ascii="Times New Roman"/>
          <w:b w:val="false"/>
          <w:i w:val="false"/>
          <w:color w:val="000000"/>
          <w:sz w:val="28"/>
        </w:rPr>
        <w:t xml:space="preserve">
      "2010" деген бағандағы "150" деген сандар "140" деген сандармен ауыстырылсын; </w:t>
      </w:r>
      <w:r>
        <w:br/>
      </w:r>
      <w:r>
        <w:rPr>
          <w:rFonts w:ascii="Times New Roman"/>
          <w:b w:val="false"/>
          <w:i w:val="false"/>
          <w:color w:val="000000"/>
          <w:sz w:val="28"/>
        </w:rPr>
        <w:t xml:space="preserve">
      "2011" деген бағандағы "150" деген сандар "160" деген сандармен ауыстырылсын: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033"/>
        <w:gridCol w:w="1273"/>
        <w:gridCol w:w="1233"/>
        <w:gridCol w:w="1333"/>
        <w:gridCol w:w="1713"/>
        <w:gridCol w:w="145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сатып алуының жалпы көлеміндегі қазақстандық қатысу үлесі: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және қызметтер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 </w:t>
      </w:r>
    </w:p>
    <w:bookmarkStart w:name="z10" w:id="2"/>
    <w:p>
      <w:pPr>
        <w:spacing w:after="0"/>
        <w:ind w:left="0"/>
        <w:jc w:val="both"/>
      </w:pPr>
      <w:r>
        <w:rPr>
          <w:rFonts w:ascii="Times New Roman"/>
          <w:b w:val="false"/>
          <w:i w:val="false"/>
          <w:color w:val="000000"/>
          <w:sz w:val="28"/>
        </w:rPr>
        <w:t xml:space="preserve">      деген жолдар алынып тасталсын; </w:t>
      </w:r>
      <w:r>
        <w:br/>
      </w:r>
      <w:r>
        <w:rPr>
          <w:rFonts w:ascii="Times New Roman"/>
          <w:b w:val="false"/>
          <w:i w:val="false"/>
          <w:color w:val="000000"/>
          <w:sz w:val="28"/>
        </w:rPr>
        <w:t xml:space="preserve">
      "Проблемалық мәселелерді шешу мақсатында өңдеуші өнеркәсіпте жаңа қуаттылықтарды енгізу мониторингі (жыл сайын)" деген жолда: </w:t>
      </w:r>
      <w:r>
        <w:br/>
      </w:r>
      <w:r>
        <w:rPr>
          <w:rFonts w:ascii="Times New Roman"/>
          <w:b w:val="false"/>
          <w:i w:val="false"/>
          <w:color w:val="000000"/>
          <w:sz w:val="28"/>
        </w:rPr>
        <w:t xml:space="preserve">
      "2009" деген бағандағы "150" деген сандар "124" деген сандармен ауыстырылсын; </w:t>
      </w:r>
      <w:r>
        <w:br/>
      </w:r>
      <w:r>
        <w:rPr>
          <w:rFonts w:ascii="Times New Roman"/>
          <w:b w:val="false"/>
          <w:i w:val="false"/>
          <w:color w:val="000000"/>
          <w:sz w:val="28"/>
        </w:rPr>
        <w:t xml:space="preserve">
      "2010" деген бағандағы "180" деген сандар "140" деген сандармен ауыстырылсын; </w:t>
      </w:r>
      <w:r>
        <w:br/>
      </w:r>
      <w:r>
        <w:rPr>
          <w:rFonts w:ascii="Times New Roman"/>
          <w:b w:val="false"/>
          <w:i w:val="false"/>
          <w:color w:val="000000"/>
          <w:sz w:val="28"/>
        </w:rPr>
        <w:t xml:space="preserve">
      "2011" деген бағандағы "210" деген сандар "160"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233"/>
        <w:gridCol w:w="1113"/>
        <w:gridCol w:w="1333"/>
        <w:gridCol w:w="1413"/>
        <w:gridCol w:w="1433"/>
        <w:gridCol w:w="165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Проблемалық мәселелерді шешу мақсатында өңдеуші өнеркәсіпте жаңа қуаттылықтарды енгізу мониторингі (жыл сайын)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273"/>
        <w:gridCol w:w="1053"/>
        <w:gridCol w:w="1273"/>
        <w:gridCol w:w="1213"/>
        <w:gridCol w:w="1453"/>
        <w:gridCol w:w="131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құраушы кәсіпорындардың тауарларын, жұмыстары мен қызметтерін сатып алудың жалпы көлемінде қазақстандық қамту моноторингі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bl>
    <w:p>
      <w:pPr>
        <w:spacing w:after="0"/>
        <w:ind w:left="0"/>
        <w:jc w:val="both"/>
      </w:pPr>
      <w:r>
        <w:rPr>
          <w:rFonts w:ascii="Times New Roman"/>
          <w:b w:val="false"/>
          <w:i w:val="false"/>
          <w:color w:val="000000"/>
          <w:sz w:val="28"/>
        </w:rPr>
        <w:t xml:space="preserve">"; </w:t>
      </w:r>
    </w:p>
    <w:bookmarkStart w:name="z12" w:id="3"/>
    <w:p>
      <w:pPr>
        <w:spacing w:after="0"/>
        <w:ind w:left="0"/>
        <w:jc w:val="both"/>
      </w:pPr>
      <w:r>
        <w:rPr>
          <w:rFonts w:ascii="Times New Roman"/>
          <w:b w:val="false"/>
          <w:i w:val="false"/>
          <w:color w:val="000000"/>
          <w:sz w:val="28"/>
        </w:rPr>
        <w:t xml:space="preserve">
      "Арнайы экономикалық аймақтардың саны (ұлғаймалы қорытындыларымен)" деген жолда: </w:t>
      </w:r>
      <w:r>
        <w:br/>
      </w:r>
      <w:r>
        <w:rPr>
          <w:rFonts w:ascii="Times New Roman"/>
          <w:b w:val="false"/>
          <w:i w:val="false"/>
          <w:color w:val="000000"/>
          <w:sz w:val="28"/>
        </w:rPr>
        <w:t xml:space="preserve">
      "2009" деген бағандағы "7" деген сан "6" деген санмен ауыстырылсын; </w:t>
      </w:r>
      <w:r>
        <w:br/>
      </w:r>
      <w:r>
        <w:rPr>
          <w:rFonts w:ascii="Times New Roman"/>
          <w:b w:val="false"/>
          <w:i w:val="false"/>
          <w:color w:val="000000"/>
          <w:sz w:val="28"/>
        </w:rPr>
        <w:t xml:space="preserve">
      "2010" деген бағандағы "8" деген сан "6"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"оның ішінде белсенді жұмыс істейтіндер (ұлғаймалы қорытындыларымен)" деген жолда: </w:t>
      </w:r>
      <w:r>
        <w:br/>
      </w:r>
      <w:r>
        <w:rPr>
          <w:rFonts w:ascii="Times New Roman"/>
          <w:b w:val="false"/>
          <w:i w:val="false"/>
          <w:color w:val="000000"/>
          <w:sz w:val="28"/>
        </w:rPr>
        <w:t xml:space="preserve">
      "2008" деген бағандағы "4" деген сан "3" деген санмен ауыстырылсын; </w:t>
      </w:r>
      <w:r>
        <w:br/>
      </w:r>
      <w:r>
        <w:rPr>
          <w:rFonts w:ascii="Times New Roman"/>
          <w:b w:val="false"/>
          <w:i w:val="false"/>
          <w:color w:val="000000"/>
          <w:sz w:val="28"/>
        </w:rPr>
        <w:t xml:space="preserve">
      "2009" деген бағандағы "5" деген сан "4" деген санмен ауыстырылсын; </w:t>
      </w:r>
      <w:r>
        <w:br/>
      </w:r>
      <w:r>
        <w:rPr>
          <w:rFonts w:ascii="Times New Roman"/>
          <w:b w:val="false"/>
          <w:i w:val="false"/>
          <w:color w:val="000000"/>
          <w:sz w:val="28"/>
        </w:rPr>
        <w:t xml:space="preserve">
      "2010" деген бағандағы "6" деген сан "4" деген санмен ауыстырылсын; </w:t>
      </w:r>
      <w:r>
        <w:br/>
      </w:r>
      <w:r>
        <w:rPr>
          <w:rFonts w:ascii="Times New Roman"/>
          <w:b w:val="false"/>
          <w:i w:val="false"/>
          <w:color w:val="000000"/>
          <w:sz w:val="28"/>
        </w:rPr>
        <w:t xml:space="preserve">
      "2011" деген бағандағы "8" деген сан "5"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"оның ішінде белсенді жұмыс істейтіндер (ұлғаймалы қорытындыларымен)" деген жолда: </w:t>
      </w:r>
      <w:r>
        <w:br/>
      </w:r>
      <w:r>
        <w:rPr>
          <w:rFonts w:ascii="Times New Roman"/>
          <w:b w:val="false"/>
          <w:i w:val="false"/>
          <w:color w:val="000000"/>
          <w:sz w:val="28"/>
        </w:rPr>
        <w:t xml:space="preserve">
      "2010" деген бағандағы "2" деген сан "1"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773"/>
        <w:gridCol w:w="1433"/>
        <w:gridCol w:w="1473"/>
        <w:gridCol w:w="1773"/>
        <w:gridCol w:w="1773"/>
        <w:gridCol w:w="14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13"/>
        <w:gridCol w:w="1393"/>
        <w:gridCol w:w="1473"/>
        <w:gridCol w:w="1813"/>
        <w:gridCol w:w="1533"/>
        <w:gridCol w:w="16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 (құрылған/белсенді жұмыс істейтін)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 </w:t>
            </w:r>
          </w:p>
        </w:tc>
      </w:tr>
    </w:tbl>
    <w:p>
      <w:pPr>
        <w:spacing w:after="0"/>
        <w:ind w:left="0"/>
        <w:jc w:val="both"/>
      </w:pPr>
      <w:r>
        <w:rPr>
          <w:rFonts w:ascii="Times New Roman"/>
          <w:b w:val="false"/>
          <w:i w:val="false"/>
          <w:color w:val="000000"/>
          <w:sz w:val="28"/>
        </w:rPr>
        <w:t xml:space="preserve">"; </w:t>
      </w:r>
    </w:p>
    <w:bookmarkStart w:name="z16"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653"/>
        <w:gridCol w:w="1413"/>
        <w:gridCol w:w="1533"/>
        <w:gridCol w:w="1653"/>
        <w:gridCol w:w="1653"/>
        <w:gridCol w:w="12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Жер қойнауын пайдалану нарығындағы отандық өнімдердің бәсекеге қабілеттілігін арттыру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кәсіпорындарды жер қойнауын пайдалану бойынша операцияларды жүргізу кезінде пайдаланылатын тауарлар, жұмыстар мен қызметтер тізілімінің жұмысына тарту (жыл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кәсіпорындарға жер қойнауын пайдаланушылардың тауарларды, жұмыстар мен қызметтерді сатып алуларының жоспарланған көлемдері бойынша сенімді ақпаратты алуына жәрдемдесу (жыл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bl>
    <w:p>
      <w:pPr>
        <w:spacing w:after="0"/>
        <w:ind w:left="0"/>
        <w:jc w:val="both"/>
      </w:pPr>
      <w:r>
        <w:rPr>
          <w:rFonts w:ascii="Times New Roman"/>
          <w:b w:val="false"/>
          <w:i w:val="false"/>
          <w:color w:val="000000"/>
          <w:sz w:val="28"/>
        </w:rPr>
        <w:t xml:space="preserve">" </w:t>
      </w:r>
    </w:p>
    <w:bookmarkStart w:name="z17" w:id="5"/>
    <w:p>
      <w:pPr>
        <w:spacing w:after="0"/>
        <w:ind w:left="0"/>
        <w:jc w:val="both"/>
      </w:pPr>
      <w:r>
        <w:rPr>
          <w:rFonts w:ascii="Times New Roman"/>
          <w:b w:val="false"/>
          <w:i w:val="false"/>
          <w:color w:val="000000"/>
          <w:sz w:val="28"/>
        </w:rPr>
        <w:t xml:space="preserve">      деген жолдар алынып тасталсын; </w:t>
      </w:r>
      <w:r>
        <w:br/>
      </w:r>
      <w:r>
        <w:rPr>
          <w:rFonts w:ascii="Times New Roman"/>
          <w:b w:val="false"/>
          <w:i w:val="false"/>
          <w:color w:val="000000"/>
          <w:sz w:val="28"/>
        </w:rPr>
        <w:t xml:space="preserve">
      3-бағыттың тақырыбындағы "қызметі саласындағы нормативтік-техникалық құжаттарды жетілдіру" деген сөздер "пен тұрғын үй-коммуналдық шаруашылықты дамыту" деген сөздермен ауыстырылсын және осы бағытта: </w:t>
      </w:r>
      <w:r>
        <w:br/>
      </w:r>
      <w:r>
        <w:rPr>
          <w:rFonts w:ascii="Times New Roman"/>
          <w:b w:val="false"/>
          <w:i w:val="false"/>
          <w:color w:val="000000"/>
          <w:sz w:val="28"/>
        </w:rPr>
        <w:t>
</w:t>
      </w:r>
      <w:r>
        <w:rPr>
          <w:rFonts w:ascii="Times New Roman"/>
          <w:b w:val="false"/>
          <w:i w:val="false"/>
          <w:color w:val="000000"/>
          <w:sz w:val="28"/>
        </w:rPr>
        <w:t xml:space="preserve">
      3.1-мақсатта Тұрғын үйдің қол жетімділігін қамтамасыз ету: </w:t>
      </w:r>
      <w:r>
        <w:br/>
      </w:r>
      <w:r>
        <w:rPr>
          <w:rFonts w:ascii="Times New Roman"/>
          <w:b w:val="false"/>
          <w:i w:val="false"/>
          <w:color w:val="000000"/>
          <w:sz w:val="28"/>
        </w:rPr>
        <w:t xml:space="preserve">
      "3.1.1-міндет. Тұрғын үй құрылысының 2008 - 2010 жылдарға арналған мемлекеттік бағдарламасы шеңберінде жалға беру (коммуналдық) тұрғын үйдің құрылысын және/немесе сатып алу.":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1533"/>
        <w:gridCol w:w="1293"/>
        <w:gridCol w:w="1613"/>
        <w:gridCol w:w="1333"/>
        <w:gridCol w:w="1493"/>
        <w:gridCol w:w="115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мемлекеттік бағдарламасы шеңберінде мемлекеттік коммуналдық тұрғын үй қорының тұрғын үй құрылысына облыстық бюджеттерді, Астана және Алматы қалаларының бюджеттерін дамытуға арналған нысаналы трансферттер есебінен тұрғын үй құрылысының көлемдері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bl>
    <w:p>
      <w:pPr>
        <w:spacing w:after="0"/>
        <w:ind w:left="0"/>
        <w:jc w:val="both"/>
      </w:pPr>
      <w:r>
        <w:rPr>
          <w:rFonts w:ascii="Times New Roman"/>
          <w:b w:val="false"/>
          <w:i w:val="false"/>
          <w:color w:val="000000"/>
          <w:sz w:val="28"/>
        </w:rPr>
        <w:t xml:space="preserve">" </w:t>
      </w:r>
    </w:p>
    <w:bookmarkStart w:name="z19" w:id="6"/>
    <w:p>
      <w:pPr>
        <w:spacing w:after="0"/>
        <w:ind w:left="0"/>
        <w:jc w:val="both"/>
      </w:pPr>
      <w:r>
        <w:rPr>
          <w:rFonts w:ascii="Times New Roman"/>
          <w:b w:val="false"/>
          <w:i w:val="false"/>
          <w:color w:val="000000"/>
          <w:sz w:val="28"/>
        </w:rPr>
        <w:t xml:space="preserve">
      деген жолдар мынадай редакцияда жазылсын: </w:t>
      </w:r>
      <w:r>
        <w:br/>
      </w:r>
      <w:r>
        <w:rPr>
          <w:rFonts w:ascii="Times New Roman"/>
          <w:b w:val="false"/>
          <w:i w:val="false"/>
          <w:color w:val="000000"/>
          <w:sz w:val="28"/>
        </w:rPr>
        <w:t xml:space="preserve">
      "3.1.1-міндет. Жалдамалы (коммуналдық) тұрғын үй құрылысын қамтамасыз ету және (немесе) сатып алу":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573"/>
        <w:gridCol w:w="1333"/>
        <w:gridCol w:w="1573"/>
        <w:gridCol w:w="1353"/>
        <w:gridCol w:w="1353"/>
        <w:gridCol w:w="135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нысаналы даму трансферттері есебінен жалдамалы (коммуналдық) тұрғын үйді пайдалануға беру көлемі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"3.1.2-міндет. Тұрғын үй құрылысының 2008 - 2010 жылдарға арналған мемлекеттік бағдарламасы шеңберінде халықтың қалың жігіне арналған кредиттік және (немесе) сатып алынатын тұрғын үй құрылысымен қамтамасыз ету":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593"/>
        <w:gridCol w:w="1353"/>
        <w:gridCol w:w="1553"/>
        <w:gridCol w:w="1413"/>
        <w:gridCol w:w="1413"/>
        <w:gridCol w:w="125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мемлекеттік бағдарламасы шеңберінде тұрғын үй құрылысының көлемдері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20" w:id="7"/>
    <w:p>
      <w:pPr>
        <w:spacing w:after="0"/>
        <w:ind w:left="0"/>
        <w:jc w:val="both"/>
      </w:pPr>
      <w:r>
        <w:rPr>
          <w:rFonts w:ascii="Times New Roman"/>
          <w:b w:val="false"/>
          <w:i w:val="false"/>
          <w:color w:val="000000"/>
          <w:sz w:val="28"/>
        </w:rPr>
        <w:t xml:space="preserve">
      деген жолдар мынадай редакцияда жазылсын: </w:t>
      </w:r>
      <w:r>
        <w:br/>
      </w:r>
      <w:r>
        <w:rPr>
          <w:rFonts w:ascii="Times New Roman"/>
          <w:b w:val="false"/>
          <w:i w:val="false"/>
          <w:color w:val="000000"/>
          <w:sz w:val="28"/>
        </w:rPr>
        <w:t xml:space="preserve">
      "3.1.2-міндет. Тұрғын үй құрылысының 2008 - 2010 жылдарға арналған мемлекеттік бағдарламасы шеңберінде кредиттік тұрғын үй құрылысын қамтамасыз ету және (немесе) сатып алу":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573"/>
        <w:gridCol w:w="1353"/>
        <w:gridCol w:w="1533"/>
        <w:gridCol w:w="1513"/>
        <w:gridCol w:w="1513"/>
        <w:gridCol w:w="11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2008 - 2010 жылдарға арналған мемлекеттік бағдарламасы шеңберінде тұрғын үйді пайдалануға беру көлемі және (немесе) сатып алу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"3.1.3-міндет. Тұрғын үй құрылысы аудандарының инженерлік-коммуникациялық инфрақұрылымдарының құрылысы және/немесе сатып алу (2008 - 2010 жылдар)":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613"/>
        <w:gridCol w:w="1313"/>
        <w:gridCol w:w="1533"/>
        <w:gridCol w:w="1513"/>
        <w:gridCol w:w="1513"/>
        <w:gridCol w:w="123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инфрақұрылымдарды пайдалануға енгізу көлемдері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21" w:id="8"/>
    <w:p>
      <w:pPr>
        <w:spacing w:after="0"/>
        <w:ind w:left="0"/>
        <w:jc w:val="both"/>
      </w:pPr>
      <w:r>
        <w:rPr>
          <w:rFonts w:ascii="Times New Roman"/>
          <w:b w:val="false"/>
          <w:i w:val="false"/>
          <w:color w:val="000000"/>
          <w:sz w:val="28"/>
        </w:rPr>
        <w:t xml:space="preserve">
      деген жолдар мынадай редакцияда жазылсын: </w:t>
      </w:r>
      <w:r>
        <w:br/>
      </w:r>
      <w:r>
        <w:rPr>
          <w:rFonts w:ascii="Times New Roman"/>
          <w:b w:val="false"/>
          <w:i w:val="false"/>
          <w:color w:val="000000"/>
          <w:sz w:val="28"/>
        </w:rPr>
        <w:t xml:space="preserve">
      "3.1.3-міндет. Тұрғын үй құрылыс аудандарының инженерлік-коммуникациялық инфрақұрылымының құрылысы және/немесе сатып алу"; </w:t>
      </w:r>
    </w:p>
    <w:bookmarkEnd w:id="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613"/>
        <w:gridCol w:w="1313"/>
        <w:gridCol w:w="1473"/>
        <w:gridCol w:w="1573"/>
        <w:gridCol w:w="1573"/>
        <w:gridCol w:w="157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аудандарында инженерлік-коммуникациялық желілерді пайдалануға беру көлемі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22" w:id="9"/>
    <w:p>
      <w:pPr>
        <w:spacing w:after="0"/>
        <w:ind w:left="0"/>
        <w:jc w:val="both"/>
      </w:pPr>
      <w:r>
        <w:rPr>
          <w:rFonts w:ascii="Times New Roman"/>
          <w:b w:val="false"/>
          <w:i w:val="false"/>
          <w:color w:val="000000"/>
          <w:sz w:val="28"/>
        </w:rPr>
        <w:t xml:space="preserve">
      мына: </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593"/>
        <w:gridCol w:w="1353"/>
        <w:gridCol w:w="1493"/>
        <w:gridCol w:w="1553"/>
        <w:gridCol w:w="1553"/>
        <w:gridCol w:w="155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инфрақұрылымдарды пайдалануға енгізу көлемдері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593"/>
        <w:gridCol w:w="1353"/>
        <w:gridCol w:w="1493"/>
        <w:gridCol w:w="1553"/>
        <w:gridCol w:w="1553"/>
        <w:gridCol w:w="155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қатысатын тұрғын үй кешендері құрылысы аудандарында инженерлік құрылыстар салу және қайта жаңарту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міндет. Үлескерлер қатысатын аяқталмаған объектілерде тұрғын үй құрылысын қамтамасыз ету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үлескерлер қатысатын аяқталмаған объектілерде тұрғын үйді пайдалануға беру көлемі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23" w:id="10"/>
    <w:p>
      <w:pPr>
        <w:spacing w:after="0"/>
        <w:ind w:left="0"/>
        <w:jc w:val="both"/>
      </w:pPr>
      <w:r>
        <w:rPr>
          <w:rFonts w:ascii="Times New Roman"/>
          <w:b w:val="false"/>
          <w:i w:val="false"/>
          <w:color w:val="000000"/>
          <w:sz w:val="28"/>
        </w:rPr>
        <w:t xml:space="preserve">
      3.3-мақсатта Нормативтік техникалық базаны халықаралық нормативтерімен жоба құжаттамалық және үйлесімдік сапасын қамтамасыз ету: </w:t>
      </w:r>
      <w:r>
        <w:br/>
      </w:r>
      <w:r>
        <w:rPr>
          <w:rFonts w:ascii="Times New Roman"/>
          <w:b w:val="false"/>
          <w:i w:val="false"/>
          <w:color w:val="000000"/>
          <w:sz w:val="28"/>
        </w:rPr>
        <w:t>
</w:t>
      </w:r>
      <w:r>
        <w:rPr>
          <w:rFonts w:ascii="Times New Roman"/>
          <w:b w:val="false"/>
          <w:i w:val="false"/>
          <w:color w:val="000000"/>
          <w:sz w:val="28"/>
        </w:rPr>
        <w:t xml:space="preserve">
      "Әзірленген үлгілік жобалардың саны" деген жолда: </w:t>
      </w:r>
      <w:r>
        <w:br/>
      </w:r>
      <w:r>
        <w:rPr>
          <w:rFonts w:ascii="Times New Roman"/>
          <w:b w:val="false"/>
          <w:i w:val="false"/>
          <w:color w:val="000000"/>
          <w:sz w:val="28"/>
        </w:rPr>
        <w:t xml:space="preserve">
      "2009" деген бағандағы "22" деген сандар "28"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3.3.3-міндетте: </w:t>
      </w:r>
      <w:r>
        <w:br/>
      </w:r>
      <w:r>
        <w:rPr>
          <w:rFonts w:ascii="Times New Roman"/>
          <w:b w:val="false"/>
          <w:i w:val="false"/>
          <w:color w:val="000000"/>
          <w:sz w:val="28"/>
        </w:rPr>
        <w:t xml:space="preserve">
      "Ғылыми зерттеулердің нәтижелерін, жылдам қатаятын бетондардың (тиімді құрылыс материалдарын, құрастырылымдар мен технологиялар) өндірісінің ресурстық және энергия сақтайтын технологияларын кеңінен қолдану және ғимараттардың (имараттардың) сейсмотұрақтылығын және ұзақ мерзімділігін қамтамасыз ету </w:t>
      </w:r>
      <w:r>
        <w:br/>
      </w:r>
      <w:r>
        <w:rPr>
          <w:rFonts w:ascii="Times New Roman"/>
          <w:b w:val="false"/>
          <w:i w:val="false"/>
          <w:color w:val="000000"/>
          <w:sz w:val="28"/>
        </w:rPr>
        <w:t xml:space="preserve">
      (сонымен ағымдағы жылы аяқталатындардың саны/келесі жылға ауысатындардың саны)" деген жолда: </w:t>
      </w:r>
      <w:r>
        <w:br/>
      </w:r>
      <w:r>
        <w:rPr>
          <w:rFonts w:ascii="Times New Roman"/>
          <w:b w:val="false"/>
          <w:i w:val="false"/>
          <w:color w:val="000000"/>
          <w:sz w:val="28"/>
        </w:rPr>
        <w:t xml:space="preserve">
      "2009" деген бағандағы "2/4" деген сандар "2/1" деген сандармен ауыстырылсын; </w:t>
      </w:r>
      <w:r>
        <w:br/>
      </w:r>
      <w:r>
        <w:rPr>
          <w:rFonts w:ascii="Times New Roman"/>
          <w:b w:val="false"/>
          <w:i w:val="false"/>
          <w:color w:val="000000"/>
          <w:sz w:val="28"/>
        </w:rPr>
        <w:t xml:space="preserve">
      "2010" деген бағандағы "4/0" деген сандар "1/3"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"Кәсіпкерлікті дамыту" деген 4-бағытта: </w:t>
      </w:r>
      <w:r>
        <w:br/>
      </w:r>
      <w:r>
        <w:rPr>
          <w:rFonts w:ascii="Times New Roman"/>
          <w:b w:val="false"/>
          <w:i w:val="false"/>
          <w:color w:val="000000"/>
          <w:sz w:val="28"/>
        </w:rPr>
        <w:t>
</w:t>
      </w:r>
      <w:r>
        <w:rPr>
          <w:rFonts w:ascii="Times New Roman"/>
          <w:b w:val="false"/>
          <w:i w:val="false"/>
          <w:color w:val="000000"/>
          <w:sz w:val="28"/>
        </w:rPr>
        <w:t xml:space="preserve">
      4.1-мақсатта Кәсіпкерлікті дамыту үшін қолайлы жағдайлар жасау: </w:t>
      </w:r>
      <w:r>
        <w:br/>
      </w:r>
      <w:r>
        <w:rPr>
          <w:rFonts w:ascii="Times New Roman"/>
          <w:b w:val="false"/>
          <w:i w:val="false"/>
          <w:color w:val="000000"/>
          <w:sz w:val="28"/>
        </w:rPr>
        <w:t xml:space="preserve">
      "Еліміздегі ІЖӨ-де шағын бизнес субъектілерінің үлесі" деген жолда: </w:t>
      </w:r>
      <w:r>
        <w:br/>
      </w:r>
      <w:r>
        <w:rPr>
          <w:rFonts w:ascii="Times New Roman"/>
          <w:b w:val="false"/>
          <w:i w:val="false"/>
          <w:color w:val="000000"/>
          <w:sz w:val="28"/>
        </w:rPr>
        <w:t xml:space="preserve">
      "2008 (бағасы)" деген бағандағы "30,5" деген сандар "28,1" деген сандармен ауыстырылсын; </w:t>
      </w:r>
      <w:r>
        <w:br/>
      </w:r>
      <w:r>
        <w:rPr>
          <w:rFonts w:ascii="Times New Roman"/>
          <w:b w:val="false"/>
          <w:i w:val="false"/>
          <w:color w:val="000000"/>
          <w:sz w:val="28"/>
        </w:rPr>
        <w:t xml:space="preserve">
      "2009" деген бағандағы "30,5" деген сандар "28,3" деген сандармен ауыстырылсын; </w:t>
      </w:r>
      <w:r>
        <w:br/>
      </w:r>
      <w:r>
        <w:rPr>
          <w:rFonts w:ascii="Times New Roman"/>
          <w:b w:val="false"/>
          <w:i w:val="false"/>
          <w:color w:val="000000"/>
          <w:sz w:val="28"/>
        </w:rPr>
        <w:t xml:space="preserve">
      "2010" деген бағандағы "30,6" деген сандар "28,45" деген сандармен ауыстырылсын; </w:t>
      </w:r>
      <w:r>
        <w:br/>
      </w:r>
      <w:r>
        <w:rPr>
          <w:rFonts w:ascii="Times New Roman"/>
          <w:b w:val="false"/>
          <w:i w:val="false"/>
          <w:color w:val="000000"/>
          <w:sz w:val="28"/>
        </w:rPr>
        <w:t xml:space="preserve">
      "2011" деген бағандағы "30,7" деген сандар "28,7"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"Шағын кәсіпкерліктің белсенді субъектілерінің саны </w:t>
      </w:r>
      <w:r>
        <w:rPr>
          <w:rFonts w:ascii="Times New Roman"/>
          <w:b w:val="false"/>
          <w:i w:val="false"/>
          <w:color w:val="000000"/>
          <w:vertAlign w:val="superscript"/>
        </w:rPr>
        <w:t xml:space="preserve">9 </w:t>
      </w:r>
      <w:r>
        <w:rPr>
          <w:rFonts w:ascii="Times New Roman"/>
          <w:b w:val="false"/>
          <w:i w:val="false"/>
          <w:color w:val="000000"/>
          <w:sz w:val="28"/>
        </w:rPr>
        <w:t xml:space="preserve">" деген жолда: </w:t>
      </w:r>
      <w:r>
        <w:br/>
      </w:r>
      <w:r>
        <w:rPr>
          <w:rFonts w:ascii="Times New Roman"/>
          <w:b w:val="false"/>
          <w:i w:val="false"/>
          <w:color w:val="000000"/>
          <w:sz w:val="28"/>
        </w:rPr>
        <w:t xml:space="preserve">
      "2007 (есеп)" деген бағандағы "55,8" деген сандар "558" деген сандармен ауыстырылсын; </w:t>
      </w:r>
      <w:r>
        <w:br/>
      </w:r>
      <w:r>
        <w:rPr>
          <w:rFonts w:ascii="Times New Roman"/>
          <w:b w:val="false"/>
          <w:i w:val="false"/>
          <w:color w:val="000000"/>
          <w:sz w:val="28"/>
        </w:rPr>
        <w:t xml:space="preserve">
      "2008 (бағасы)" деген бағандағы "58,5" деген сандар "621" деген сандармен ауыстырылсын; </w:t>
      </w:r>
      <w:r>
        <w:br/>
      </w:r>
      <w:r>
        <w:rPr>
          <w:rFonts w:ascii="Times New Roman"/>
          <w:b w:val="false"/>
          <w:i w:val="false"/>
          <w:color w:val="000000"/>
          <w:sz w:val="28"/>
        </w:rPr>
        <w:t xml:space="preserve">
      "2009" деген бағандағы "61,4" деген сандар "635" деген сандармен ауыстырылсын; </w:t>
      </w:r>
      <w:r>
        <w:br/>
      </w:r>
      <w:r>
        <w:rPr>
          <w:rFonts w:ascii="Times New Roman"/>
          <w:b w:val="false"/>
          <w:i w:val="false"/>
          <w:color w:val="000000"/>
          <w:sz w:val="28"/>
        </w:rPr>
        <w:t xml:space="preserve">
      "2010" деген бағандағы "64,4" деген сандар "644" деген сандармен ауыстырылсын; </w:t>
      </w:r>
      <w:r>
        <w:br/>
      </w:r>
      <w:r>
        <w:rPr>
          <w:rFonts w:ascii="Times New Roman"/>
          <w:b w:val="false"/>
          <w:i w:val="false"/>
          <w:color w:val="000000"/>
          <w:sz w:val="28"/>
        </w:rPr>
        <w:t xml:space="preserve">
      "2011" деген бағандағы "67,6" деген сандар "676" деген сандармен ауыстырылсын; </w:t>
      </w:r>
      <w:r>
        <w:br/>
      </w:r>
      <w:r>
        <w:rPr>
          <w:rFonts w:ascii="Times New Roman"/>
          <w:b w:val="false"/>
          <w:i w:val="false"/>
          <w:color w:val="000000"/>
          <w:sz w:val="28"/>
        </w:rPr>
        <w:t xml:space="preserve">
      "Белсенді микрокредиттік ұйымдар саны" деген жолдың "2008 (бағасы)" деген бағанындағы "596" деген сандар "593"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"Техникалық реттеу" деген жолда: </w:t>
      </w:r>
      <w:r>
        <w:br/>
      </w:r>
      <w:r>
        <w:rPr>
          <w:rFonts w:ascii="Times New Roman"/>
          <w:b w:val="false"/>
          <w:i w:val="false"/>
          <w:color w:val="000000"/>
          <w:sz w:val="28"/>
        </w:rPr>
        <w:t xml:space="preserve">
      "2008" деген бағандағы "1" деген сан "3" деген санмен ауыстырылсын; </w:t>
      </w:r>
      <w:r>
        <w:br/>
      </w:r>
      <w:r>
        <w:rPr>
          <w:rFonts w:ascii="Times New Roman"/>
          <w:b w:val="false"/>
          <w:i w:val="false"/>
          <w:color w:val="000000"/>
          <w:sz w:val="28"/>
        </w:rPr>
        <w:t xml:space="preserve">
      "2009" деген бағандағы "5" деген сан "2" деген санмен ауыстырылсын; </w:t>
      </w:r>
      <w:r>
        <w:br/>
      </w:r>
      <w:r>
        <w:rPr>
          <w:rFonts w:ascii="Times New Roman"/>
          <w:b w:val="false"/>
          <w:i w:val="false"/>
          <w:color w:val="000000"/>
          <w:sz w:val="28"/>
        </w:rPr>
        <w:t xml:space="preserve">
      "2010" деген бағандағы "7" деген сан "2" деген санмен ауыстырылсын; </w:t>
      </w:r>
      <w:r>
        <w:br/>
      </w:r>
      <w:r>
        <w:rPr>
          <w:rFonts w:ascii="Times New Roman"/>
          <w:b w:val="false"/>
          <w:i w:val="false"/>
          <w:color w:val="000000"/>
          <w:sz w:val="28"/>
        </w:rPr>
        <w:t xml:space="preserve">
      "Басылған әдістемелік нұсқаулықтар саны" деген жолдың "2009" деген бағанындағы "8000" деген сандар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"Техникалық реттеу және метрология жүйесін дамыту" деген 5-бағытта: </w:t>
      </w:r>
      <w:r>
        <w:br/>
      </w:r>
      <w:r>
        <w:rPr>
          <w:rFonts w:ascii="Times New Roman"/>
          <w:b w:val="false"/>
          <w:i w:val="false"/>
          <w:color w:val="000000"/>
          <w:sz w:val="28"/>
        </w:rPr>
        <w:t>
</w:t>
      </w:r>
      <w:r>
        <w:rPr>
          <w:rFonts w:ascii="Times New Roman"/>
          <w:b w:val="false"/>
          <w:i w:val="false"/>
          <w:color w:val="000000"/>
          <w:sz w:val="28"/>
        </w:rPr>
        <w:t xml:space="preserve">
      5.1-мақсатта Адамның өмірі мен денсаулығы және қоршаған орта, оның ішінде өсімдік және хайуанаттар әлемі үшін өнімдер мен процестердің қауіпсіздігін арттыру: </w:t>
      </w:r>
      <w:r>
        <w:br/>
      </w:r>
      <w:r>
        <w:rPr>
          <w:rFonts w:ascii="Times New Roman"/>
          <w:b w:val="false"/>
          <w:i w:val="false"/>
          <w:color w:val="000000"/>
          <w:sz w:val="28"/>
        </w:rPr>
        <w:t xml:space="preserve">
      "Техникалық регламенттерді әзірлеу жоспарларында көзделген әзірленген техникалық регламенттердің саны" деген жолдың "2008 (бағасы)" деген бағанындағы "33" деген сандар "34" деген сандармен ауыстырылсын; </w:t>
      </w:r>
      <w:r>
        <w:br/>
      </w:r>
      <w:r>
        <w:rPr>
          <w:rFonts w:ascii="Times New Roman"/>
          <w:b w:val="false"/>
          <w:i w:val="false"/>
          <w:color w:val="000000"/>
          <w:sz w:val="28"/>
        </w:rPr>
        <w:t xml:space="preserve">
      "ЕО және ТМД елдерінің тәжірибесін есепке ала отырып, техникалық регламенттерді бейімдеу және енгізу бойынша жұмыстар жүргізу" деген жолдың "2009" деген бағанындағы "33" деген сандар "34"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5.2-мақсатта Отандық өнімдердің сапасын арттыру үшін жағдай жасау: </w:t>
      </w:r>
      <w:r>
        <w:br/>
      </w:r>
      <w:r>
        <w:rPr>
          <w:rFonts w:ascii="Times New Roman"/>
          <w:b w:val="false"/>
          <w:i w:val="false"/>
          <w:color w:val="000000"/>
          <w:sz w:val="28"/>
        </w:rPr>
        <w:t>
</w:t>
      </w:r>
      <w:r>
        <w:rPr>
          <w:rFonts w:ascii="Times New Roman"/>
          <w:b w:val="false"/>
          <w:i w:val="false"/>
          <w:color w:val="000000"/>
          <w:sz w:val="28"/>
        </w:rPr>
        <w:t xml:space="preserve">
      "Халықаралық стандарттар талаптарына сәйкес менеджмент жүйесін енгізген және сертификаттаған кәсіпорындар саны" деген жолда: </w:t>
      </w:r>
      <w:r>
        <w:br/>
      </w:r>
      <w:r>
        <w:rPr>
          <w:rFonts w:ascii="Times New Roman"/>
          <w:b w:val="false"/>
          <w:i w:val="false"/>
          <w:color w:val="000000"/>
          <w:sz w:val="28"/>
        </w:rPr>
        <w:t xml:space="preserve">
      "2009" деген бағандағы "1600" деген сандар "1500"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"Метрологиялық қызметтердің шығыс эталондарын метрологиялық қамтамасыз етушілік" деген жолда: </w:t>
      </w:r>
      <w:r>
        <w:br/>
      </w:r>
      <w:r>
        <w:rPr>
          <w:rFonts w:ascii="Times New Roman"/>
          <w:b w:val="false"/>
          <w:i w:val="false"/>
          <w:color w:val="000000"/>
          <w:sz w:val="28"/>
        </w:rPr>
        <w:t xml:space="preserve">
      "Өлшем бірлігі" деген бағандағы "%" "Бірл." деген сөзбен ауыстырылсын; </w:t>
      </w:r>
      <w:r>
        <w:br/>
      </w:r>
      <w:r>
        <w:rPr>
          <w:rFonts w:ascii="Times New Roman"/>
          <w:b w:val="false"/>
          <w:i w:val="false"/>
          <w:color w:val="000000"/>
          <w:sz w:val="28"/>
        </w:rPr>
        <w:t xml:space="preserve">
      "2009" деген бағандағы "30" деген сандар "25" деген сандармен ауыстырылсын; </w:t>
      </w:r>
      <w:r>
        <w:br/>
      </w:r>
      <w:r>
        <w:rPr>
          <w:rFonts w:ascii="Times New Roman"/>
          <w:b w:val="false"/>
          <w:i w:val="false"/>
          <w:color w:val="000000"/>
          <w:sz w:val="28"/>
        </w:rPr>
        <w:t xml:space="preserve">
      "2010" деген бағандағы "40" деген сандар "30" деген сандармен ауыстырылсын; </w:t>
      </w:r>
      <w:r>
        <w:br/>
      </w:r>
      <w:r>
        <w:rPr>
          <w:rFonts w:ascii="Times New Roman"/>
          <w:b w:val="false"/>
          <w:i w:val="false"/>
          <w:color w:val="000000"/>
          <w:sz w:val="28"/>
        </w:rPr>
        <w:t xml:space="preserve">
      "2011" деген бағандағы "55" деген сандар "35"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Нормативтік құқықтық актілер" деген бөлімде: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"Сәйкестікті бағалау саласындағы аккредиттеу туралы" Қазақстан Республикасының 2008 жылғы 5 шілдедегі Заңы";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42-тармақпен толықтырылсын: </w:t>
      </w:r>
      <w:r>
        <w:br/>
      </w:r>
      <w:r>
        <w:rPr>
          <w:rFonts w:ascii="Times New Roman"/>
          <w:b w:val="false"/>
          <w:i w:val="false"/>
          <w:color w:val="000000"/>
          <w:sz w:val="28"/>
        </w:rPr>
        <w:t xml:space="preserve">
      "42. "Аккредиттеу жөніндегі органды белгілеу және Қазақстан Республикасы Үкіметінің 2007 жылғы 28 желтоқсандағы N 1338 қаулысының күші жойылды деп тану туралы" Қазақстан Республикасы Үкіметінің 2008 жылғы 27 тамыздағы N 773 қаулысы"; </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6-бөлімде: </w:t>
      </w:r>
      <w:r>
        <w:br/>
      </w:r>
      <w:r>
        <w:rPr>
          <w:rFonts w:ascii="Times New Roman"/>
          <w:b w:val="false"/>
          <w:i w:val="false"/>
          <w:color w:val="000000"/>
          <w:sz w:val="28"/>
        </w:rPr>
        <w:t>
</w:t>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"Қазақстан Республикасы Индустрия және сауда министрлігі бойынша БАРЛЫҒЫ" деген жолдағы "139 635 682" деген сандар "238 712 578" деген сандармен ауыстырылсын; </w:t>
      </w:r>
      <w:r>
        <w:br/>
      </w:r>
      <w:r>
        <w:rPr>
          <w:rFonts w:ascii="Times New Roman"/>
          <w:b w:val="false"/>
          <w:i w:val="false"/>
          <w:color w:val="000000"/>
          <w:sz w:val="28"/>
        </w:rPr>
        <w:t xml:space="preserve">
      "Ағымдық бюджеттік бағдарламалар" деген жолдағы "10 772 634" деген сандар "31 778 340" деген сандармен ауыстырылсын; </w:t>
      </w:r>
      <w:r>
        <w:br/>
      </w:r>
      <w:r>
        <w:rPr>
          <w:rFonts w:ascii="Times New Roman"/>
          <w:b w:val="false"/>
          <w:i w:val="false"/>
          <w:color w:val="000000"/>
          <w:sz w:val="28"/>
        </w:rPr>
        <w:t xml:space="preserve">
      "001-Қазақстандық экономиканың шикізаттық емес секторының бәсекеге қабілетін қамтамасыз ету және оны әлемдік шаруашылық байланыстары жүйесіне біріктіру, отандық тұтынушының сапасын өнімнен қорғау мен тұрғылықты жерлер мен аумақтарда орнықты дамуды қалыптастыру жөніндегі қызметтер деген жолдағы "3 805 261" деген сандар "3 378 461" деген сандармен ауыстырылсын; </w:t>
      </w:r>
      <w:r>
        <w:br/>
      </w:r>
      <w:r>
        <w:rPr>
          <w:rFonts w:ascii="Times New Roman"/>
          <w:b w:val="false"/>
          <w:i w:val="false"/>
          <w:color w:val="000000"/>
          <w:sz w:val="28"/>
        </w:rPr>
        <w:t xml:space="preserve">
      "005-Құрылыс саласындағы қолданбалы ғылыми зерттеулер" деген жолдағы "52 545" деген сандар "35 545" деген сандармен ауыстырылсын; </w:t>
      </w:r>
      <w:r>
        <w:br/>
      </w:r>
      <w:r>
        <w:rPr>
          <w:rFonts w:ascii="Times New Roman"/>
          <w:b w:val="false"/>
          <w:i w:val="false"/>
          <w:color w:val="000000"/>
          <w:sz w:val="28"/>
        </w:rPr>
        <w:t xml:space="preserve">
      "008-Ақпараттарды сақтауды қамтамасыз ету (құпия)" деген жолдағы "294 511" деген сандар "274 511" деген сандармен ауыстырылсын; </w:t>
      </w:r>
      <w:r>
        <w:br/>
      </w:r>
      <w:r>
        <w:rPr>
          <w:rFonts w:ascii="Times New Roman"/>
          <w:b w:val="false"/>
          <w:i w:val="false"/>
          <w:color w:val="000000"/>
          <w:sz w:val="28"/>
        </w:rPr>
        <w:t xml:space="preserve">
      "022-Қазақстандық тауарлардың сыртқы нарықтарға экспортын жылжытуға жәрдемдесу" деген жолдағы "488 200" деген сандар "300 000" деген сандармен ауыстырылсын; </w:t>
      </w:r>
      <w:r>
        <w:br/>
      </w:r>
      <w:r>
        <w:rPr>
          <w:rFonts w:ascii="Times New Roman"/>
          <w:b w:val="false"/>
          <w:i w:val="false"/>
          <w:color w:val="000000"/>
          <w:sz w:val="28"/>
        </w:rPr>
        <w:t xml:space="preserve">
      "027-"Ақпараттық технологиялар паркі" АЭА-ға қатысушыларының қызметін реттеу, олардың өзара іс-қимылын үйлестіруді қамтамасыз ету жөніндегі қызметтер" деген жолдағы "20 201" деген сандар "19 782" деген сандармен ауыстырылсын; </w:t>
      </w:r>
      <w:r>
        <w:br/>
      </w:r>
      <w:r>
        <w:rPr>
          <w:rFonts w:ascii="Times New Roman"/>
          <w:b w:val="false"/>
          <w:i w:val="false"/>
          <w:color w:val="000000"/>
          <w:sz w:val="28"/>
        </w:rPr>
        <w:t xml:space="preserve">
      "031-Қазақстан Республикасы Индустрия және сауда министрлігін материалдық-техникалық жарақтандыру" деген жолдағы "61 738"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1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1133"/>
        <w:gridCol w:w="1753"/>
        <w:gridCol w:w="1633"/>
        <w:gridCol w:w="1413"/>
        <w:gridCol w:w="211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 Электрондық үкімет шеңберінде адам капиталын дамыту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1153"/>
        <w:gridCol w:w="913"/>
        <w:gridCol w:w="2613"/>
        <w:gridCol w:w="1213"/>
        <w:gridCol w:w="13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аббаттандыруға берілетін ағымдағы нысаналы трансферттер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21 679 863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41" w:id="11"/>
    <w:p>
      <w:pPr>
        <w:spacing w:after="0"/>
        <w:ind w:left="0"/>
        <w:jc w:val="both"/>
      </w:pPr>
      <w:r>
        <w:rPr>
          <w:rFonts w:ascii="Times New Roman"/>
          <w:b w:val="false"/>
          <w:i w:val="false"/>
          <w:color w:val="000000"/>
          <w:sz w:val="28"/>
        </w:rPr>
        <w:t xml:space="preserve">      "Бюджеттік даму бағдарламалары" деген жолдағы "128 863 048" деген сандар "206 934 238" деген сандармен ауыстырылсын; </w:t>
      </w:r>
      <w:r>
        <w:br/>
      </w:r>
      <w:r>
        <w:rPr>
          <w:rFonts w:ascii="Times New Roman"/>
          <w:b w:val="false"/>
          <w:i w:val="false"/>
          <w:color w:val="000000"/>
          <w:sz w:val="28"/>
        </w:rPr>
        <w:t xml:space="preserve">
      мына: </w:t>
      </w:r>
    </w:p>
    <w:bookmarkEnd w:id="1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213"/>
        <w:gridCol w:w="1833"/>
        <w:gridCol w:w="2193"/>
        <w:gridCol w:w="1733"/>
        <w:gridCol w:w="95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облыстардың, Астана және Алматы бюджеттеріне тұрғын үй салуға кредиттер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23 800 000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16 200 000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16 100 000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17 500 000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w:t>
      </w:r>
    </w:p>
    <w:bookmarkStart w:name="z42" w:id="12"/>
    <w:p>
      <w:pPr>
        <w:spacing w:after="0"/>
        <w:ind w:left="0"/>
        <w:jc w:val="both"/>
      </w:pPr>
      <w:r>
        <w:rPr>
          <w:rFonts w:ascii="Times New Roman"/>
          <w:b w:val="false"/>
          <w:i w:val="false"/>
          <w:color w:val="000000"/>
          <w:sz w:val="28"/>
        </w:rPr>
        <w:t xml:space="preserve">      деген жолда "салуға" деген сөзден кейін "және (немесе) сатып алуға" деген сөздермен толықтырылсын; </w:t>
      </w:r>
      <w:r>
        <w:br/>
      </w:r>
      <w:r>
        <w:rPr>
          <w:rFonts w:ascii="Times New Roman"/>
          <w:b w:val="false"/>
          <w:i w:val="false"/>
          <w:color w:val="000000"/>
          <w:sz w:val="28"/>
        </w:rPr>
        <w:t xml:space="preserve">
      мына: </w:t>
      </w:r>
    </w:p>
    <w:bookmarkEnd w:id="1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813"/>
        <w:gridCol w:w="1653"/>
        <w:gridCol w:w="1753"/>
        <w:gridCol w:w="1713"/>
        <w:gridCol w:w="115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Облыстық бюджеттерге, Астана және Алматы қалаларының бюджеттеріне инженерлік-коммуналдық инфрақұрылымды дамытуға және жайластыруға арналған нысаналы трансферттер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30 498 745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36 564 139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42 223 000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45 628 000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w:t>
      </w:r>
    </w:p>
    <w:bookmarkStart w:name="z43" w:id="13"/>
    <w:p>
      <w:pPr>
        <w:spacing w:after="0"/>
        <w:ind w:left="0"/>
        <w:jc w:val="both"/>
      </w:pPr>
      <w:r>
        <w:rPr>
          <w:rFonts w:ascii="Times New Roman"/>
          <w:b w:val="false"/>
          <w:i w:val="false"/>
          <w:color w:val="000000"/>
          <w:sz w:val="28"/>
        </w:rPr>
        <w:t xml:space="preserve">      деген жолда "және жайластыруға" деген сөздер ", жайластыруға және (немесе) сатып алуға" деген сөздермен ауыстырылсын; </w:t>
      </w:r>
      <w:r>
        <w:br/>
      </w:r>
      <w:r>
        <w:rPr>
          <w:rFonts w:ascii="Times New Roman"/>
          <w:b w:val="false"/>
          <w:i w:val="false"/>
          <w:color w:val="000000"/>
          <w:sz w:val="28"/>
        </w:rPr>
        <w:t xml:space="preserve">
      "42 223 000" деген сандар "51 723 000" деген сандармен ауыстырылсын; </w:t>
      </w:r>
      <w:r>
        <w:br/>
      </w:r>
      <w:r>
        <w:rPr>
          <w:rFonts w:ascii="Times New Roman"/>
          <w:b w:val="false"/>
          <w:i w:val="false"/>
          <w:color w:val="000000"/>
          <w:sz w:val="28"/>
        </w:rPr>
        <w:t xml:space="preserve">
      "011 - "Қорғас" халықаралық шекара маңы ынтымақтастығы орталығын құру" деген жолдағы "1 000 000" деген сандар "2 000 000" деген сандармен ауыстырылсын; </w:t>
      </w:r>
      <w:r>
        <w:br/>
      </w:r>
      <w:r>
        <w:rPr>
          <w:rFonts w:ascii="Times New Roman"/>
          <w:b w:val="false"/>
          <w:i w:val="false"/>
          <w:color w:val="000000"/>
          <w:sz w:val="28"/>
        </w:rPr>
        <w:t xml:space="preserve">
      "024 - Облыстардың, Астана және Алматы қалаларының бюджеттеріне сумен жабдықтау жүйесін дамытуға нысаналы трансферттер, оның ішінде:" деген жолдағы "22 437 087" деген сандар "32 387 087" деген сандармен ауыстырылсын; </w:t>
      </w:r>
      <w:r>
        <w:br/>
      </w:r>
      <w:r>
        <w:rPr>
          <w:rFonts w:ascii="Times New Roman"/>
          <w:b w:val="false"/>
          <w:i w:val="false"/>
          <w:color w:val="000000"/>
          <w:sz w:val="28"/>
        </w:rPr>
        <w:t xml:space="preserve">
      "004 Сыртқы қарыздар есебінен" деген жолдағы "11 942 175" деген сандар "8 686 741" деген сандармен ауыстырылсын; </w:t>
      </w:r>
      <w:r>
        <w:br/>
      </w:r>
      <w:r>
        <w:rPr>
          <w:rFonts w:ascii="Times New Roman"/>
          <w:b w:val="false"/>
          <w:i w:val="false"/>
          <w:color w:val="000000"/>
          <w:sz w:val="28"/>
        </w:rPr>
        <w:t xml:space="preserve">
      "005 ішкі қаржы көздері есебінен" деген жолдағы "4 875 065" деген сандар "5 232 065" деген сандармен ауыстырылсын; </w:t>
      </w:r>
      <w:r>
        <w:br/>
      </w:r>
      <w:r>
        <w:rPr>
          <w:rFonts w:ascii="Times New Roman"/>
          <w:b w:val="false"/>
          <w:i w:val="false"/>
          <w:color w:val="000000"/>
          <w:sz w:val="28"/>
        </w:rPr>
        <w:t xml:space="preserve">
      "016 Сыртқы қарыздарды республикалық бюджеттен қоса қаржыландыру есебінен деген жолдағы "5 619 847" деген сандар "18 468 281" деген сандармен ауыстырылсын; </w:t>
      </w:r>
      <w:r>
        <w:br/>
      </w:r>
      <w:r>
        <w:rPr>
          <w:rFonts w:ascii="Times New Roman"/>
          <w:b w:val="false"/>
          <w:i w:val="false"/>
          <w:color w:val="000000"/>
          <w:sz w:val="28"/>
        </w:rPr>
        <w:t xml:space="preserve">
      мына: </w:t>
      </w:r>
    </w:p>
    <w:bookmarkEnd w:id="1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833"/>
        <w:gridCol w:w="1633"/>
        <w:gridCol w:w="1813"/>
        <w:gridCol w:w="1313"/>
        <w:gridCol w:w="151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 Облыстардың, Астана және Алматы қалаларының бюджеттеріне мемлекеттік коммуналдық тұрғын үй қорының тұрғын үйлерін салуға нысаналы трансферттер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8 733 838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22 300 000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572 000 </w:t>
            </w:r>
          </w:p>
        </w:tc>
      </w:tr>
    </w:tbl>
    <w:p>
      <w:pPr>
        <w:spacing w:after="0"/>
        <w:ind w:left="0"/>
        <w:jc w:val="both"/>
      </w:pPr>
      <w:r>
        <w:rPr>
          <w:rFonts w:ascii="Times New Roman"/>
          <w:b w:val="false"/>
          <w:i w:val="false"/>
          <w:color w:val="000000"/>
          <w:sz w:val="28"/>
        </w:rPr>
        <w:t xml:space="preserve">" </w:t>
      </w:r>
    </w:p>
    <w:bookmarkStart w:name="z44" w:id="14"/>
    <w:p>
      <w:pPr>
        <w:spacing w:after="0"/>
        <w:ind w:left="0"/>
        <w:jc w:val="both"/>
      </w:pPr>
      <w:r>
        <w:rPr>
          <w:rFonts w:ascii="Times New Roman"/>
          <w:b w:val="false"/>
          <w:i w:val="false"/>
          <w:color w:val="000000"/>
          <w:sz w:val="28"/>
        </w:rPr>
        <w:t xml:space="preserve">      деген жолда "салуға" деген сөзден кейін "және (немесе) сатып алуға" деген сөздермен ауыстырылсын; </w:t>
      </w:r>
      <w:r>
        <w:br/>
      </w:r>
      <w:r>
        <w:rPr>
          <w:rFonts w:ascii="Times New Roman"/>
          <w:b w:val="false"/>
          <w:i w:val="false"/>
          <w:color w:val="000000"/>
          <w:sz w:val="28"/>
        </w:rPr>
        <w:t xml:space="preserve">
      "22 300 300" деген сандар "41 679 483" деген сандармен ауыстырылсын; </w:t>
      </w:r>
      <w:r>
        <w:br/>
      </w:r>
      <w:r>
        <w:rPr>
          <w:rFonts w:ascii="Times New Roman"/>
          <w:b w:val="false"/>
          <w:i w:val="false"/>
          <w:color w:val="000000"/>
          <w:sz w:val="28"/>
        </w:rPr>
        <w:t xml:space="preserve">
      "028 Облыстық бюджеттерге, Астана және Алматы қалаларының бюджеттеріне коммуналдық шаруашылықты дамытуға арналған нысаналы трансферттер" деген жолдағы "6 360 300" деген сандар "6 543 800" деген сандармен ауыстырылсын; </w:t>
      </w:r>
      <w:r>
        <w:br/>
      </w:r>
      <w:r>
        <w:rPr>
          <w:rFonts w:ascii="Times New Roman"/>
          <w:b w:val="false"/>
          <w:i w:val="false"/>
          <w:color w:val="000000"/>
          <w:sz w:val="28"/>
        </w:rPr>
        <w:t xml:space="preserve">
      "029 - Облыстардың, Астана және Алматы қалаларының бюджеттеріне қалаларды және ауылдық жерлерді жайластыруды дамытуға нысаналы трансферттер" деген жолдағы "1 666 018" деген сандар "1 687 719" деген сандармен ауыстырылсын; </w:t>
      </w:r>
      <w:r>
        <w:br/>
      </w:r>
      <w:r>
        <w:rPr>
          <w:rFonts w:ascii="Times New Roman"/>
          <w:b w:val="false"/>
          <w:i w:val="false"/>
          <w:color w:val="000000"/>
          <w:sz w:val="28"/>
        </w:rPr>
        <w:t xml:space="preserve">
      мына: </w:t>
      </w:r>
    </w:p>
    <w:bookmarkEnd w:id="1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833"/>
        <w:gridCol w:w="1633"/>
        <w:gridCol w:w="1813"/>
        <w:gridCol w:w="1313"/>
        <w:gridCol w:w="151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 Облыстардың, Астана және Алматы қалаларының бюджеттеріне қалаларды және ауылдық жерлерді жайластыруды дамытуға нысаналы трансферттер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17 001 473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10 468 906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1 666 018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093"/>
        <w:gridCol w:w="1493"/>
        <w:gridCol w:w="1613"/>
        <w:gridCol w:w="1333"/>
        <w:gridCol w:w="11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 Үлескерлер қатысқан аяқталмаған тұрғын үй объектілерінің құрылысына қатысу үшін уәкілетті ұйымдардың жарғылық капиталын ұлғайтуға Астана қаласының бюджетін дамытуға берілетін нысаналы трансферттер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15 200 000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 Инженерлік коммуникациялық инфрақұрылымның құрылысы үшін уәкілетті жарғылық капиталын қалыптастыруға Алматы облысының бюджетін дамытуға берілетін нысаналы трансферттер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5 300 000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"Облыстық бюджеттерге, Астана және Алматы қалаларының бюджеттеріне қалалар мен елді мекендердің инженерлік-коммуникациялық инфрақұрылымын жөндеуге және абаттандыруға берілетін нысаналы трансферттері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18 942 506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45" w:id="15"/>
    <w:p>
      <w:pPr>
        <w:spacing w:after="0"/>
        <w:ind w:left="0"/>
        <w:jc w:val="both"/>
      </w:pPr>
      <w:r>
        <w:rPr>
          <w:rFonts w:ascii="Times New Roman"/>
          <w:b w:val="false"/>
          <w:i w:val="false"/>
          <w:color w:val="000000"/>
          <w:sz w:val="28"/>
        </w:rPr>
        <w:t xml:space="preserve">
      001 "Қазақстандық экономиканың шикізаттық емес секторының бәсекеге қабілетін қамтамасыз ету және оны әлемдік шаруашылық байланыстары жүйесіне біріктіру, отандық тұтынушыны сапасыз өнімнен қорғау мен тұрғылықты жерлер мен аумақтарда орнықты дамуды қалыптастыру жөніндегі қызметтер" деген бюджеттік бағдарламада: </w:t>
      </w:r>
      <w:r>
        <w:br/>
      </w:r>
      <w:r>
        <w:rPr>
          <w:rFonts w:ascii="Times New Roman"/>
          <w:b w:val="false"/>
          <w:i w:val="false"/>
          <w:color w:val="000000"/>
          <w:sz w:val="28"/>
        </w:rPr>
        <w:t xml:space="preserve">
      "1. Қазақстан Республикасы Индустрия және сауда министрлігі мен оның аумақтық органдарының қызметін үйлестіру" деген кіші бөлімде: </w:t>
      </w:r>
      <w:r>
        <w:br/>
      </w:r>
      <w:r>
        <w:rPr>
          <w:rFonts w:ascii="Times New Roman"/>
          <w:b w:val="false"/>
          <w:i w:val="false"/>
          <w:color w:val="000000"/>
          <w:sz w:val="28"/>
        </w:rPr>
        <w:t xml:space="preserve">
      сан көрсеткіші мынадай редакцияда жазылсын: </w:t>
      </w:r>
    </w:p>
    <w:bookmarkEnd w:id="1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193"/>
        <w:gridCol w:w="1393"/>
        <w:gridCol w:w="1133"/>
        <w:gridCol w:w="1253"/>
        <w:gridCol w:w="1133"/>
        <w:gridCol w:w="1273"/>
        <w:gridCol w:w="1253"/>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басқару аппараты мен аумақтық бөлімшелерді ұстау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талдамалық зерттеулер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зерттеулер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 бойынша семинарлар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w:t>
      </w:r>
    </w:p>
    <w:bookmarkStart w:name="z46" w:id="16"/>
    <w:p>
      <w:pPr>
        <w:spacing w:after="0"/>
        <w:ind w:left="0"/>
        <w:jc w:val="both"/>
      </w:pPr>
      <w:r>
        <w:rPr>
          <w:rFonts w:ascii="Times New Roman"/>
          <w:b w:val="false"/>
          <w:i w:val="false"/>
          <w:color w:val="000000"/>
          <w:sz w:val="28"/>
        </w:rPr>
        <w:t xml:space="preserve">
      "4. Экспортты жылжыту бойынша іс-шараларды өткізу жөніндегі қызметтер" деген кіші бөлімде: </w:t>
      </w:r>
      <w:r>
        <w:br/>
      </w:r>
      <w:r>
        <w:rPr>
          <w:rFonts w:ascii="Times New Roman"/>
          <w:b w:val="false"/>
          <w:i w:val="false"/>
          <w:color w:val="000000"/>
          <w:sz w:val="28"/>
        </w:rPr>
        <w:t xml:space="preserve">
      нәтиже көрсеткішінде: </w:t>
      </w:r>
      <w:r>
        <w:br/>
      </w:r>
      <w:r>
        <w:rPr>
          <w:rFonts w:ascii="Times New Roman"/>
          <w:b w:val="false"/>
          <w:i w:val="false"/>
          <w:color w:val="000000"/>
          <w:sz w:val="28"/>
        </w:rPr>
        <w:t xml:space="preserve">
      "Тауар айналымы көлемі млрд. АҚШ доллары" деген жолда: </w:t>
      </w:r>
      <w:r>
        <w:br/>
      </w:r>
      <w:r>
        <w:rPr>
          <w:rFonts w:ascii="Times New Roman"/>
          <w:b w:val="false"/>
          <w:i w:val="false"/>
          <w:color w:val="000000"/>
          <w:sz w:val="28"/>
        </w:rPr>
        <w:t xml:space="preserve">
      "2008 жыл" деген бағандағы "95,0" деген сандар "109,1" деген сандармен ауыстырылсын; </w:t>
      </w:r>
      <w:r>
        <w:br/>
      </w:r>
      <w:r>
        <w:rPr>
          <w:rFonts w:ascii="Times New Roman"/>
          <w:b w:val="false"/>
          <w:i w:val="false"/>
          <w:color w:val="000000"/>
          <w:sz w:val="28"/>
        </w:rPr>
        <w:t xml:space="preserve">
      "2009 жыл" деген бағандағы "112,1" деген сандар "79,3" деген сандармен ауыстырылсын; </w:t>
      </w:r>
      <w:r>
        <w:br/>
      </w:r>
      <w:r>
        <w:rPr>
          <w:rFonts w:ascii="Times New Roman"/>
          <w:b w:val="false"/>
          <w:i w:val="false"/>
          <w:color w:val="000000"/>
          <w:sz w:val="28"/>
        </w:rPr>
        <w:t xml:space="preserve">
      "2010 жыл" деген бағандағы "132,3" деген сандар "84,6" деген сандармен ауыстырылсын; </w:t>
      </w:r>
      <w:r>
        <w:br/>
      </w:r>
      <w:r>
        <w:rPr>
          <w:rFonts w:ascii="Times New Roman"/>
          <w:b w:val="false"/>
          <w:i w:val="false"/>
          <w:color w:val="000000"/>
          <w:sz w:val="28"/>
        </w:rPr>
        <w:t xml:space="preserve">
      "2011 жыл" деген бағандағы "156,3" деген сандар "89,7"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 Техникалық реттеу саласындағы іс-шараларды жүргізу жөніндегі  қызметтер" деген кіші бөлімде: </w:t>
      </w:r>
      <w:r>
        <w:br/>
      </w:r>
      <w:r>
        <w:rPr>
          <w:rFonts w:ascii="Times New Roman"/>
          <w:b w:val="false"/>
          <w:i w:val="false"/>
          <w:color w:val="000000"/>
          <w:sz w:val="28"/>
        </w:rPr>
        <w:t xml:space="preserve">
      "Техникалық реттеу саласындағы іс-шараларды жүргізу жөніндегі қызметтер" деген жолдағы "3" деген сан "4"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1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893"/>
        <w:gridCol w:w="1413"/>
        <w:gridCol w:w="1473"/>
        <w:gridCol w:w="1273"/>
        <w:gridCol w:w="1733"/>
        <w:gridCol w:w="139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конкурсқа қатысушылардың саны, адам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873"/>
        <w:gridCol w:w="1393"/>
        <w:gridCol w:w="1493"/>
        <w:gridCol w:w="1313"/>
        <w:gridCol w:w="1313"/>
        <w:gridCol w:w="17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конкурсқа қатысушылардың саны, адам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w:t>
      </w:r>
    </w:p>
    <w:bookmarkStart w:name="z49" w:id="17"/>
    <w:p>
      <w:pPr>
        <w:spacing w:after="0"/>
        <w:ind w:left="0"/>
        <w:jc w:val="both"/>
      </w:pPr>
      <w:r>
        <w:rPr>
          <w:rFonts w:ascii="Times New Roman"/>
          <w:b w:val="false"/>
          <w:i w:val="false"/>
          <w:color w:val="000000"/>
          <w:sz w:val="28"/>
        </w:rPr>
        <w:t xml:space="preserve">
      мына: </w:t>
      </w:r>
    </w:p>
    <w:bookmarkEnd w:id="1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813"/>
        <w:gridCol w:w="1413"/>
        <w:gridCol w:w="1553"/>
        <w:gridCol w:w="1313"/>
        <w:gridCol w:w="1593"/>
        <w:gridCol w:w="17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Лизенциялардың бланкілерін дайындау,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273"/>
        <w:gridCol w:w="1113"/>
        <w:gridCol w:w="1293"/>
        <w:gridCol w:w="1273"/>
        <w:gridCol w:w="1413"/>
        <w:gridCol w:w="16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есептілік бланкілерін (лицензияларды, сарапшы аудиториялардың аттестаттарын, сәйкестікті, тауардың шыққан елі туралы сертификатты растау жөніндегі шетелдік органдарды тіркеу туралы куәліктерді) дайындау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bl>
    <w:p>
      <w:pPr>
        <w:spacing w:after="0"/>
        <w:ind w:left="0"/>
        <w:jc w:val="both"/>
      </w:pPr>
      <w:r>
        <w:rPr>
          <w:rFonts w:ascii="Times New Roman"/>
          <w:b w:val="false"/>
          <w:i w:val="false"/>
          <w:color w:val="000000"/>
          <w:sz w:val="28"/>
        </w:rPr>
        <w:t xml:space="preserve">"; </w:t>
      </w:r>
    </w:p>
    <w:bookmarkStart w:name="z50" w:id="18"/>
    <w:p>
      <w:pPr>
        <w:spacing w:after="0"/>
        <w:ind w:left="0"/>
        <w:jc w:val="both"/>
      </w:pPr>
      <w:r>
        <w:rPr>
          <w:rFonts w:ascii="Times New Roman"/>
          <w:b w:val="false"/>
          <w:i w:val="false"/>
          <w:color w:val="000000"/>
          <w:sz w:val="28"/>
        </w:rPr>
        <w:t xml:space="preserve">
      мына: </w:t>
      </w:r>
    </w:p>
    <w:bookmarkEnd w:id="1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213"/>
        <w:gridCol w:w="1113"/>
        <w:gridCol w:w="1313"/>
        <w:gridCol w:w="1293"/>
        <w:gridCol w:w="1413"/>
        <w:gridCol w:w="16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Орамалдарда қатталған тауарлар сатып алу, дана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313"/>
        <w:gridCol w:w="1113"/>
        <w:gridCol w:w="1093"/>
        <w:gridCol w:w="1293"/>
        <w:gridCol w:w="1313"/>
        <w:gridCol w:w="17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деңгейдегі сарапшы аудиторлар атағына мамандарды даярлау және оқыту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w:t>
      </w:r>
    </w:p>
    <w:bookmarkStart w:name="z51" w:id="19"/>
    <w:p>
      <w:pPr>
        <w:spacing w:after="0"/>
        <w:ind w:left="0"/>
        <w:jc w:val="both"/>
      </w:pPr>
      <w:r>
        <w:rPr>
          <w:rFonts w:ascii="Times New Roman"/>
          <w:b w:val="false"/>
          <w:i w:val="false"/>
          <w:color w:val="000000"/>
          <w:sz w:val="28"/>
        </w:rPr>
        <w:t xml:space="preserve">
      "4. Кәсіпкерлікті дамыту жөніндегі қызметтер" деген кіші бөлімде: </w:t>
      </w:r>
      <w:r>
        <w:br/>
      </w:r>
      <w:r>
        <w:rPr>
          <w:rFonts w:ascii="Times New Roman"/>
          <w:b w:val="false"/>
          <w:i w:val="false"/>
          <w:color w:val="000000"/>
          <w:sz w:val="28"/>
        </w:rPr>
        <w:t xml:space="preserve">
      "Кәсіпкерлікті дамыту жөніндегі қызметтер" деген жолдағы "4" деген сан "5" деген санмен ауыстырылсын; </w:t>
      </w:r>
      <w:r>
        <w:br/>
      </w:r>
      <w:r>
        <w:rPr>
          <w:rFonts w:ascii="Times New Roman"/>
          <w:b w:val="false"/>
          <w:i w:val="false"/>
          <w:color w:val="000000"/>
          <w:sz w:val="28"/>
        </w:rPr>
        <w:t xml:space="preserve">
      сан көрсеткішінде: </w:t>
      </w:r>
      <w:r>
        <w:br/>
      </w:r>
      <w:r>
        <w:rPr>
          <w:rFonts w:ascii="Times New Roman"/>
          <w:b w:val="false"/>
          <w:i w:val="false"/>
          <w:color w:val="000000"/>
          <w:sz w:val="28"/>
        </w:rPr>
        <w:t xml:space="preserve">
      "Басылған әдістемелік құралдар саны" деген жолдың "2009 жыл" деген бағанындағы "8000" деген сандар "0" деген санмен ауыстырылсын; </w:t>
      </w:r>
      <w:r>
        <w:br/>
      </w: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w:t>
      </w:r>
      <w:r>
        <w:rPr>
          <w:rFonts w:ascii="Times New Roman"/>
          <w:b w:val="false"/>
          <w:i w:val="false"/>
          <w:color w:val="000000"/>
          <w:sz w:val="28"/>
        </w:rPr>
        <w:t xml:space="preserve">
      "Елдің ЖІӨ-де шағын бизнес субъектілерінің үлесі, %" деген жолда: </w:t>
      </w:r>
      <w:r>
        <w:br/>
      </w:r>
      <w:r>
        <w:rPr>
          <w:rFonts w:ascii="Times New Roman"/>
          <w:b w:val="false"/>
          <w:i w:val="false"/>
          <w:color w:val="000000"/>
          <w:sz w:val="28"/>
        </w:rPr>
        <w:t xml:space="preserve">
      "2008 жыл" деген бағандағы "30,5" деген сандар "28,1" деген сандармен ауыстырылсын; </w:t>
      </w:r>
      <w:r>
        <w:br/>
      </w:r>
      <w:r>
        <w:rPr>
          <w:rFonts w:ascii="Times New Roman"/>
          <w:b w:val="false"/>
          <w:i w:val="false"/>
          <w:color w:val="000000"/>
          <w:sz w:val="28"/>
        </w:rPr>
        <w:t xml:space="preserve">
      "2009 жыл" деген бағандағы "30,5" деген сандар "28,3" деген сандармен ауыстырылсын; </w:t>
      </w:r>
      <w:r>
        <w:br/>
      </w:r>
      <w:r>
        <w:rPr>
          <w:rFonts w:ascii="Times New Roman"/>
          <w:b w:val="false"/>
          <w:i w:val="false"/>
          <w:color w:val="000000"/>
          <w:sz w:val="28"/>
        </w:rPr>
        <w:t xml:space="preserve">
      "2010 жыл" деген бағандағы "30,6" деген сандар "28,5" деген сандармен ауыстырылсын; </w:t>
      </w:r>
      <w:r>
        <w:br/>
      </w:r>
      <w:r>
        <w:rPr>
          <w:rFonts w:ascii="Times New Roman"/>
          <w:b w:val="false"/>
          <w:i w:val="false"/>
          <w:color w:val="000000"/>
          <w:sz w:val="28"/>
        </w:rPr>
        <w:t xml:space="preserve">
      "2011 жыл" деген бағандағы 30,7" деген сандар "28,7"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1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593"/>
        <w:gridCol w:w="1453"/>
        <w:gridCol w:w="1273"/>
        <w:gridCol w:w="1453"/>
        <w:gridCol w:w="1313"/>
        <w:gridCol w:w="17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субъектілерінің саны, бірлік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10840 45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11924 50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13116 95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1442864 </w:t>
            </w:r>
          </w:p>
        </w:tc>
      </w:tr>
    </w:tbl>
    <w:p>
      <w:pPr>
        <w:spacing w:after="0"/>
        <w:ind w:left="0"/>
        <w:jc w:val="both"/>
      </w:pPr>
      <w:r>
        <w:rPr>
          <w:rFonts w:ascii="Times New Roman"/>
          <w:b w:val="false"/>
          <w:i w:val="false"/>
          <w:color w:val="000000"/>
          <w:sz w:val="28"/>
        </w:rPr>
        <w:t xml:space="preserve">" </w:t>
      </w:r>
    </w:p>
    <w:bookmarkStart w:name="z54" w:id="20"/>
    <w:p>
      <w:pPr>
        <w:spacing w:after="0"/>
        <w:ind w:left="0"/>
        <w:jc w:val="both"/>
      </w:pPr>
      <w:r>
        <w:rPr>
          <w:rFonts w:ascii="Times New Roman"/>
          <w:b w:val="false"/>
          <w:i w:val="false"/>
          <w:color w:val="000000"/>
          <w:sz w:val="28"/>
        </w:rPr>
        <w:t xml:space="preserve">      деген жолда "Шағын" деген сөздің алдынан "Тіркелген" деген сөзбен толықтырылсын; </w:t>
      </w:r>
      <w:r>
        <w:br/>
      </w:r>
      <w:r>
        <w:rPr>
          <w:rFonts w:ascii="Times New Roman"/>
          <w:b w:val="false"/>
          <w:i w:val="false"/>
          <w:color w:val="000000"/>
          <w:sz w:val="28"/>
        </w:rPr>
        <w:t xml:space="preserve">
      "1 084 045" деген сандар "1 001 376" деген сандармен толықтырылсын; </w:t>
      </w:r>
      <w:r>
        <w:br/>
      </w:r>
      <w:r>
        <w:rPr>
          <w:rFonts w:ascii="Times New Roman"/>
          <w:b w:val="false"/>
          <w:i w:val="false"/>
          <w:color w:val="000000"/>
          <w:sz w:val="28"/>
        </w:rPr>
        <w:t xml:space="preserve">
      "1 192 450" деген сандар "1 016 396" деген сандармен толықтырылсын; </w:t>
      </w:r>
      <w:r>
        <w:br/>
      </w:r>
      <w:r>
        <w:rPr>
          <w:rFonts w:ascii="Times New Roman"/>
          <w:b w:val="false"/>
          <w:i w:val="false"/>
          <w:color w:val="000000"/>
          <w:sz w:val="28"/>
        </w:rPr>
        <w:t xml:space="preserve">
      "1 311 695" деген сандар "1 031 642" деген сандармен толықтырылсын; </w:t>
      </w:r>
      <w:r>
        <w:br/>
      </w:r>
      <w:r>
        <w:rPr>
          <w:rFonts w:ascii="Times New Roman"/>
          <w:b w:val="false"/>
          <w:i w:val="false"/>
          <w:color w:val="000000"/>
          <w:sz w:val="28"/>
        </w:rPr>
        <w:t xml:space="preserve">
      "1 442 864" деген сандар "1 047 117" деген сандармен толықтырылсын;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"3 805 261" деген сандар "3 378 461" деген сандармен ауыстырылсын; </w:t>
      </w:r>
      <w:r>
        <w:br/>
      </w:r>
      <w:r>
        <w:rPr>
          <w:rFonts w:ascii="Times New Roman"/>
          <w:b w:val="false"/>
          <w:i w:val="false"/>
          <w:color w:val="000000"/>
          <w:sz w:val="28"/>
        </w:rPr>
        <w:t xml:space="preserve">
      005 "Құрылыс саласындағы қолданбалы ғылыми зерттеулер" деген бюджеттік бағдарламада: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w:t>
      </w:r>
      <w:r>
        <w:rPr>
          <w:rFonts w:ascii="Times New Roman"/>
          <w:b w:val="false"/>
          <w:i w:val="false"/>
          <w:color w:val="000000"/>
          <w:sz w:val="28"/>
        </w:rPr>
        <w:t xml:space="preserve">
      "Қолданбалы ғылыми зерттеулерді жүргізу, бірлік (ағымдағы жылғы аяқтайтын тақырыптардың саны/келесі жылға өтетін тақырыптардың саны)" деген жолда: </w:t>
      </w:r>
      <w:r>
        <w:br/>
      </w:r>
      <w:r>
        <w:rPr>
          <w:rFonts w:ascii="Times New Roman"/>
          <w:b w:val="false"/>
          <w:i w:val="false"/>
          <w:color w:val="000000"/>
          <w:sz w:val="28"/>
        </w:rPr>
        <w:t xml:space="preserve">
      "2009 жыл" деген бағандағы "2/4" деген сандар "2/1" деген сандармен ауыстырылсын; </w:t>
      </w:r>
      <w:r>
        <w:br/>
      </w:r>
      <w:r>
        <w:rPr>
          <w:rFonts w:ascii="Times New Roman"/>
          <w:b w:val="false"/>
          <w:i w:val="false"/>
          <w:color w:val="000000"/>
          <w:sz w:val="28"/>
        </w:rPr>
        <w:t xml:space="preserve">
      "2010 жыл" деген бағандағы "4/0" деген сандар "1/3" деген сандармен ауыстырылсын;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"52 545" деген сандар "35 545" деген сандармен ауыстырылсын; </w:t>
      </w:r>
      <w:r>
        <w:br/>
      </w:r>
      <w:r>
        <w:rPr>
          <w:rFonts w:ascii="Times New Roman"/>
          <w:b w:val="false"/>
          <w:i w:val="false"/>
          <w:color w:val="000000"/>
          <w:sz w:val="28"/>
        </w:rPr>
        <w:t xml:space="preserve">
      013 "Стандарттау, метрология және сертификаттау жүйесін жетілдіру" деген бюджеттік бағдарламада: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w:t>
      </w:r>
      <w:r>
        <w:rPr>
          <w:rFonts w:ascii="Times New Roman"/>
          <w:b w:val="false"/>
          <w:i w:val="false"/>
          <w:color w:val="000000"/>
          <w:sz w:val="28"/>
        </w:rPr>
        <w:t xml:space="preserve">
      мына: </w:t>
      </w:r>
    </w:p>
    <w:bookmarkEnd w:id="2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953"/>
        <w:gridCol w:w="973"/>
        <w:gridCol w:w="1253"/>
        <w:gridCol w:w="1173"/>
        <w:gridCol w:w="1313"/>
        <w:gridCol w:w="155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метрологиялық қызметтерінің шығыс эталондарын салыстыра тексеру және калибрлеу жөніндегі мемлекеттік эталондардағы жұмыстардың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473"/>
        <w:gridCol w:w="1393"/>
        <w:gridCol w:w="1013"/>
        <w:gridCol w:w="1073"/>
        <w:gridCol w:w="1613"/>
        <w:gridCol w:w="165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 базасын құру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эталондарды жаңғырту;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w:t>
      </w:r>
    </w:p>
    <w:bookmarkStart w:name="z57" w:id="21"/>
    <w:p>
      <w:pPr>
        <w:spacing w:after="0"/>
        <w:ind w:left="0"/>
        <w:jc w:val="both"/>
      </w:pP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xml:space="preserve">
      мына: </w:t>
      </w:r>
    </w:p>
    <w:bookmarkEnd w:id="2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433"/>
        <w:gridCol w:w="1253"/>
        <w:gridCol w:w="1153"/>
        <w:gridCol w:w="1093"/>
        <w:gridCol w:w="1533"/>
        <w:gridCol w:w="16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эталондарды жаңғырту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58" w:id="22"/>
    <w:p>
      <w:pPr>
        <w:spacing w:after="0"/>
        <w:ind w:left="0"/>
        <w:jc w:val="both"/>
      </w:pPr>
      <w:r>
        <w:rPr>
          <w:rFonts w:ascii="Times New Roman"/>
          <w:b w:val="false"/>
          <w:i w:val="false"/>
          <w:color w:val="000000"/>
          <w:sz w:val="28"/>
        </w:rPr>
        <w:t xml:space="preserve">      деген жол алынып тасталсын: </w:t>
      </w:r>
      <w:r>
        <w:br/>
      </w:r>
      <w:r>
        <w:rPr>
          <w:rFonts w:ascii="Times New Roman"/>
          <w:b w:val="false"/>
          <w:i w:val="false"/>
          <w:color w:val="000000"/>
          <w:sz w:val="28"/>
        </w:rPr>
        <w:t xml:space="preserve">
      014 "Сәулет, қала құрылысы және құрылыс қызметі саласындағы нормативтік-техникалық құжаттарды жетілдіру" деген бюджеттік бағдарламада: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w:t>
      </w:r>
      <w:r>
        <w:rPr>
          <w:rFonts w:ascii="Times New Roman"/>
          <w:b w:val="false"/>
          <w:i w:val="false"/>
          <w:color w:val="000000"/>
          <w:sz w:val="28"/>
        </w:rPr>
        <w:t xml:space="preserve">
      мына: </w:t>
      </w:r>
    </w:p>
    <w:bookmarkEnd w:id="2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333"/>
        <w:gridCol w:w="1173"/>
        <w:gridCol w:w="1153"/>
        <w:gridCol w:w="1233"/>
        <w:gridCol w:w="1233"/>
        <w:gridCol w:w="163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қаражаты есебінен салынатын объектілердің құрылысының типтік жобаларын әзірлеу, 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w:t>
      </w:r>
    </w:p>
    <w:bookmarkStart w:name="z60" w:id="23"/>
    <w:p>
      <w:pPr>
        <w:spacing w:after="0"/>
        <w:ind w:left="0"/>
        <w:jc w:val="both"/>
      </w:pP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"Әлеуметтік инфрақұрылым объектілерін және басқаларын салу үшін типтік жобалар әзірлеу, бірлік"; </w:t>
      </w:r>
      <w:r>
        <w:br/>
      </w:r>
      <w:r>
        <w:rPr>
          <w:rFonts w:ascii="Times New Roman"/>
          <w:b w:val="false"/>
          <w:i w:val="false"/>
          <w:color w:val="000000"/>
          <w:sz w:val="28"/>
        </w:rPr>
        <w:t xml:space="preserve">
      "22" деген сандар "28" деген сандармен ауыстырылсын; </w:t>
      </w:r>
      <w:r>
        <w:br/>
      </w: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xml:space="preserve">
      мына: </w:t>
      </w:r>
    </w:p>
    <w:bookmarkEnd w:id="2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333"/>
        <w:gridCol w:w="1173"/>
        <w:gridCol w:w="1153"/>
        <w:gridCol w:w="1233"/>
        <w:gridCol w:w="1233"/>
        <w:gridCol w:w="163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мемлекеттік бюджеттің қаражаты есебінен салынатын объектілердің құрылысының типтік жобаларын қолданысқа енгізуі, 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w:t>
      </w:r>
    </w:p>
    <w:bookmarkStart w:name="z61" w:id="24"/>
    <w:p>
      <w:pPr>
        <w:spacing w:after="0"/>
        <w:ind w:left="0"/>
        <w:jc w:val="both"/>
      </w:pPr>
      <w:r>
        <w:rPr>
          <w:rFonts w:ascii="Times New Roman"/>
          <w:b w:val="false"/>
          <w:i w:val="false"/>
          <w:color w:val="000000"/>
          <w:sz w:val="28"/>
        </w:rPr>
        <w:t xml:space="preserve">      деген жолда "Белгіленген тәртіппен мемлекеттік бюджеттің қаражаты есебінен салынатын объектілердің" деген сөздер "Әлеуметтік инфрақұрылым объектілері және басқалары" деген сөздермен ауыстырылсын; </w:t>
      </w:r>
      <w:r>
        <w:br/>
      </w:r>
      <w:r>
        <w:rPr>
          <w:rFonts w:ascii="Times New Roman"/>
          <w:b w:val="false"/>
          <w:i w:val="false"/>
          <w:color w:val="000000"/>
          <w:sz w:val="28"/>
        </w:rPr>
        <w:t xml:space="preserve">
      "22" деген сандар "28" деген сандармен ауыстырылсын; </w:t>
      </w:r>
      <w:r>
        <w:br/>
      </w:r>
      <w:r>
        <w:rPr>
          <w:rFonts w:ascii="Times New Roman"/>
          <w:b w:val="false"/>
          <w:i w:val="false"/>
          <w:color w:val="000000"/>
          <w:sz w:val="28"/>
        </w:rPr>
        <w:t xml:space="preserve">
      022 "Қазақстандық тауарларды сыртқы нарықтарға жылжытуға жәрдемдесу" деген бюджеттік бағдарламада: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xml:space="preserve">
      "Экспорттың жалпы көлеміндегі шикізаттық емес тауарлар экспортының ұлғаюы, %" деген жолдағы "20" деген сандар "15,9" деген сандармен ауыстырылсын; </w:t>
      </w:r>
      <w:r>
        <w:br/>
      </w: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xml:space="preserve">
      "Отандық өнім экспортының географиясын кеңейту, бірлік" деген жолдағы "125" деген сандар "80" деген сандармен ауыстырылсын; </w:t>
      </w:r>
      <w:r>
        <w:br/>
      </w:r>
      <w:r>
        <w:rPr>
          <w:rFonts w:ascii="Times New Roman"/>
          <w:b w:val="false"/>
          <w:i w:val="false"/>
          <w:color w:val="000000"/>
          <w:sz w:val="28"/>
        </w:rPr>
        <w:t xml:space="preserve">
      "Бағдарламаны іске асыруға арналған шығыстар" деген жолдағы "448 200" деген сандар "300 000"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023 "Техникалық реттеу және сапа менеджменті жүйесі саласындағы кадрлардың біліктілігін арттыру және қайта даярлау" деген бюджеттік бағдарламада: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xml:space="preserve">
      "Техникалық реттеу саласындағы оқытылған мамандардың саны, бірлік" деген жолда: </w:t>
      </w:r>
      <w:r>
        <w:br/>
      </w:r>
      <w:r>
        <w:rPr>
          <w:rFonts w:ascii="Times New Roman"/>
          <w:b w:val="false"/>
          <w:i w:val="false"/>
          <w:color w:val="000000"/>
          <w:sz w:val="28"/>
        </w:rPr>
        <w:t xml:space="preserve">
      "2009 жыл" деген бағандағы "0" деген сан "100" деген сандармен ауыстырылсын; </w:t>
      </w:r>
      <w:r>
        <w:br/>
      </w:r>
      <w:r>
        <w:rPr>
          <w:rFonts w:ascii="Times New Roman"/>
          <w:b w:val="false"/>
          <w:i w:val="false"/>
          <w:color w:val="000000"/>
          <w:sz w:val="28"/>
        </w:rPr>
        <w:t xml:space="preserve">
      "2010 жыл" деген бағандағы "0" деген сан "100" деген сандармен ауыстырылсын; </w:t>
      </w:r>
      <w:r>
        <w:br/>
      </w:r>
      <w:r>
        <w:rPr>
          <w:rFonts w:ascii="Times New Roman"/>
          <w:b w:val="false"/>
          <w:i w:val="false"/>
          <w:color w:val="000000"/>
          <w:sz w:val="28"/>
        </w:rPr>
        <w:t xml:space="preserve">
      "2011 жыл" деген бағандағы "0" деген сан "100" деген сандармен ауыстырылсын; </w:t>
      </w:r>
      <w:r>
        <w:br/>
      </w:r>
      <w:r>
        <w:rPr>
          <w:rFonts w:ascii="Times New Roman"/>
          <w:b w:val="false"/>
          <w:i w:val="false"/>
          <w:color w:val="000000"/>
          <w:sz w:val="28"/>
        </w:rPr>
        <w:t xml:space="preserve">
      "Оқытылған аудитор-сарапшылардың саны, бірлік" деген жол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2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033"/>
        <w:gridCol w:w="1113"/>
        <w:gridCol w:w="1433"/>
        <w:gridCol w:w="1593"/>
        <w:gridCol w:w="1453"/>
        <w:gridCol w:w="157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деңгейдегі білікті мамандарды көбейту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373"/>
        <w:gridCol w:w="1173"/>
        <w:gridCol w:w="1413"/>
        <w:gridCol w:w="1633"/>
        <w:gridCol w:w="1633"/>
        <w:gridCol w:w="155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білікті мамандарды көбейту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w:t>
      </w:r>
    </w:p>
    <w:bookmarkStart w:name="z64" w:id="25"/>
    <w:p>
      <w:pPr>
        <w:spacing w:after="0"/>
        <w:ind w:left="0"/>
        <w:jc w:val="both"/>
      </w:pPr>
      <w:r>
        <w:rPr>
          <w:rFonts w:ascii="Times New Roman"/>
          <w:b w:val="false"/>
          <w:i w:val="false"/>
          <w:color w:val="000000"/>
          <w:sz w:val="28"/>
        </w:rPr>
        <w:t xml:space="preserve">
      027 "Ақпараттық технологиялар паркі" АЭА қатысушыларының қызметін регламенттеу, өзара іс-қимылын үйлестіруді қамтамасыз ету бойынша қызметтер" деген бюджеттік бағдарламада: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"20 201" деген сандар "19 782"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031 "Қазақстан Республикасының Индустрия және сауда министрлігін материалдық-техникалық жасақтау" деген бюджеттік бағдарламада: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"61 738" деген сандар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033 "Қазақстан Республикасының сыртқы сауда саласындағы мүдделерін ұсынуды қамтамасыз ету, сондай-ақ Қазақстан Республикасы мен шетелдер арасындағы сауда-экономикалық байланыстарды дамытуға жәрдемдесу" деген бюджеттік бағдарламада: </w:t>
      </w:r>
      <w:r>
        <w:br/>
      </w:r>
      <w:r>
        <w:rPr>
          <w:rFonts w:ascii="Times New Roman"/>
          <w:b w:val="false"/>
          <w:i w:val="false"/>
          <w:color w:val="000000"/>
          <w:sz w:val="28"/>
        </w:rPr>
        <w:t xml:space="preserve">
      сандық көрсеткіштерінде: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"Жүргізілген зерттеулер саны" деген жолдағы "-" "4" деген санмен ауыстырылсын; </w:t>
      </w:r>
      <w:r>
        <w:br/>
      </w:r>
      <w:r>
        <w:rPr>
          <w:rFonts w:ascii="Times New Roman"/>
          <w:b w:val="false"/>
          <w:i w:val="false"/>
          <w:color w:val="000000"/>
          <w:sz w:val="28"/>
        </w:rPr>
        <w:t xml:space="preserve">
      "Жүргізілген семинарлар саны" деген жолдағы "5" деген сан "6" деген санмен ауыстырылсын; </w:t>
      </w:r>
      <w:r>
        <w:br/>
      </w:r>
      <w:r>
        <w:rPr>
          <w:rFonts w:ascii="Times New Roman"/>
          <w:b w:val="false"/>
          <w:i w:val="false"/>
          <w:color w:val="000000"/>
          <w:sz w:val="28"/>
        </w:rPr>
        <w:t xml:space="preserve">
      нәтижесінің көрсеткішінде: </w:t>
      </w:r>
      <w:r>
        <w:br/>
      </w:r>
      <w:r>
        <w:rPr>
          <w:rFonts w:ascii="Times New Roman"/>
          <w:b w:val="false"/>
          <w:i w:val="false"/>
          <w:color w:val="000000"/>
          <w:sz w:val="28"/>
        </w:rPr>
        <w:t>
</w:t>
      </w:r>
      <w:r>
        <w:rPr>
          <w:rFonts w:ascii="Times New Roman"/>
          <w:b w:val="false"/>
          <w:i w:val="false"/>
          <w:color w:val="000000"/>
          <w:sz w:val="28"/>
        </w:rPr>
        <w:t xml:space="preserve">
      мына: </w:t>
      </w:r>
    </w:p>
    <w:bookmarkEnd w:id="2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893"/>
        <w:gridCol w:w="1133"/>
        <w:gridCol w:w="1253"/>
        <w:gridCol w:w="1193"/>
        <w:gridCol w:w="1713"/>
        <w:gridCol w:w="13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өлшем бірлігін қамтамасыз ету саласындағы мемлекеттік қадағалау халықаралық моделіне көшу, </w:t>
            </w:r>
            <w:r>
              <w:br/>
            </w:r>
            <w:r>
              <w:rPr>
                <w:rFonts w:ascii="Times New Roman"/>
                <w:b w:val="false"/>
                <w:i w:val="false"/>
                <w:color w:val="000000"/>
                <w:sz w:val="20"/>
              </w:rPr>
              <w:t xml:space="preserve">
Елдің ІЖӨ шағын бизнестегі субъектілерінің үлесі, %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213"/>
        <w:gridCol w:w="1133"/>
        <w:gridCol w:w="1473"/>
        <w:gridCol w:w="1213"/>
        <w:gridCol w:w="1653"/>
        <w:gridCol w:w="177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субъектілерінің елдің ЖІӨ-сіндегі үлесі,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68" w:id="26"/>
    <w:p>
      <w:pPr>
        <w:spacing w:after="0"/>
        <w:ind w:left="0"/>
        <w:jc w:val="both"/>
      </w:pPr>
      <w:r>
        <w:rPr>
          <w:rFonts w:ascii="Times New Roman"/>
          <w:b w:val="false"/>
          <w:i w:val="false"/>
          <w:color w:val="000000"/>
          <w:sz w:val="28"/>
        </w:rPr>
        <w:t xml:space="preserve">
      мына: </w:t>
      </w:r>
    </w:p>
    <w:bookmarkEnd w:id="2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573"/>
        <w:gridCol w:w="1293"/>
        <w:gridCol w:w="1653"/>
        <w:gridCol w:w="1313"/>
        <w:gridCol w:w="1693"/>
        <w:gridCol w:w="12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субъектілерінің саны, бірлік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1084045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1192450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1313"/>
        <w:gridCol w:w="913"/>
        <w:gridCol w:w="1033"/>
        <w:gridCol w:w="1213"/>
        <w:gridCol w:w="1193"/>
        <w:gridCol w:w="179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шағын кәсіпкерлік субъектілерінің саны, бірлік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r>
    </w:tbl>
    <w:p>
      <w:pPr>
        <w:spacing w:after="0"/>
        <w:ind w:left="0"/>
        <w:jc w:val="both"/>
      </w:pPr>
      <w:r>
        <w:rPr>
          <w:rFonts w:ascii="Times New Roman"/>
          <w:b w:val="false"/>
          <w:i w:val="false"/>
          <w:color w:val="000000"/>
          <w:sz w:val="28"/>
        </w:rPr>
        <w:t xml:space="preserve">"; </w:t>
      </w:r>
    </w:p>
    <w:bookmarkStart w:name="z69" w:id="27"/>
    <w:p>
      <w:pPr>
        <w:spacing w:after="0"/>
        <w:ind w:left="0"/>
        <w:jc w:val="both"/>
      </w:pPr>
      <w:r>
        <w:rPr>
          <w:rFonts w:ascii="Times New Roman"/>
          <w:b w:val="false"/>
          <w:i w:val="false"/>
          <w:color w:val="000000"/>
          <w:sz w:val="28"/>
        </w:rPr>
        <w:t xml:space="preserve">
      116 "Электрондық үкімет шеңберінде адам капиталын дамыту" деген бюджеттік бағдарламадан кейін мынадай мазмұндағы бюджеттік бағдарламамен толықтырылсын: </w:t>
      </w:r>
    </w:p>
    <w:bookmarkEnd w:id="2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953"/>
        <w:gridCol w:w="1433"/>
        <w:gridCol w:w="1033"/>
        <w:gridCol w:w="1033"/>
        <w:gridCol w:w="933"/>
        <w:gridCol w:w="953"/>
        <w:gridCol w:w="12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аббаттандыруға берілетін ағымдағы нысаналы трансферттер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әкімдіктеріне инженерлік-коммуникациялық инфрақұрылымды жайластыруға және қайта жаңартуға, оның ішінде сумен жабдықтауға, кәріз, жылумен жабдықтауға, электрмен жабдықтауға, абаттандыруға "Тұрғын үй-коммуналдық шаруашылық жүйесін қайта жаңарту және дамыту" Жол картасының инвестициялық бағыты бойынша республикалық бюджеттен қаражат бөлу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Сәулет, қала құрылысын және құрылысты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Тұрғын үйдің қол жетімділігін қамтамасыз ету, инфрақұрылымды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Тұрғын үй аудандарының инженерлік-коммуникациялық инфрақұрылымын салу және/немесе сатып алу </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Өлш.бірл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(бағалау)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(облыстар, Астана және Алматы қалалары)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жүйесін қайта жаңарту және дамыту" Жол картасының инвестициялық бағыты бойынша қаржыландырылған жобалардың саны (сумен жабдықтау, кәріз, жылумен жабдықтау, электрмен жабдықтау, абаттандыру)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(облыстар, Астана және Алматы қалалары)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70" w:id="28"/>
    <w:p>
      <w:pPr>
        <w:spacing w:after="0"/>
        <w:ind w:left="0"/>
        <w:jc w:val="both"/>
      </w:pPr>
      <w:r>
        <w:rPr>
          <w:rFonts w:ascii="Times New Roman"/>
          <w:b w:val="false"/>
          <w:i w:val="false"/>
          <w:color w:val="000000"/>
          <w:sz w:val="28"/>
        </w:rPr>
        <w:t xml:space="preserve">
      004 "Облыстық бюджеттерге, Астана және Алматы қалаларының бюджеттеріне инженерлік-коммуникациялық инфрақұрылымды дамытуға және жайластыруға нысаналы трансферттер" деген бюджеттік бағдарламада: </w:t>
      </w:r>
      <w:r>
        <w:br/>
      </w:r>
      <w:r>
        <w:rPr>
          <w:rFonts w:ascii="Times New Roman"/>
          <w:b w:val="false"/>
          <w:i w:val="false"/>
          <w:color w:val="000000"/>
          <w:sz w:val="28"/>
        </w:rPr>
        <w:t xml:space="preserve">
      нәтижесінің көрсеткіштерінде: </w:t>
      </w:r>
      <w:r>
        <w:br/>
      </w:r>
      <w:r>
        <w:rPr>
          <w:rFonts w:ascii="Times New Roman"/>
          <w:b w:val="false"/>
          <w:i w:val="false"/>
          <w:color w:val="000000"/>
          <w:sz w:val="28"/>
        </w:rPr>
        <w:t xml:space="preserve">
      "Қазақстан Республикасында тұрғын үй құрылысының 2008 - 2010 жылдарға арналған мемлекеттік бағдарламасының шеңберінде инженерлік-коммуникациялық инфрақұрылым объектілерін пайдалануға беру көлемі (км)" деген жолда "1986,7" деген сандар "1525,8"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2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953"/>
        <w:gridCol w:w="1313"/>
        <w:gridCol w:w="1573"/>
        <w:gridCol w:w="1513"/>
        <w:gridCol w:w="1533"/>
        <w:gridCol w:w="97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2008 - 2010 жылдарға арналған мемлекеттік бағдарламасының шеңберінде инженерлік-коммуникациялық инфрақұрылым объектілерін пайдалануға беру көлемі (км)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333"/>
        <w:gridCol w:w="1173"/>
        <w:gridCol w:w="1453"/>
        <w:gridCol w:w="1533"/>
        <w:gridCol w:w="1093"/>
        <w:gridCol w:w="109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және инвестициялық жобаларды іске асыру арқылы тұрғын үй кешендеріндегі инженерлік-коммуникациялық желілерді пайдалануға беру көлемі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тұрғын үй кешендері құрылысы аудандарындағы инженерлік құрылыстарды салу және қайта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72" w:id="29"/>
    <w:p>
      <w:pPr>
        <w:spacing w:after="0"/>
        <w:ind w:left="0"/>
        <w:jc w:val="both"/>
      </w:pPr>
      <w:r>
        <w:rPr>
          <w:rFonts w:ascii="Times New Roman"/>
          <w:b w:val="false"/>
          <w:i w:val="false"/>
          <w:color w:val="000000"/>
          <w:sz w:val="28"/>
        </w:rPr>
        <w:t xml:space="preserve">      "Бағдарламаны іске асыруға арналған шығыстар" деген жолдың "2009 жыл" деген бағанындағы "42 223 000" деген сандар "51 723 000" деген сандармен ауыстырылсын; </w:t>
      </w:r>
      <w:r>
        <w:br/>
      </w:r>
      <w:r>
        <w:rPr>
          <w:rFonts w:ascii="Times New Roman"/>
          <w:b w:val="false"/>
          <w:i w:val="false"/>
          <w:color w:val="000000"/>
          <w:sz w:val="28"/>
        </w:rPr>
        <w:t xml:space="preserve">
      011 "Қорғас" Шекара маңы ынтымақтастығы орталығын құру" деген бюджеттік бағдарламада: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"1 000 000" деген сандар "2 000 000"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024 "Сумен жабдықтау жүйесін дамытуға арналған облыстық бюджеттерге, Астана және Алматы қалаларын дамытуға арналған нысаналы трансферттер" деген бюджеттік бағдарламада: </w:t>
      </w:r>
      <w:r>
        <w:br/>
      </w:r>
      <w:r>
        <w:rPr>
          <w:rFonts w:ascii="Times New Roman"/>
          <w:b w:val="false"/>
          <w:i w:val="false"/>
          <w:color w:val="000000"/>
          <w:sz w:val="28"/>
        </w:rPr>
        <w:t xml:space="preserve">
      Сан көрсеткіштерінде: </w:t>
      </w:r>
      <w:r>
        <w:br/>
      </w:r>
      <w:r>
        <w:rPr>
          <w:rFonts w:ascii="Times New Roman"/>
          <w:b w:val="false"/>
          <w:i w:val="false"/>
          <w:color w:val="000000"/>
          <w:sz w:val="28"/>
        </w:rPr>
        <w:t>
</w:t>
      </w:r>
      <w:r>
        <w:rPr>
          <w:rFonts w:ascii="Times New Roman"/>
          <w:b w:val="false"/>
          <w:i w:val="false"/>
          <w:color w:val="000000"/>
          <w:sz w:val="28"/>
        </w:rPr>
        <w:t xml:space="preserve">
      "Су жүргізу" деген жолда: </w:t>
      </w:r>
      <w:r>
        <w:br/>
      </w:r>
      <w:r>
        <w:rPr>
          <w:rFonts w:ascii="Times New Roman"/>
          <w:b w:val="false"/>
          <w:i w:val="false"/>
          <w:color w:val="000000"/>
          <w:sz w:val="28"/>
        </w:rPr>
        <w:t xml:space="preserve">
      "2007 жыл (есеп)" деген бағандағы "22 км 480 м" деген сандар "22,4" деген сандармен ауыстырылсын; </w:t>
      </w:r>
      <w:r>
        <w:br/>
      </w:r>
      <w:r>
        <w:rPr>
          <w:rFonts w:ascii="Times New Roman"/>
          <w:b w:val="false"/>
          <w:i w:val="false"/>
          <w:color w:val="000000"/>
          <w:sz w:val="28"/>
        </w:rPr>
        <w:t xml:space="preserve">
      "2008 жыл (баға)" деген бағандағы "31 км 163 м" деген сандар "44,1" деген сандармен ауыстырылсын; </w:t>
      </w:r>
      <w:r>
        <w:br/>
      </w:r>
      <w:r>
        <w:rPr>
          <w:rFonts w:ascii="Times New Roman"/>
          <w:b w:val="false"/>
          <w:i w:val="false"/>
          <w:color w:val="000000"/>
          <w:sz w:val="28"/>
        </w:rPr>
        <w:t xml:space="preserve">
      "2009 жыл" деген баған "30" деген сандармен толықтырылсын; </w:t>
      </w:r>
      <w:r>
        <w:br/>
      </w:r>
      <w:r>
        <w:rPr>
          <w:rFonts w:ascii="Times New Roman"/>
          <w:b w:val="false"/>
          <w:i w:val="false"/>
          <w:color w:val="000000"/>
          <w:sz w:val="28"/>
        </w:rPr>
        <w:t xml:space="preserve">
      "2010 жыл" деген баған "17,9" деген сандармен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"Кәріз" деген жолда: </w:t>
      </w:r>
      <w:r>
        <w:br/>
      </w:r>
      <w:r>
        <w:rPr>
          <w:rFonts w:ascii="Times New Roman"/>
          <w:b w:val="false"/>
          <w:i w:val="false"/>
          <w:color w:val="000000"/>
          <w:sz w:val="28"/>
        </w:rPr>
        <w:t xml:space="preserve">
      "2008 жыл" деген бағандағы "10 км 739 м" деген сандар "12,4" деген сандармен ауыстырылсын; </w:t>
      </w:r>
      <w:r>
        <w:br/>
      </w:r>
      <w:r>
        <w:rPr>
          <w:rFonts w:ascii="Times New Roman"/>
          <w:b w:val="false"/>
          <w:i w:val="false"/>
          <w:color w:val="000000"/>
          <w:sz w:val="28"/>
        </w:rPr>
        <w:t xml:space="preserve">
      "2009 жыл" деген баған "8,6" деген сандармен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"Кәріздік сорғылық станцияларды қайта жасақтау" деген жолда: </w:t>
      </w:r>
      <w:r>
        <w:br/>
      </w:r>
      <w:r>
        <w:rPr>
          <w:rFonts w:ascii="Times New Roman"/>
          <w:b w:val="false"/>
          <w:i w:val="false"/>
          <w:color w:val="000000"/>
          <w:sz w:val="28"/>
        </w:rPr>
        <w:t xml:space="preserve">
      "2009 жыл" деген бағандағы "4" деген сан "8" деген санмен ауыстырылсын; </w:t>
      </w:r>
      <w:r>
        <w:br/>
      </w:r>
      <w:r>
        <w:rPr>
          <w:rFonts w:ascii="Times New Roman"/>
          <w:b w:val="false"/>
          <w:i w:val="false"/>
          <w:color w:val="000000"/>
          <w:sz w:val="28"/>
        </w:rPr>
        <w:t xml:space="preserve">
      "2010 жыл" деген бағандағы "5" деген сан "9" деген санмен ауыстырылсын; </w:t>
      </w:r>
      <w:r>
        <w:br/>
      </w:r>
      <w:r>
        <w:rPr>
          <w:rFonts w:ascii="Times New Roman"/>
          <w:b w:val="false"/>
          <w:i w:val="false"/>
          <w:color w:val="000000"/>
          <w:sz w:val="28"/>
        </w:rPr>
        <w:t xml:space="preserve">
      "Құрылыстың екінші кезегі бойынша қайта жасақтау", "Құрылыстың  бірінші кезегі бойынша қайта жасақтау" деген 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2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313"/>
        <w:gridCol w:w="1273"/>
        <w:gridCol w:w="1573"/>
        <w:gridCol w:w="1473"/>
        <w:gridCol w:w="1553"/>
        <w:gridCol w:w="17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сорғылық станцияларды қайта жасақтау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253"/>
        <w:gridCol w:w="1373"/>
        <w:gridCol w:w="1593"/>
        <w:gridCol w:w="1473"/>
        <w:gridCol w:w="1473"/>
        <w:gridCol w:w="1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станцияларын (КТС) қайта жаңарту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Сорғылық сүзгі станциясында (ССС) су тазарту блогын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су қоймасында 1 көтерме сорғы станциясын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судың есептеу құралдарын орнату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үйдің суын есептеу құралдарын орнату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 су қоймасы суағарының 2-ші желісін қайта жаңарту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кезекті аяқтау 2009 жылға белгіленген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кезекті 2009 жылы бастап, 2010 жылдары аяқтау жоспарланған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78" w:id="30"/>
    <w:p>
      <w:pPr>
        <w:spacing w:after="0"/>
        <w:ind w:left="0"/>
        <w:jc w:val="both"/>
      </w:pPr>
      <w:r>
        <w:rPr>
          <w:rFonts w:ascii="Times New Roman"/>
          <w:b w:val="false"/>
          <w:i w:val="false"/>
          <w:color w:val="000000"/>
          <w:sz w:val="28"/>
        </w:rPr>
        <w:t xml:space="preserve">
      Сандық көрсеткіштері мынадай редакцияда жазылсын: </w:t>
      </w:r>
    </w:p>
    <w:bookmarkEnd w:id="3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073"/>
        <w:gridCol w:w="1233"/>
        <w:gridCol w:w="1173"/>
        <w:gridCol w:w="1493"/>
        <w:gridCol w:w="1553"/>
        <w:gridCol w:w="993"/>
        <w:gridCol w:w="115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әзірлеу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магистралдық желілерді қайта жаңарту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желілерін қайта жаңарту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тәулігіне 55,0 мың шаршы метр су жинау құрылыстарын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2-көтерме сорғы станциясын қайта жаңарту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530 мм, қуаттылығы тәулігіне 46000 м </w:t>
            </w:r>
            <w:r>
              <w:rPr>
                <w:rFonts w:ascii="Times New Roman"/>
                <w:b w:val="false"/>
                <w:i w:val="false"/>
                <w:color w:val="000000"/>
                <w:vertAlign w:val="superscript"/>
              </w:rPr>
              <w:t xml:space="preserve">3 </w:t>
            </w:r>
            <w:r>
              <w:rPr>
                <w:rFonts w:ascii="Times New Roman"/>
                <w:b w:val="false"/>
                <w:i w:val="false"/>
                <w:color w:val="000000"/>
                <w:sz w:val="20"/>
              </w:rPr>
              <w:t xml:space="preserve">өзен арнасының су жинауышы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1-көтерме сорғы станциясын қайта жаңарту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ожау (тұндырғыш), СТС периметрі бойынша санитарлық қорғау аймағын салу, жер снарядының пульповодын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Сүзу станциясын қайта жаңарту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79" w:id="31"/>
    <w:p>
      <w:pPr>
        <w:spacing w:after="0"/>
        <w:ind w:left="0"/>
        <w:jc w:val="both"/>
      </w:pPr>
      <w:r>
        <w:rPr>
          <w:rFonts w:ascii="Times New Roman"/>
          <w:b w:val="false"/>
          <w:i w:val="false"/>
          <w:color w:val="000000"/>
          <w:sz w:val="28"/>
        </w:rPr>
        <w:t xml:space="preserve">
      "Нәтиже көрсеткіштері" деген жолда: </w:t>
      </w:r>
    </w:p>
    <w:bookmarkEnd w:id="3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313"/>
        <w:gridCol w:w="1573"/>
        <w:gridCol w:w="1553"/>
        <w:gridCol w:w="1433"/>
        <w:gridCol w:w="1376"/>
        <w:gridCol w:w="1509"/>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сумен жабдықтау жөніндегі қызметтерге тұрақты қол жетімділікпен қамтамасыз 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11195846,0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10847468,0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20862022,0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14641570,0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150000000,0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373"/>
        <w:gridCol w:w="1533"/>
        <w:gridCol w:w="1413"/>
        <w:gridCol w:w="1413"/>
        <w:gridCol w:w="1013"/>
        <w:gridCol w:w="127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Каспий энергетика хабының сыртқы инфрақұрылымын салу шеңберінде "Қуаты тәулігіне 40000 м </w:t>
            </w:r>
            <w:r>
              <w:rPr>
                <w:rFonts w:ascii="Times New Roman"/>
                <w:b w:val="false"/>
                <w:i w:val="false"/>
                <w:color w:val="000000"/>
                <w:vertAlign w:val="superscript"/>
              </w:rPr>
              <w:t xml:space="preserve">3 </w:t>
            </w:r>
            <w:r>
              <w:rPr>
                <w:rFonts w:ascii="Times New Roman"/>
                <w:b w:val="false"/>
                <w:i w:val="false"/>
                <w:color w:val="000000"/>
                <w:vertAlign w:val="subscript"/>
              </w:rPr>
              <w:t xml:space="preserve">болатын меншікті тұщыту қондырғысын салу" жобасы бойынша ЖСҚ әзірлеу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0" w:id="32"/>
    <w:p>
      <w:pPr>
        <w:spacing w:after="0"/>
        <w:ind w:left="0"/>
        <w:jc w:val="both"/>
      </w:pPr>
      <w:r>
        <w:rPr>
          <w:rFonts w:ascii="Times New Roman"/>
          <w:b w:val="false"/>
          <w:i w:val="false"/>
          <w:color w:val="000000"/>
          <w:sz w:val="28"/>
        </w:rPr>
        <w:t xml:space="preserve">      "Бағдарламаны іске асыруға арналған шығыстар" деген жолда: </w:t>
      </w:r>
      <w:r>
        <w:br/>
      </w:r>
      <w:r>
        <w:rPr>
          <w:rFonts w:ascii="Times New Roman"/>
          <w:b w:val="false"/>
          <w:i w:val="false"/>
          <w:color w:val="000000"/>
          <w:sz w:val="28"/>
        </w:rPr>
        <w:t xml:space="preserve">
      "2009 жыл" деген бағандағы "22 437 087" деген сандар "32 387 087" деген сандармен ауыстырылсын; </w:t>
      </w:r>
      <w:r>
        <w:br/>
      </w:r>
      <w:r>
        <w:rPr>
          <w:rFonts w:ascii="Times New Roman"/>
          <w:b w:val="false"/>
          <w:i w:val="false"/>
          <w:color w:val="000000"/>
          <w:sz w:val="28"/>
        </w:rPr>
        <w:t xml:space="preserve">
      025 "Облыстық бюджеттерге, Астана және Алматы қалаларының бюджеттеріне мемлекеттік коммуналдық тұрғын үй қорының тұрғын үй құрылысын дамытуға арналған нысаналы даму трансфеттері" деген бюджеттік бағдарламада: </w:t>
      </w:r>
      <w:r>
        <w:br/>
      </w: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w:t>
      </w:r>
      <w:r>
        <w:rPr>
          <w:rFonts w:ascii="Times New Roman"/>
          <w:b w:val="false"/>
          <w:i w:val="false"/>
          <w:color w:val="000000"/>
          <w:sz w:val="28"/>
        </w:rPr>
        <w:t xml:space="preserve">
      мына: </w:t>
      </w:r>
      <w:r>
        <w:br/>
      </w:r>
      <w:r>
        <w:rPr>
          <w:rFonts w:ascii="Times New Roman"/>
          <w:b w:val="false"/>
          <w:i w:val="false"/>
          <w:color w:val="000000"/>
          <w:sz w:val="28"/>
        </w:rPr>
        <w:t xml:space="preserve">
"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333"/>
        <w:gridCol w:w="1533"/>
        <w:gridCol w:w="1433"/>
        <w:gridCol w:w="1433"/>
        <w:gridCol w:w="953"/>
        <w:gridCol w:w="131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 құрылысының 2008 - 2010 жылдарға арналған мемлекеттік бағдарламасы шеңберінде заңнамамен айқындалған азаматтардың санаты үшін жалға берілетін (коммуналдық) тұрғын үйді пайдалануға беру көлемі (мың шаршы 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bl>
    <w:p>
      <w:pPr>
        <w:spacing w:after="0"/>
        <w:ind w:left="0"/>
        <w:jc w:val="both"/>
      </w:pPr>
      <w:r>
        <w:rPr>
          <w:rFonts w:ascii="Times New Roman"/>
          <w:b w:val="false"/>
          <w:i w:val="false"/>
          <w:color w:val="000000"/>
          <w:sz w:val="28"/>
        </w:rPr>
        <w:t xml:space="preserve">" </w:t>
      </w:r>
    </w:p>
    <w:bookmarkStart w:name="z82" w:id="33"/>
    <w:p>
      <w:pPr>
        <w:spacing w:after="0"/>
        <w:ind w:left="0"/>
        <w:jc w:val="both"/>
      </w:pPr>
      <w:r>
        <w:rPr>
          <w:rFonts w:ascii="Times New Roman"/>
          <w:b w:val="false"/>
          <w:i w:val="false"/>
          <w:color w:val="000000"/>
          <w:sz w:val="28"/>
        </w:rPr>
        <w:t xml:space="preserve">      деген жолда "заңнамамен айқындалған азаматтардың санаты үшін" деген жолдар алынып тасталсын; </w:t>
      </w:r>
      <w:r>
        <w:br/>
      </w:r>
      <w:r>
        <w:rPr>
          <w:rFonts w:ascii="Times New Roman"/>
          <w:b w:val="false"/>
          <w:i w:val="false"/>
          <w:color w:val="000000"/>
          <w:sz w:val="28"/>
        </w:rPr>
        <w:t xml:space="preserve">
      "214,1" деген сандар "211,8" деген сандармен ауыстырылсын; </w:t>
      </w:r>
      <w:r>
        <w:br/>
      </w:r>
      <w:r>
        <w:rPr>
          <w:rFonts w:ascii="Times New Roman"/>
          <w:b w:val="false"/>
          <w:i w:val="false"/>
          <w:color w:val="000000"/>
          <w:sz w:val="28"/>
        </w:rPr>
        <w:t xml:space="preserve">
      "26,2" деген сандар "0" деген санмен ауыстырылсын; </w:t>
      </w:r>
      <w:r>
        <w:br/>
      </w:r>
      <w:r>
        <w:rPr>
          <w:rFonts w:ascii="Times New Roman"/>
          <w:b w:val="false"/>
          <w:i w:val="false"/>
          <w:color w:val="000000"/>
          <w:sz w:val="28"/>
        </w:rPr>
        <w:t xml:space="preserve">
      мына: </w:t>
      </w:r>
    </w:p>
    <w:bookmarkEnd w:id="3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353"/>
        <w:gridCol w:w="1553"/>
        <w:gridCol w:w="1413"/>
        <w:gridCol w:w="1413"/>
        <w:gridCol w:w="1013"/>
        <w:gridCol w:w="129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 құрылысының 2008 - 2010 жылдарға арналған мемлекеттік бағдарламасы шеңберінде заңнамамен айқындалған азаматтардың санаты үшін жалға берілетін (коммуналдық) тұрғын үйді пайдалануға беру көлемі (мың шаршы 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1353"/>
        <w:gridCol w:w="1213"/>
        <w:gridCol w:w="1473"/>
        <w:gridCol w:w="1473"/>
        <w:gridCol w:w="953"/>
        <w:gridCol w:w="119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қаласында бюджеттік ұйымдар қызметкерлері мен жас отбасыларға арналған екі 200 пәтерлік тұрғын үй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құрылыс объектілерінде жеке құрылыс салушылардан пәтерлер сатып 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3" w:id="34"/>
    <w:p>
      <w:pPr>
        <w:spacing w:after="0"/>
        <w:ind w:left="0"/>
        <w:jc w:val="both"/>
      </w:pPr>
      <w:r>
        <w:rPr>
          <w:rFonts w:ascii="Times New Roman"/>
          <w:b w:val="false"/>
          <w:i w:val="false"/>
          <w:color w:val="000000"/>
          <w:sz w:val="28"/>
        </w:rPr>
        <w:t xml:space="preserve">      "Бағдарламаны іске асыруға арналған шығыстар" деген жолдың "2009 жыл" деген бағанындағы "22 300 000" деген сандар "41 679 483" деген сандармен ауыстырылсын; </w:t>
      </w:r>
      <w:r>
        <w:br/>
      </w:r>
      <w:r>
        <w:rPr>
          <w:rFonts w:ascii="Times New Roman"/>
          <w:b w:val="false"/>
          <w:i w:val="false"/>
          <w:color w:val="000000"/>
          <w:sz w:val="28"/>
        </w:rPr>
        <w:t xml:space="preserve">
      028 "Облыстық бюджеттерге, Астана және Алматы қалаларының бюджеттеріне коммуналдық шаруашылықтарды дамытуға берілетін нысаналы даму трансферттері" деген бюджеттік бағдарламада: </w:t>
      </w:r>
      <w:r>
        <w:br/>
      </w:r>
      <w:r>
        <w:rPr>
          <w:rFonts w:ascii="Times New Roman"/>
          <w:b w:val="false"/>
          <w:i w:val="false"/>
          <w:color w:val="000000"/>
          <w:sz w:val="28"/>
        </w:rPr>
        <w:t xml:space="preserve">
      1. "Түркістан қаласында қалалық тазалағыш ғимараттар құрылысы" деген сандық көрсеткіштерінде: </w:t>
      </w:r>
      <w:r>
        <w:br/>
      </w:r>
      <w:r>
        <w:rPr>
          <w:rFonts w:ascii="Times New Roman"/>
          <w:b w:val="false"/>
          <w:i w:val="false"/>
          <w:color w:val="000000"/>
          <w:sz w:val="28"/>
        </w:rPr>
        <w:t>
</w:t>
      </w:r>
      <w:r>
        <w:rPr>
          <w:rFonts w:ascii="Times New Roman"/>
          <w:b w:val="false"/>
          <w:i w:val="false"/>
          <w:color w:val="000000"/>
          <w:sz w:val="28"/>
        </w:rPr>
        <w:t xml:space="preserve">
      мына: </w:t>
      </w:r>
    </w:p>
    <w:bookmarkEnd w:id="3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1392"/>
        <w:gridCol w:w="1601"/>
        <w:gridCol w:w="1538"/>
        <w:gridCol w:w="1105"/>
        <w:gridCol w:w="1311"/>
        <w:gridCol w:w="1331"/>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құжаттаманы әзірлеу және кәріз тазалағыш ғимараттар құрылысы, (саны) оның ішінде: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м </w:t>
            </w:r>
            <w:r>
              <w:rPr>
                <w:rFonts w:ascii="Times New Roman"/>
                <w:b w:val="false"/>
                <w:i w:val="false"/>
                <w:color w:val="000000"/>
                <w:vertAlign w:val="superscript"/>
              </w:rPr>
              <w:t xml:space="preserve">3 </w:t>
            </w:r>
            <w:r>
              <w:rPr>
                <w:rFonts w:ascii="Times New Roman"/>
                <w:b w:val="false"/>
                <w:i w:val="false"/>
                <w:color w:val="000000"/>
                <w:sz w:val="20"/>
              </w:rPr>
              <w:t xml:space="preserve">(дана) болатын қабылдау камерасы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ғимараты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см </w:t>
            </w:r>
            <w:r>
              <w:rPr>
                <w:rFonts w:ascii="Times New Roman"/>
                <w:b w:val="false"/>
                <w:i w:val="false"/>
                <w:color w:val="000000"/>
                <w:vertAlign w:val="superscript"/>
              </w:rPr>
              <w:t xml:space="preserve">3 </w:t>
            </w:r>
            <w:r>
              <w:rPr>
                <w:rFonts w:ascii="Times New Roman"/>
                <w:b w:val="false"/>
                <w:i w:val="false"/>
                <w:color w:val="000000"/>
                <w:sz w:val="20"/>
              </w:rPr>
              <w:t xml:space="preserve">болатын құм ұстағыш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өлшеуіш ожау </w:t>
            </w:r>
            <w:r>
              <w:br/>
            </w:r>
            <w:r>
              <w:rPr>
                <w:rFonts w:ascii="Times New Roman"/>
                <w:b w:val="false"/>
                <w:i w:val="false"/>
                <w:color w:val="000000"/>
                <w:sz w:val="20"/>
              </w:rPr>
              <w:t xml:space="preserve">
Шығыс 500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 блогы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Әкімшілік-тұрмыстық ғимараттар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ғимараттар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2x1000 кВа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тауарлық хлордың 5 кг өндіретін хлораторлық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м </w:t>
            </w:r>
            <w:r>
              <w:rPr>
                <w:rFonts w:ascii="Times New Roman"/>
                <w:b w:val="false"/>
                <w:i w:val="false"/>
                <w:color w:val="000000"/>
                <w:vertAlign w:val="superscript"/>
              </w:rPr>
              <w:t xml:space="preserve">3 </w:t>
            </w:r>
            <w:r>
              <w:rPr>
                <w:rFonts w:ascii="Times New Roman"/>
                <w:b w:val="false"/>
                <w:i w:val="false"/>
                <w:color w:val="000000"/>
                <w:sz w:val="20"/>
              </w:rPr>
              <w:t xml:space="preserve">болатын байланыстық қойма (дана)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м </w:t>
            </w:r>
            <w:r>
              <w:rPr>
                <w:rFonts w:ascii="Times New Roman"/>
                <w:b w:val="false"/>
                <w:i w:val="false"/>
                <w:color w:val="000000"/>
                <w:vertAlign w:val="superscript"/>
              </w:rPr>
              <w:t xml:space="preserve">3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м </w:t>
            </w:r>
            <w:r>
              <w:rPr>
                <w:rFonts w:ascii="Times New Roman"/>
                <w:b w:val="false"/>
                <w:i w:val="false"/>
                <w:color w:val="000000"/>
                <w:vertAlign w:val="superscript"/>
              </w:rPr>
              <w:t xml:space="preserve">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 (м)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типіндегі асфальтты бетондық жабынды 1, s=320 м </w:t>
            </w:r>
            <w:r>
              <w:rPr>
                <w:rFonts w:ascii="Times New Roman"/>
                <w:b w:val="false"/>
                <w:i w:val="false"/>
                <w:color w:val="000000"/>
                <w:vertAlign w:val="superscript"/>
              </w:rPr>
              <w:t xml:space="preserve">2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м </w:t>
            </w:r>
            <w:r>
              <w:rPr>
                <w:rFonts w:ascii="Times New Roman"/>
                <w:b w:val="false"/>
                <w:i w:val="false"/>
                <w:color w:val="000000"/>
                <w:vertAlign w:val="superscript"/>
              </w:rPr>
              <w:t xml:space="preserve">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 м </w:t>
            </w:r>
            <w:r>
              <w:rPr>
                <w:rFonts w:ascii="Times New Roman"/>
                <w:b w:val="false"/>
                <w:i w:val="false"/>
                <w:color w:val="000000"/>
                <w:vertAlign w:val="superscript"/>
              </w:rPr>
              <w:t xml:space="preserve">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Алаңнан тыс желілер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100 (п.м) болатын су құбыры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8365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10 кВ (п.м)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желілер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100 (п.м) болатын суқұбыры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м Д 100 мм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150 (п.м) болатын асбест цементтен жасалған кәріз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м Д 150 мм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төсемдегі жылу желісі (п.м)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0,4 кВ (п.м)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қаласында қалалық кәріз желілері құрылысы"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құжаттаманы әзірлеу және қалалық кәріз желілердің құрылысы, (саны) оның ішінде: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сорғыш станциялар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құбырдан жасалған өздігінен ағатын кәріз d 150-:-600 мм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құбырдан жасалған қысымды кәріз d 90-:-355 мм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p>
            <w:pPr>
              <w:spacing w:after="20"/>
              <w:ind w:left="20"/>
              <w:jc w:val="both"/>
            </w:pPr>
            <w:r>
              <w:rPr>
                <w:rFonts w:ascii="Times New Roman"/>
                <w:b w:val="false"/>
                <w:i w:val="false"/>
                <w:color w:val="000000"/>
                <w:sz w:val="20"/>
              </w:rPr>
              <w:t xml:space="preserve">М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32000м Д 90-355 мм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КНС d = 63 мм Полиэтиленді құбырдан жасалған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1-типіндегі асфальттық бетонды бөлшектеу және қалпына келтіру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16500м </w:t>
            </w:r>
            <w:r>
              <w:rPr>
                <w:rFonts w:ascii="Times New Roman"/>
                <w:b w:val="false"/>
                <w:i w:val="false"/>
                <w:color w:val="000000"/>
                <w:vertAlign w:val="superscript"/>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2-типіндегі асфальтты бетонды жабынды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ЛЭП-10 кВ қиысу 3 АС-50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Сымның қиысу 2 (4x16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Сымның қиысу 2 (4х70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Сымнын қиысу (4х150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2х63 кВа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 КТПГ 630 кВа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2x160 кВа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дизельді электростанция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вольтты камера КРУН-10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73"/>
        <w:gridCol w:w="1593"/>
        <w:gridCol w:w="1473"/>
        <w:gridCol w:w="1133"/>
        <w:gridCol w:w="1133"/>
        <w:gridCol w:w="131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құжаттаманы әзірлеу және кәріз тазалағыш құрылыстар салу, (саны) оның ішінде: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м </w:t>
            </w:r>
            <w:r>
              <w:rPr>
                <w:rFonts w:ascii="Times New Roman"/>
                <w:b w:val="false"/>
                <w:i w:val="false"/>
                <w:color w:val="000000"/>
                <w:vertAlign w:val="superscript"/>
              </w:rPr>
              <w:t xml:space="preserve">3 </w:t>
            </w:r>
            <w:r>
              <w:rPr>
                <w:rFonts w:ascii="Times New Roman"/>
                <w:b w:val="false"/>
                <w:i w:val="false"/>
                <w:color w:val="000000"/>
                <w:sz w:val="20"/>
              </w:rPr>
              <w:t xml:space="preserve">(дана) болатын қабылдау камерасы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ғимараты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см </w:t>
            </w:r>
            <w:r>
              <w:rPr>
                <w:rFonts w:ascii="Times New Roman"/>
                <w:b w:val="false"/>
                <w:i w:val="false"/>
                <w:color w:val="000000"/>
                <w:vertAlign w:val="superscript"/>
              </w:rPr>
              <w:t xml:space="preserve">3 </w:t>
            </w:r>
            <w:r>
              <w:rPr>
                <w:rFonts w:ascii="Times New Roman"/>
                <w:b w:val="false"/>
                <w:i w:val="false"/>
                <w:color w:val="000000"/>
                <w:sz w:val="20"/>
              </w:rPr>
              <w:t xml:space="preserve">болатын құм ұстағыш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өлшегіш ожау Шығыс 500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 блогы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Әкімшілік-тұрмыстық ғимараттар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ғимараттар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2x1000 кВа(дана)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тауарлық хлордың 5 кг өндіретін хлораторлық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м </w:t>
            </w:r>
            <w:r>
              <w:rPr>
                <w:rFonts w:ascii="Times New Roman"/>
                <w:b w:val="false"/>
                <w:i w:val="false"/>
                <w:color w:val="000000"/>
                <w:vertAlign w:val="superscript"/>
              </w:rPr>
              <w:t xml:space="preserve">3 </w:t>
            </w:r>
            <w:r>
              <w:rPr>
                <w:rFonts w:ascii="Times New Roman"/>
                <w:b w:val="false"/>
                <w:i w:val="false"/>
                <w:color w:val="000000"/>
                <w:sz w:val="20"/>
              </w:rPr>
              <w:t xml:space="preserve">болатын байланыстық қойма (дана)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1-типті асфальтты бетонды жабынды, s=320 м </w:t>
            </w:r>
            <w:r>
              <w:rPr>
                <w:rFonts w:ascii="Times New Roman"/>
                <w:b w:val="false"/>
                <w:i w:val="false"/>
                <w:color w:val="000000"/>
                <w:vertAlign w:val="superscript"/>
              </w:rPr>
              <w:t xml:space="preserve">2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Алаңнан тыс желілер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100 (қ.м) болатын су құбыры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10 кВ (қ.м)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желілер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100 (қ.м) болатын су құбыры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150 (қ.м) болатын асбестцемент құбырдан жасалған кәріз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төсемдегі жылу желісі (қ.м)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0,4 кВ (қ.м)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нормаларына және ережелеріне сәйкес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қаласында қалалық кәріз желілерін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құжаттаманы әзірлеу және қалалық кәріз салу, (саны) оның ішінде: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сорғы станциясы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құбырдан жасалған өздігінен ағатын кәріз d 150-:-600 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құбырдан жасалған қысымды кәріз d 90-:-355 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КСС d = 63 мм Полиэтиленді құбырдан жасалған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1-типті асфальтты бетон жабындыны бөлшектеу және қалпына келтіру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2-типті асфальтты бетон жабынды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ЛЭП-10 кВ қиысу ЗАС-50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Сымнын қиысу 2 (4x16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Сымның қиысу 2 (4х70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ЛЭП-0.4 кВ Сымның қиысу (4х150 мм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2х63 кВа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 КТПГ 630 кВа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кіші станция 2x160 кВа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дизельді электростанция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вольтты камера КРУН-10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w:t>
      </w:r>
    </w:p>
    <w:bookmarkStart w:name="z85" w:id="35"/>
    <w:p>
      <w:pPr>
        <w:spacing w:after="0"/>
        <w:ind w:left="0"/>
        <w:jc w:val="both"/>
      </w:pPr>
      <w:r>
        <w:rPr>
          <w:rFonts w:ascii="Times New Roman"/>
          <w:b w:val="false"/>
          <w:i w:val="false"/>
          <w:color w:val="000000"/>
          <w:sz w:val="28"/>
        </w:rPr>
        <w:t xml:space="preserve">
      Сапа көрсеткіштері мынадай редакцияда жазылсын: </w:t>
      </w:r>
    </w:p>
    <w:bookmarkEnd w:id="3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53"/>
        <w:gridCol w:w="1293"/>
        <w:gridCol w:w="1673"/>
        <w:gridCol w:w="1113"/>
        <w:gridCol w:w="1153"/>
        <w:gridCol w:w="1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энергетика хабының сыртқы инфрақұрылымының құрылысы шеңберінде "Өнімділігі 24000 м </w:t>
            </w:r>
            <w:r>
              <w:rPr>
                <w:rFonts w:ascii="Times New Roman"/>
                <w:b w:val="false"/>
                <w:i w:val="false"/>
                <w:color w:val="000000"/>
                <w:vertAlign w:val="superscript"/>
              </w:rPr>
              <w:t xml:space="preserve">3 </w:t>
            </w:r>
            <w:r>
              <w:rPr>
                <w:rFonts w:ascii="Times New Roman"/>
                <w:b w:val="false"/>
                <w:i w:val="false"/>
                <w:color w:val="000000"/>
                <w:sz w:val="20"/>
              </w:rPr>
              <w:t xml:space="preserve">болатын тазарту ғимараттарының құрылысы" жобасы бойынша ЖСҚ әзірлеу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19 жоспарланған ауданының инженерлік желілері (жылумен жабдықтау)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 (жылумен жабдықтау)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нормаларына және ережелеріне сәйкес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6" w:id="36"/>
    <w:p>
      <w:pPr>
        <w:spacing w:after="0"/>
        <w:ind w:left="0"/>
        <w:jc w:val="both"/>
      </w:pPr>
      <w:r>
        <w:rPr>
          <w:rFonts w:ascii="Times New Roman"/>
          <w:b w:val="false"/>
          <w:i w:val="false"/>
          <w:color w:val="000000"/>
          <w:sz w:val="28"/>
        </w:rPr>
        <w:t xml:space="preserve">      "Бағдарламаны іске асыруға арналған шығыстар" деген жолдың "2009 жыл" деген бағанындағы "6 360 300" деген сандар "6 543 800" деген сандармен ауыстырылсын; </w:t>
      </w:r>
      <w:r>
        <w:br/>
      </w:r>
      <w:r>
        <w:rPr>
          <w:rFonts w:ascii="Times New Roman"/>
          <w:b w:val="false"/>
          <w:i w:val="false"/>
          <w:color w:val="000000"/>
          <w:sz w:val="28"/>
        </w:rPr>
        <w:t xml:space="preserve">
      029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 </w:t>
      </w:r>
      <w:r>
        <w:br/>
      </w:r>
      <w:r>
        <w:rPr>
          <w:rFonts w:ascii="Times New Roman"/>
          <w:b w:val="false"/>
          <w:i w:val="false"/>
          <w:color w:val="000000"/>
          <w:sz w:val="28"/>
        </w:rPr>
        <w:t xml:space="preserve">
      Санының көрсеткіші мынадай мазмұндағы жолмен толықтырылсын: </w:t>
      </w:r>
    </w:p>
    <w:bookmarkEnd w:id="3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53"/>
        <w:gridCol w:w="1573"/>
        <w:gridCol w:w="1513"/>
        <w:gridCol w:w="1113"/>
        <w:gridCol w:w="1153"/>
        <w:gridCol w:w="1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бас алаң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bookmarkStart w:name="z87" w:id="37"/>
    <w:p>
      <w:pPr>
        <w:spacing w:after="0"/>
        <w:ind w:left="0"/>
        <w:jc w:val="both"/>
      </w:pPr>
      <w:r>
        <w:rPr>
          <w:rFonts w:ascii="Times New Roman"/>
          <w:b w:val="false"/>
          <w:i w:val="false"/>
          <w:color w:val="000000"/>
          <w:sz w:val="28"/>
        </w:rPr>
        <w:t xml:space="preserve">      Тиімділік көрсеткіштерінде: </w:t>
      </w:r>
      <w:r>
        <w:br/>
      </w:r>
      <w:r>
        <w:rPr>
          <w:rFonts w:ascii="Times New Roman"/>
          <w:b w:val="false"/>
          <w:i w:val="false"/>
          <w:color w:val="000000"/>
          <w:sz w:val="28"/>
        </w:rPr>
        <w:t xml:space="preserve">
      мына: </w:t>
      </w:r>
    </w:p>
    <w:bookmarkEnd w:id="3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53"/>
        <w:gridCol w:w="1573"/>
        <w:gridCol w:w="1513"/>
        <w:gridCol w:w="1113"/>
        <w:gridCol w:w="1153"/>
        <w:gridCol w:w="1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бағдарлама бойынша іс-шаралар толық көлемде бюджеттік бағдарламалар паспорттарына сәйкес орындалады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8" w:id="38"/>
    <w:p>
      <w:pPr>
        <w:spacing w:after="0"/>
        <w:ind w:left="0"/>
        <w:jc w:val="both"/>
      </w:pPr>
      <w:r>
        <w:rPr>
          <w:rFonts w:ascii="Times New Roman"/>
          <w:b w:val="false"/>
          <w:i w:val="false"/>
          <w:color w:val="000000"/>
          <w:sz w:val="28"/>
        </w:rPr>
        <w:t xml:space="preserve">      деген жолда "бюджеттік бағдарламалар паспорттарына сәйкес" деген сөздер алынып тасталсын; </w:t>
      </w:r>
      <w:r>
        <w:br/>
      </w:r>
      <w:r>
        <w:rPr>
          <w:rFonts w:ascii="Times New Roman"/>
          <w:b w:val="false"/>
          <w:i w:val="false"/>
          <w:color w:val="000000"/>
          <w:sz w:val="28"/>
        </w:rPr>
        <w:t xml:space="preserve">
      "2009 жыл" деген баған "100" деген сандармен толықтырылсын; </w:t>
      </w:r>
      <w:r>
        <w:br/>
      </w:r>
      <w:r>
        <w:rPr>
          <w:rFonts w:ascii="Times New Roman"/>
          <w:b w:val="false"/>
          <w:i w:val="false"/>
          <w:color w:val="000000"/>
          <w:sz w:val="28"/>
        </w:rPr>
        <w:t xml:space="preserve">
      Нәтиже көрсеткіштерінде: </w:t>
      </w:r>
      <w:r>
        <w:br/>
      </w:r>
      <w:r>
        <w:rPr>
          <w:rFonts w:ascii="Times New Roman"/>
          <w:b w:val="false"/>
          <w:i w:val="false"/>
          <w:color w:val="000000"/>
          <w:sz w:val="28"/>
        </w:rPr>
        <w:t xml:space="preserve">
      "Осы объектілерді Астана тұрғындары мен қонақтарына арналған қолайлы ортаны құру үшін пайдалануға беру" деген жолда: </w:t>
      </w:r>
      <w:r>
        <w:br/>
      </w:r>
      <w:r>
        <w:rPr>
          <w:rFonts w:ascii="Times New Roman"/>
          <w:b w:val="false"/>
          <w:i w:val="false"/>
          <w:color w:val="000000"/>
          <w:sz w:val="28"/>
        </w:rPr>
        <w:t xml:space="preserve">
      "2009 жыл" деген бағанда "2" деген сан "3" деген санмен ауыстырылсын;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"1 666 018" деген сандар "1 687 719" деген сандармен ауыстырылсын; </w:t>
      </w:r>
      <w:r>
        <w:br/>
      </w:r>
      <w:r>
        <w:rPr>
          <w:rFonts w:ascii="Times New Roman"/>
          <w:b w:val="false"/>
          <w:i w:val="false"/>
          <w:color w:val="000000"/>
          <w:sz w:val="28"/>
        </w:rPr>
        <w:t xml:space="preserve">
      029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бағдарламадан кейін мынадай мазмұндағы бюджеттік бағдарламалармен толықтырылсын: </w:t>
      </w:r>
    </w:p>
    <w:bookmarkEnd w:id="3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453"/>
        <w:gridCol w:w="1353"/>
        <w:gridCol w:w="1393"/>
        <w:gridCol w:w="1453"/>
        <w:gridCol w:w="1493"/>
        <w:gridCol w:w="1113"/>
        <w:gridCol w:w="13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"Үлескерлер қатысқан аяқталмаған тұрғын үй объектілерін салуға қатысу үшін уәкілетті ұйымдардың жарғылық капиталын ұлғайтуға Астана қаласының бюджетін дамытуға берілетін нысаналы трансферттер"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аяқталмаған тұрғын үй объектілерін салуға қатысу үшін уәкілетті ұйымды капиталдандыруға республикалық бюджеттен қаражат бөлу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Сәулет, қала құрылысын, құрылысты және тұрғын үй-коммуналдық шаруашылықты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Тұрғын үйдің қол жетімділігін қамтамасыз ету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Үлескерлер қатысқан аяқталмаған тұрғын үй объектілерін салуды қамтамасыз ету </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(бағалау)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(Астана қаласы)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объектілердегі тұрғын үйлердің кемінде 290 мың м </w:t>
            </w:r>
            <w:r>
              <w:rPr>
                <w:rFonts w:ascii="Times New Roman"/>
                <w:b w:val="false"/>
                <w:i w:val="false"/>
                <w:color w:val="000000"/>
                <w:vertAlign w:val="superscript"/>
              </w:rPr>
              <w:t xml:space="preserve">2 </w:t>
            </w:r>
            <w:r>
              <w:rPr>
                <w:rFonts w:ascii="Times New Roman"/>
                <w:b w:val="false"/>
                <w:i w:val="false"/>
                <w:color w:val="000000"/>
                <w:sz w:val="20"/>
              </w:rPr>
              <w:t xml:space="preserve">пайдалануға беру көлемі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933"/>
        <w:gridCol w:w="1273"/>
        <w:gridCol w:w="1073"/>
        <w:gridCol w:w="1413"/>
        <w:gridCol w:w="1193"/>
        <w:gridCol w:w="1353"/>
        <w:gridCol w:w="14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"Инженерлік-коммуникациялық инфрақұрылым құрылысы үшін уәкілетті ұйымның жарғылық капиталын қалыптастыруға Алматы облысының бюджетін дамытуға берілетін нысаналы трансферттер"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аяқталмаған объектілерде инженерлік желілерді салу үшін уәкілетті ұйымның жарғылық капиталын қалыптастыруға Алматы облысының бюджетіне дамуға республикалық бюджеттен қаражат бөлу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Сәулет, қала құрылысын, құрылысты және тұрғын үй-коммуналдық шаруашылықты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Тұрғын үйдің қол жетімділігін қамтамасыз ету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Үлескерлер қатысқан тұрғын үй құрылысы аудандарының инженерлік-коммуникациялық инфрақұрылымын салу және/немесе сатып алу </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(бағалау)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(Алматы облысы)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аяқталмаған объектілерде инженерлік желілерді пайдалануға беру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473"/>
        <w:gridCol w:w="1333"/>
        <w:gridCol w:w="1033"/>
        <w:gridCol w:w="1093"/>
        <w:gridCol w:w="1175"/>
        <w:gridCol w:w="1213"/>
        <w:gridCol w:w="14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"Облыстық бюджеттерге, Астана және Алматы қалаларының бюджеттеріне қалалар мен елді мекендердің инженерлік-коммуникациялық инфрақұрылымын дамытуға және абаттандыруға берілетін ағымдағы нысаналы трансферттер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әкімдіктеріне инженерлік-коммуникациялық инфрақұрылымды жайластыруға және қайта жаңартуға, оның ішінде сумен жабдықтауға, кәріз, жылумен жабдықтауға, электрмен жабдықтауға, абаттандыруға "Тұрғын үй-коммуналдық шаруашылық жүйесін қайта жаңарту және дамыту" Жол картасының инвестициялық бағыты бойынша республикалық бюджеттен қаражат бөлу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Сәулет, қала құрылысын және құрылысты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Тұрғын үйдің қол жетімділігін қамтамасыз ету, инфрақұрылымды дамыту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Тұрғын үй құрылысы аудандарының инженерлік-коммуникациялық инфрақұрылымын салу және/немесе сатып алу </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(бағалау)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(облыстар, Астана және Алматы қалалары)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жүйесін қайта жаңарту және дамыту" Жол картасының инвестициялық бағыты бойынша қаржыландырылған жобалардың саны (сумен жабдықтау, кәріз, жылумен жабдықтау, электрмен жабдықтау, абаттандыру)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18942506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9" w:id="39"/>
    <w:p>
      <w:pPr>
        <w:spacing w:after="0"/>
        <w:ind w:left="0"/>
        <w:jc w:val="both"/>
      </w:pPr>
      <w:r>
        <w:rPr>
          <w:rFonts w:ascii="Times New Roman"/>
          <w:b w:val="false"/>
          <w:i w:val="false"/>
          <w:color w:val="000000"/>
          <w:sz w:val="28"/>
        </w:rPr>
        <w:t xml:space="preserve">
      067 "ҚР-да арнайы экономикалық аймақтарды құру және дамыту" деген бюджеттік бағдарламада: </w:t>
      </w:r>
      <w:r>
        <w:br/>
      </w:r>
      <w:r>
        <w:rPr>
          <w:rFonts w:ascii="Times New Roman"/>
          <w:b w:val="false"/>
          <w:i w:val="false"/>
          <w:color w:val="000000"/>
          <w:sz w:val="28"/>
        </w:rPr>
        <w:t xml:space="preserve">
      "Бағдарламаны іске асыруға арналған шығыстар" деген жолдың "2009 жыл" деген бағанындағы "6 996 537" деген сандар "5 590 537"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3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